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A8F1"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Куропятник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Марина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Степановна</w:t>
      </w:r>
      <w:r w:rsidRPr="000E4327">
        <w:rPr>
          <w:rFonts w:ascii="Helvetica" w:hAnsi="Helvetica"/>
          <w:b/>
          <w:bCs/>
          <w:color w:val="222222"/>
          <w:sz w:val="21"/>
          <w:szCs w:val="21"/>
        </w:rPr>
        <w:t>.</w:t>
      </w:r>
    </w:p>
    <w:p w14:paraId="7624FCB0"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Коренные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процессе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социокультурных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изменений</w:t>
      </w:r>
      <w:r w:rsidRPr="000E4327">
        <w:rPr>
          <w:rFonts w:ascii="Helvetica" w:hAnsi="Helvetica"/>
          <w:b/>
          <w:bCs/>
          <w:color w:val="222222"/>
          <w:sz w:val="21"/>
          <w:szCs w:val="21"/>
        </w:rPr>
        <w:t xml:space="preserve"> : </w:t>
      </w:r>
      <w:r w:rsidRPr="000E4327">
        <w:rPr>
          <w:rFonts w:ascii="Helvetica" w:hAnsi="Helvetica" w:hint="eastAsia"/>
          <w:b/>
          <w:bCs/>
          <w:color w:val="222222"/>
          <w:sz w:val="21"/>
          <w:szCs w:val="21"/>
        </w:rPr>
        <w:t>диссертация</w:t>
      </w:r>
      <w:r w:rsidRPr="000E4327">
        <w:rPr>
          <w:rFonts w:ascii="Helvetica" w:hAnsi="Helvetica"/>
          <w:b/>
          <w:bCs/>
          <w:color w:val="222222"/>
          <w:sz w:val="21"/>
          <w:szCs w:val="21"/>
        </w:rPr>
        <w:t xml:space="preserve"> ... </w:t>
      </w:r>
      <w:r w:rsidRPr="000E4327">
        <w:rPr>
          <w:rFonts w:ascii="Helvetica" w:hAnsi="Helvetica" w:hint="eastAsia"/>
          <w:b/>
          <w:bCs/>
          <w:color w:val="222222"/>
          <w:sz w:val="21"/>
          <w:szCs w:val="21"/>
        </w:rPr>
        <w:t>доктора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социологических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наук</w:t>
      </w:r>
      <w:r w:rsidRPr="000E4327">
        <w:rPr>
          <w:rFonts w:ascii="Helvetica" w:hAnsi="Helvetica"/>
          <w:b/>
          <w:bCs/>
          <w:color w:val="222222"/>
          <w:sz w:val="21"/>
          <w:szCs w:val="21"/>
        </w:rPr>
        <w:t xml:space="preserve"> : 22.00.06. - </w:t>
      </w:r>
      <w:r w:rsidRPr="000E4327">
        <w:rPr>
          <w:rFonts w:ascii="Helvetica" w:hAnsi="Helvetica" w:hint="eastAsia"/>
          <w:b/>
          <w:bCs/>
          <w:color w:val="222222"/>
          <w:sz w:val="21"/>
          <w:szCs w:val="21"/>
        </w:rPr>
        <w:t>Санкт</w:t>
      </w:r>
      <w:r w:rsidRPr="000E4327">
        <w:rPr>
          <w:rFonts w:ascii="Helvetica" w:hAnsi="Helvetica"/>
          <w:b/>
          <w:bCs/>
          <w:color w:val="222222"/>
          <w:sz w:val="21"/>
          <w:szCs w:val="21"/>
        </w:rPr>
        <w:t>-</w:t>
      </w:r>
      <w:r w:rsidRPr="000E4327">
        <w:rPr>
          <w:rFonts w:ascii="Helvetica" w:hAnsi="Helvetica" w:hint="eastAsia"/>
          <w:b/>
          <w:bCs/>
          <w:color w:val="222222"/>
          <w:sz w:val="21"/>
          <w:szCs w:val="21"/>
        </w:rPr>
        <w:t>Петербург</w:t>
      </w:r>
      <w:r w:rsidRPr="000E4327">
        <w:rPr>
          <w:rFonts w:ascii="Helvetica" w:hAnsi="Helvetica"/>
          <w:b/>
          <w:bCs/>
          <w:color w:val="222222"/>
          <w:sz w:val="21"/>
          <w:szCs w:val="21"/>
        </w:rPr>
        <w:t xml:space="preserve">, 2006. - 360 </w:t>
      </w:r>
      <w:proofErr w:type="gramStart"/>
      <w:r w:rsidRPr="000E4327">
        <w:rPr>
          <w:rFonts w:ascii="Helvetica" w:hAnsi="Helvetica" w:hint="eastAsia"/>
          <w:b/>
          <w:bCs/>
          <w:color w:val="222222"/>
          <w:sz w:val="21"/>
          <w:szCs w:val="21"/>
        </w:rPr>
        <w:t>с</w:t>
      </w:r>
      <w:r w:rsidRPr="000E4327">
        <w:rPr>
          <w:rFonts w:ascii="Helvetica" w:hAnsi="Helvetica"/>
          <w:b/>
          <w:bCs/>
          <w:color w:val="222222"/>
          <w:sz w:val="21"/>
          <w:szCs w:val="21"/>
        </w:rPr>
        <w:t>. :</w:t>
      </w:r>
      <w:proofErr w:type="gramEnd"/>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ил</w:t>
      </w:r>
      <w:r w:rsidRPr="000E4327">
        <w:rPr>
          <w:rFonts w:ascii="Helvetica" w:hAnsi="Helvetica"/>
          <w:b/>
          <w:bCs/>
          <w:color w:val="222222"/>
          <w:sz w:val="21"/>
          <w:szCs w:val="21"/>
        </w:rPr>
        <w:t>.</w:t>
      </w:r>
    </w:p>
    <w:p w14:paraId="03FEF5A9"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больше</w:t>
      </w:r>
    </w:p>
    <w:p w14:paraId="67230279"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Цитаты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из</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текста</w:t>
      </w:r>
      <w:r w:rsidRPr="000E4327">
        <w:rPr>
          <w:rFonts w:ascii="Helvetica" w:hAnsi="Helvetica"/>
          <w:b/>
          <w:bCs/>
          <w:color w:val="222222"/>
          <w:sz w:val="21"/>
          <w:szCs w:val="21"/>
        </w:rPr>
        <w:t>:</w:t>
      </w:r>
    </w:p>
    <w:p w14:paraId="4522D0FF"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стр</w:t>
      </w:r>
      <w:r w:rsidRPr="000E4327">
        <w:rPr>
          <w:rFonts w:ascii="Helvetica" w:hAnsi="Helvetica"/>
          <w:b/>
          <w:bCs/>
          <w:color w:val="222222"/>
          <w:sz w:val="21"/>
          <w:szCs w:val="21"/>
        </w:rPr>
        <w:t>. 1</w:t>
      </w:r>
    </w:p>
    <w:p w14:paraId="63B895D6"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71:07-22/10 </w:t>
      </w:r>
      <w:r w:rsidRPr="000E4327">
        <w:rPr>
          <w:rFonts w:ascii="Helvetica" w:hAnsi="Helvetica" w:hint="eastAsia"/>
          <w:b/>
          <w:bCs/>
          <w:color w:val="222222"/>
          <w:sz w:val="21"/>
          <w:szCs w:val="21"/>
        </w:rPr>
        <w:t>САНКТ</w:t>
      </w:r>
      <w:r w:rsidRPr="000E4327">
        <w:rPr>
          <w:rFonts w:ascii="Helvetica" w:hAnsi="Helvetica"/>
          <w:b/>
          <w:bCs/>
          <w:color w:val="222222"/>
          <w:sz w:val="21"/>
          <w:szCs w:val="21"/>
        </w:rPr>
        <w:t>-</w:t>
      </w:r>
      <w:r w:rsidRPr="000E4327">
        <w:rPr>
          <w:rFonts w:ascii="Helvetica" w:hAnsi="Helvetica" w:hint="eastAsia"/>
          <w:b/>
          <w:bCs/>
          <w:color w:val="222222"/>
          <w:sz w:val="21"/>
          <w:szCs w:val="21"/>
        </w:rPr>
        <w:t>ИЕТЕРБУРГСКИЙ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ГОСУДАРСТВЕННЫЙ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УНИВЕРСИТЕТ</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правах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рукописи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Куропятннк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Марина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Степановна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КОРЕННЫЕ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НРОЦЕССЕ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СОЦИОКУЛЬТУРНЫХ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ИЗМЕНЕНИЙ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Специальность</w:t>
      </w:r>
      <w:r w:rsidRPr="000E4327">
        <w:rPr>
          <w:rFonts w:ascii="Helvetica" w:hAnsi="Helvetica"/>
          <w:b/>
          <w:bCs/>
          <w:color w:val="222222"/>
          <w:sz w:val="21"/>
          <w:szCs w:val="21"/>
        </w:rPr>
        <w:t xml:space="preserve"> - 22.00.06 - </w:t>
      </w:r>
      <w:r w:rsidRPr="000E4327">
        <w:rPr>
          <w:rFonts w:ascii="Helvetica" w:hAnsi="Helvetica" w:hint="eastAsia"/>
          <w:b/>
          <w:bCs/>
          <w:color w:val="222222"/>
          <w:sz w:val="21"/>
          <w:szCs w:val="21"/>
        </w:rPr>
        <w:t>социология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культуры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духовпой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жизни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Диссертация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соискание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ученой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степени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доктощхоцивлш</w:t>
      </w:r>
      <w:r w:rsidRPr="000E4327">
        <w:rPr>
          <w:rFonts w:ascii="Helvetica" w:hAnsi="Helvetica"/>
          <w:b/>
          <w:bCs/>
          <w:color w:val="222222"/>
          <w:sz w:val="21"/>
          <w:szCs w:val="21"/>
        </w:rPr>
        <w:t>^</w:t>
      </w:r>
      <w:r w:rsidRPr="000E4327">
        <w:rPr>
          <w:rFonts w:ascii="Helvetica" w:hAnsi="Helvetica" w:hint="eastAsia"/>
          <w:b/>
          <w:bCs/>
          <w:color w:val="222222"/>
          <w:sz w:val="21"/>
          <w:szCs w:val="21"/>
        </w:rPr>
        <w:t>ческих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наук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ССИИ</w:t>
      </w:r>
      <w:r w:rsidRPr="000E4327">
        <w:rPr>
          <w:rFonts w:ascii="Helvetica" w:hAnsi="Helvetica"/>
          <w:b/>
          <w:bCs/>
          <w:color w:val="222222"/>
          <w:sz w:val="21"/>
          <w:szCs w:val="21"/>
        </w:rPr>
        <w:t xml:space="preserve"> </w:t>
      </w:r>
      <w:proofErr w:type="gramStart"/>
      <w:r w:rsidRPr="000E4327">
        <w:rPr>
          <w:rFonts w:ascii="Helvetica" w:hAnsi="Helvetica"/>
          <w:b/>
          <w:bCs/>
          <w:color w:val="222222"/>
          <w:sz w:val="21"/>
          <w:szCs w:val="21"/>
        </w:rPr>
        <w:t>Ui:.</w:t>
      </w:r>
      <w:proofErr w:type="gramEnd"/>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худп</w:t>
      </w:r>
      <w:r w:rsidRPr="000E4327">
        <w:rPr>
          <w:rFonts w:ascii="Helvetica" w:hAnsi="Helvetica"/>
          <w:b/>
          <w:bCs/>
          <w:color w:val="222222"/>
          <w:sz w:val="21"/>
          <w:szCs w:val="21"/>
        </w:rPr>
        <w:t>-</w:t>
      </w:r>
      <w:r w:rsidRPr="000E4327">
        <w:rPr>
          <w:rFonts w:ascii="Helvetica" w:hAnsi="Helvetica" w:hint="eastAsia"/>
          <w:b/>
          <w:bCs/>
          <w:color w:val="222222"/>
          <w:sz w:val="21"/>
          <w:szCs w:val="21"/>
        </w:rPr>
        <w:t>У</w:t>
      </w:r>
      <w:r w:rsidRPr="000E4327">
        <w:rPr>
          <w:rFonts w:ascii="Helvetica" w:hAnsi="Helvetica"/>
          <w:b/>
          <w:bCs/>
          <w:color w:val="222222"/>
          <w:sz w:val="21"/>
          <w:szCs w:val="21"/>
        </w:rPr>
        <w:t>^---:^'</w:t>
      </w:r>
    </w:p>
    <w:p w14:paraId="3B590C5B"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стр</w:t>
      </w:r>
      <w:r w:rsidRPr="000E4327">
        <w:rPr>
          <w:rFonts w:ascii="Helvetica" w:hAnsi="Helvetica"/>
          <w:b/>
          <w:bCs/>
          <w:color w:val="222222"/>
          <w:sz w:val="21"/>
          <w:szCs w:val="21"/>
        </w:rPr>
        <w:t>. 11</w:t>
      </w:r>
    </w:p>
    <w:p w14:paraId="623BE230"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w:t>
      </w:r>
      <w:r w:rsidRPr="000E4327">
        <w:rPr>
          <w:rFonts w:ascii="Helvetica" w:hAnsi="Helvetica" w:hint="eastAsia"/>
          <w:b/>
          <w:bCs/>
          <w:color w:val="222222"/>
          <w:sz w:val="21"/>
          <w:szCs w:val="21"/>
        </w:rPr>
        <w:t>индигенности</w:t>
      </w:r>
      <w:r w:rsidRPr="000E4327">
        <w:rPr>
          <w:rFonts w:ascii="Helvetica" w:hAnsi="Helvetica" w:hint="eastAsia"/>
          <w:b/>
          <w:bCs/>
          <w:color w:val="222222"/>
          <w:sz w:val="21"/>
          <w:szCs w:val="21"/>
        </w:rPr>
        <w:t>»</w:t>
      </w:r>
      <w:r w:rsidRPr="000E4327">
        <w:rPr>
          <w:rFonts w:ascii="Helvetica" w:hAnsi="Helvetica"/>
          <w:b/>
          <w:bCs/>
          <w:color w:val="222222"/>
          <w:sz w:val="21"/>
          <w:szCs w:val="21"/>
        </w:rPr>
        <w:t xml:space="preserve">; - </w:t>
      </w:r>
      <w:r w:rsidRPr="000E4327">
        <w:rPr>
          <w:rFonts w:ascii="Helvetica" w:hAnsi="Helvetica" w:hint="eastAsia"/>
          <w:b/>
          <w:bCs/>
          <w:color w:val="222222"/>
          <w:sz w:val="21"/>
          <w:szCs w:val="21"/>
        </w:rPr>
        <w:t>изучить</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особенности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концептуализации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культуры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идентичности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коренных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процессе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изменений</w:t>
      </w:r>
      <w:r w:rsidRPr="000E4327">
        <w:rPr>
          <w:rFonts w:ascii="Helvetica" w:hAnsi="Helvetica"/>
          <w:b/>
          <w:bCs/>
          <w:color w:val="222222"/>
          <w:sz w:val="21"/>
          <w:szCs w:val="21"/>
        </w:rPr>
        <w:t xml:space="preserve">; 12 - </w:t>
      </w:r>
      <w:r w:rsidRPr="000E4327">
        <w:rPr>
          <w:rFonts w:ascii="Helvetica" w:hAnsi="Helvetica" w:hint="eastAsia"/>
          <w:b/>
          <w:bCs/>
          <w:color w:val="222222"/>
          <w:sz w:val="21"/>
          <w:szCs w:val="21"/>
        </w:rPr>
        <w:t>показать</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особенности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взаимодействия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локального</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глобального</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контексте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коренных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народов</w:t>
      </w:r>
      <w:r w:rsidRPr="000E4327">
        <w:rPr>
          <w:rFonts w:ascii="Helvetica" w:hAnsi="Helvetica"/>
          <w:b/>
          <w:bCs/>
          <w:color w:val="222222"/>
          <w:sz w:val="21"/>
          <w:szCs w:val="21"/>
        </w:rPr>
        <w:t xml:space="preserve">; - </w:t>
      </w:r>
      <w:r w:rsidRPr="000E4327">
        <w:rPr>
          <w:rFonts w:ascii="Helvetica" w:hAnsi="Helvetica" w:hint="eastAsia"/>
          <w:b/>
          <w:bCs/>
          <w:color w:val="222222"/>
          <w:sz w:val="21"/>
          <w:szCs w:val="21"/>
        </w:rPr>
        <w:t>выявить</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изучить</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современные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культурные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стратегии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коренных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реализуемые</w:t>
      </w:r>
    </w:p>
    <w:p w14:paraId="2E613131"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стр</w:t>
      </w:r>
      <w:r w:rsidRPr="000E4327">
        <w:rPr>
          <w:rFonts w:ascii="Helvetica" w:hAnsi="Helvetica"/>
          <w:b/>
          <w:bCs/>
          <w:color w:val="222222"/>
          <w:sz w:val="21"/>
          <w:szCs w:val="21"/>
        </w:rPr>
        <w:t>. 18</w:t>
      </w:r>
    </w:p>
    <w:p w14:paraId="61A8F1E6"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коренных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также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отрицании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особой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этнической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идентичности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коренных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пользу</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региональной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или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национальной</w:t>
      </w:r>
      <w:r w:rsidRPr="000E4327">
        <w:rPr>
          <w:rFonts w:ascii="Helvetica" w:hAnsi="Helvetica"/>
          <w:b/>
          <w:bCs/>
          <w:color w:val="222222"/>
          <w:sz w:val="21"/>
          <w:szCs w:val="21"/>
        </w:rPr>
        <w:t xml:space="preserve">. 6.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процессе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социокультурных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изменений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коренные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реализуют</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следующие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стратегии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w:t>
      </w:r>
      <w:r w:rsidRPr="000E4327">
        <w:rPr>
          <w:rFonts w:ascii="Helvetica" w:hAnsi="Helvetica" w:hint="eastAsia"/>
          <w:b/>
          <w:bCs/>
          <w:color w:val="222222"/>
          <w:sz w:val="21"/>
          <w:szCs w:val="21"/>
        </w:rPr>
        <w:t>индигенизации</w:t>
      </w:r>
      <w:r w:rsidRPr="000E4327">
        <w:rPr>
          <w:rFonts w:ascii="Helvetica" w:hAnsi="Helvetica" w:hint="eastAsia"/>
          <w:b/>
          <w:bCs/>
          <w:color w:val="222222"/>
          <w:sz w:val="21"/>
          <w:szCs w:val="21"/>
        </w:rPr>
        <w:t>»</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б</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использования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этнической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традиционной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культуры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как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экономического</w:t>
      </w:r>
    </w:p>
    <w:p w14:paraId="2955013D" w14:textId="77777777" w:rsidR="000E4327" w:rsidRPr="000E4327" w:rsidRDefault="000E4327" w:rsidP="000E4327">
      <w:pPr>
        <w:rPr>
          <w:rFonts w:ascii="Helvetica" w:hAnsi="Helvetica"/>
          <w:b/>
          <w:bCs/>
          <w:color w:val="222222"/>
          <w:sz w:val="21"/>
          <w:szCs w:val="21"/>
        </w:rPr>
      </w:pPr>
    </w:p>
    <w:p w14:paraId="3D1D3E3A"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Оглавление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диссертации</w:t>
      </w:r>
    </w:p>
    <w:p w14:paraId="25E91256"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доктор</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социологических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наук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Куропятник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Марин</w:t>
      </w:r>
      <w:r w:rsidRPr="000E4327">
        <w:rPr>
          <w:rFonts w:ascii="Helvetica" w:hAnsi="Helvetica" w:hint="eastAsia"/>
          <w:b/>
          <w:bCs/>
          <w:color w:val="222222"/>
          <w:sz w:val="21"/>
          <w:szCs w:val="21"/>
        </w:rPr>
        <w:lastRenderedPageBreak/>
        <w:t>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Степановна</w:t>
      </w:r>
    </w:p>
    <w:p w14:paraId="797129DB"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ВВЕДЕНИЕ</w:t>
      </w:r>
      <w:r w:rsidRPr="000E4327">
        <w:rPr>
          <w:rFonts w:ascii="Helvetica" w:hAnsi="Helvetica"/>
          <w:b/>
          <w:bCs/>
          <w:color w:val="222222"/>
          <w:sz w:val="21"/>
          <w:szCs w:val="21"/>
        </w:rPr>
        <w:t>.</w:t>
      </w:r>
    </w:p>
    <w:p w14:paraId="055FB4BE" w14:textId="77777777" w:rsidR="000E4327" w:rsidRPr="000E4327" w:rsidRDefault="000E4327" w:rsidP="000E4327">
      <w:pPr>
        <w:rPr>
          <w:rFonts w:ascii="Helvetica" w:hAnsi="Helvetica"/>
          <w:b/>
          <w:bCs/>
          <w:color w:val="222222"/>
          <w:sz w:val="21"/>
          <w:szCs w:val="21"/>
        </w:rPr>
      </w:pPr>
    </w:p>
    <w:p w14:paraId="43A58C01"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ГЛАВА</w:t>
      </w:r>
      <w:r w:rsidRPr="000E4327">
        <w:rPr>
          <w:rFonts w:ascii="Helvetica" w:hAnsi="Helvetica"/>
          <w:b/>
          <w:bCs/>
          <w:color w:val="222222"/>
          <w:sz w:val="21"/>
          <w:szCs w:val="21"/>
        </w:rPr>
        <w:t xml:space="preserve"> 1. </w:t>
      </w:r>
      <w:r w:rsidRPr="000E4327">
        <w:rPr>
          <w:rFonts w:ascii="Helvetica" w:hAnsi="Helvetica" w:hint="eastAsia"/>
          <w:b/>
          <w:bCs/>
          <w:color w:val="222222"/>
          <w:sz w:val="21"/>
          <w:szCs w:val="21"/>
        </w:rPr>
        <w:t>МЕНЬШИНСТВО</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КАК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СОЦИАЛЬНЫЙ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ФЕНОМЕН</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ТЕОРЕТИЧЕСКИЕ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ОСНОВЫ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ИССЛЕДОВАНИЯ</w:t>
      </w:r>
      <w:r w:rsidRPr="000E4327">
        <w:rPr>
          <w:rFonts w:ascii="Helvetica" w:hAnsi="Helvetica"/>
          <w:b/>
          <w:bCs/>
          <w:color w:val="222222"/>
          <w:sz w:val="21"/>
          <w:szCs w:val="21"/>
        </w:rPr>
        <w:t>.</w:t>
      </w:r>
    </w:p>
    <w:p w14:paraId="40F8D7EF" w14:textId="77777777" w:rsidR="000E4327" w:rsidRPr="000E4327" w:rsidRDefault="000E4327" w:rsidP="000E4327">
      <w:pPr>
        <w:rPr>
          <w:rFonts w:ascii="Helvetica" w:hAnsi="Helvetica"/>
          <w:b/>
          <w:bCs/>
          <w:color w:val="222222"/>
          <w:sz w:val="21"/>
          <w:szCs w:val="21"/>
        </w:rPr>
      </w:pPr>
    </w:p>
    <w:p w14:paraId="2580AFF0"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1.1. </w:t>
      </w:r>
      <w:r w:rsidRPr="000E4327">
        <w:rPr>
          <w:rFonts w:ascii="Helvetica" w:hAnsi="Helvetica" w:hint="eastAsia"/>
          <w:b/>
          <w:bCs/>
          <w:color w:val="222222"/>
          <w:sz w:val="21"/>
          <w:szCs w:val="21"/>
        </w:rPr>
        <w:t>Концепт</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меньшинства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социологии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антропологии</w:t>
      </w:r>
    </w:p>
    <w:p w14:paraId="54EA41EF" w14:textId="77777777" w:rsidR="000E4327" w:rsidRPr="000E4327" w:rsidRDefault="000E4327" w:rsidP="000E4327">
      <w:pPr>
        <w:rPr>
          <w:rFonts w:ascii="Helvetica" w:hAnsi="Helvetica"/>
          <w:b/>
          <w:bCs/>
          <w:color w:val="222222"/>
          <w:sz w:val="21"/>
          <w:szCs w:val="21"/>
        </w:rPr>
      </w:pPr>
    </w:p>
    <w:p w14:paraId="39F04D0F"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1.2. </w:t>
      </w:r>
      <w:r w:rsidRPr="000E4327">
        <w:rPr>
          <w:rFonts w:ascii="Helvetica" w:hAnsi="Helvetica" w:hint="eastAsia"/>
          <w:b/>
          <w:bCs/>
          <w:color w:val="222222"/>
          <w:sz w:val="21"/>
          <w:szCs w:val="21"/>
        </w:rPr>
        <w:t>Проблема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типологии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меньшинств</w:t>
      </w:r>
      <w:r w:rsidRPr="000E4327">
        <w:rPr>
          <w:rFonts w:ascii="Helvetica" w:hAnsi="Helvetica"/>
          <w:b/>
          <w:bCs/>
          <w:color w:val="222222"/>
          <w:sz w:val="21"/>
          <w:szCs w:val="21"/>
        </w:rPr>
        <w:t>.</w:t>
      </w:r>
    </w:p>
    <w:p w14:paraId="52C90D1E" w14:textId="77777777" w:rsidR="000E4327" w:rsidRPr="000E4327" w:rsidRDefault="000E4327" w:rsidP="000E4327">
      <w:pPr>
        <w:rPr>
          <w:rFonts w:ascii="Helvetica" w:hAnsi="Helvetica"/>
          <w:b/>
          <w:bCs/>
          <w:color w:val="222222"/>
          <w:sz w:val="21"/>
          <w:szCs w:val="21"/>
        </w:rPr>
      </w:pPr>
    </w:p>
    <w:p w14:paraId="06091B7B"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1.3. </w:t>
      </w:r>
      <w:r w:rsidRPr="000E4327">
        <w:rPr>
          <w:rFonts w:ascii="Helvetica" w:hAnsi="Helvetica" w:hint="eastAsia"/>
          <w:b/>
          <w:bCs/>
          <w:color w:val="222222"/>
          <w:sz w:val="21"/>
          <w:szCs w:val="21"/>
        </w:rPr>
        <w:t>Понятие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w:t>
      </w:r>
      <w:r w:rsidRPr="000E4327">
        <w:rPr>
          <w:rFonts w:ascii="Helvetica" w:hAnsi="Helvetica" w:hint="eastAsia"/>
          <w:b/>
          <w:bCs/>
          <w:color w:val="222222"/>
          <w:sz w:val="21"/>
          <w:szCs w:val="21"/>
        </w:rPr>
        <w:t>коренной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народ</w:t>
      </w:r>
      <w:r w:rsidRPr="000E4327">
        <w:rPr>
          <w:rFonts w:ascii="Helvetica" w:hAnsi="Helvetica" w:hint="eastAsia"/>
          <w:b/>
          <w:bCs/>
          <w:color w:val="222222"/>
          <w:sz w:val="21"/>
          <w:szCs w:val="21"/>
        </w:rPr>
        <w:t>»</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социологии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антропологии</w:t>
      </w:r>
      <w:r w:rsidRPr="000E4327">
        <w:rPr>
          <w:rFonts w:ascii="Helvetica" w:hAnsi="Helvetica"/>
          <w:b/>
          <w:bCs/>
          <w:color w:val="222222"/>
          <w:sz w:val="21"/>
          <w:szCs w:val="21"/>
        </w:rPr>
        <w:t>.</w:t>
      </w:r>
    </w:p>
    <w:p w14:paraId="26700086" w14:textId="77777777" w:rsidR="000E4327" w:rsidRPr="000E4327" w:rsidRDefault="000E4327" w:rsidP="000E4327">
      <w:pPr>
        <w:rPr>
          <w:rFonts w:ascii="Helvetica" w:hAnsi="Helvetica"/>
          <w:b/>
          <w:bCs/>
          <w:color w:val="222222"/>
          <w:sz w:val="21"/>
          <w:szCs w:val="21"/>
        </w:rPr>
      </w:pPr>
    </w:p>
    <w:p w14:paraId="31D0C90E"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1.4. </w:t>
      </w:r>
      <w:r w:rsidRPr="000E4327">
        <w:rPr>
          <w:rFonts w:ascii="Helvetica" w:hAnsi="Helvetica" w:hint="eastAsia"/>
          <w:b/>
          <w:bCs/>
          <w:color w:val="222222"/>
          <w:sz w:val="21"/>
          <w:szCs w:val="21"/>
        </w:rPr>
        <w:t>«</w:t>
      </w:r>
      <w:r w:rsidRPr="000E4327">
        <w:rPr>
          <w:rFonts w:ascii="Helvetica" w:hAnsi="Helvetica" w:hint="eastAsia"/>
          <w:b/>
          <w:bCs/>
          <w:color w:val="222222"/>
          <w:sz w:val="21"/>
          <w:szCs w:val="21"/>
        </w:rPr>
        <w:t>Индигенность</w:t>
      </w:r>
      <w:r w:rsidRPr="000E4327">
        <w:rPr>
          <w:rFonts w:ascii="Helvetica" w:hAnsi="Helvetica" w:hint="eastAsia"/>
          <w:b/>
          <w:bCs/>
          <w:color w:val="222222"/>
          <w:sz w:val="21"/>
          <w:szCs w:val="21"/>
        </w:rPr>
        <w:t>»</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контексте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социокультурных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изменений</w:t>
      </w:r>
      <w:r w:rsidRPr="000E4327">
        <w:rPr>
          <w:rFonts w:ascii="Helvetica" w:hAnsi="Helvetica"/>
          <w:b/>
          <w:bCs/>
          <w:color w:val="222222"/>
          <w:sz w:val="21"/>
          <w:szCs w:val="21"/>
        </w:rPr>
        <w:t>.</w:t>
      </w:r>
    </w:p>
    <w:p w14:paraId="31BDF6A7" w14:textId="77777777" w:rsidR="000E4327" w:rsidRPr="000E4327" w:rsidRDefault="000E4327" w:rsidP="000E4327">
      <w:pPr>
        <w:rPr>
          <w:rFonts w:ascii="Helvetica" w:hAnsi="Helvetica"/>
          <w:b/>
          <w:bCs/>
          <w:color w:val="222222"/>
          <w:sz w:val="21"/>
          <w:szCs w:val="21"/>
        </w:rPr>
      </w:pPr>
    </w:p>
    <w:p w14:paraId="5FAC32F7"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1.5. </w:t>
      </w:r>
      <w:r w:rsidRPr="000E4327">
        <w:rPr>
          <w:rFonts w:ascii="Helvetica" w:hAnsi="Helvetica" w:hint="eastAsia"/>
          <w:b/>
          <w:bCs/>
          <w:color w:val="222222"/>
          <w:sz w:val="21"/>
          <w:szCs w:val="21"/>
        </w:rPr>
        <w:t>Выводы</w:t>
      </w:r>
      <w:r w:rsidRPr="000E4327">
        <w:rPr>
          <w:rFonts w:ascii="Helvetica" w:hAnsi="Helvetica"/>
          <w:b/>
          <w:bCs/>
          <w:color w:val="222222"/>
          <w:sz w:val="21"/>
          <w:szCs w:val="21"/>
        </w:rPr>
        <w:t>.</w:t>
      </w:r>
    </w:p>
    <w:p w14:paraId="6C2C26D0" w14:textId="77777777" w:rsidR="000E4327" w:rsidRPr="000E4327" w:rsidRDefault="000E4327" w:rsidP="000E4327">
      <w:pPr>
        <w:rPr>
          <w:rFonts w:ascii="Helvetica" w:hAnsi="Helvetica"/>
          <w:b/>
          <w:bCs/>
          <w:color w:val="222222"/>
          <w:sz w:val="21"/>
          <w:szCs w:val="21"/>
        </w:rPr>
      </w:pPr>
    </w:p>
    <w:p w14:paraId="74D9E7C7"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ГЛАВА</w:t>
      </w:r>
      <w:r w:rsidRPr="000E4327">
        <w:rPr>
          <w:rFonts w:ascii="Helvetica" w:hAnsi="Helvetica"/>
          <w:b/>
          <w:bCs/>
          <w:color w:val="222222"/>
          <w:sz w:val="21"/>
          <w:szCs w:val="21"/>
        </w:rPr>
        <w:t xml:space="preserve"> 2. </w:t>
      </w:r>
      <w:r w:rsidRPr="000E4327">
        <w:rPr>
          <w:rFonts w:ascii="Helvetica" w:hAnsi="Helvetica" w:hint="eastAsia"/>
          <w:b/>
          <w:bCs/>
          <w:color w:val="222222"/>
          <w:sz w:val="21"/>
          <w:szCs w:val="21"/>
        </w:rPr>
        <w:t>ЭТНИЧЕСКИЕ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МЕНЬШИНСТВА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СТРАНАХ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СЕВЕРНОЙ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ЕВРОПЫ</w:t>
      </w:r>
      <w:r w:rsidRPr="000E4327">
        <w:rPr>
          <w:rFonts w:ascii="Helvetica" w:hAnsi="Helvetica"/>
          <w:b/>
          <w:bCs/>
          <w:color w:val="222222"/>
          <w:sz w:val="21"/>
          <w:szCs w:val="21"/>
        </w:rPr>
        <w:t>.</w:t>
      </w:r>
    </w:p>
    <w:p w14:paraId="669DC4FC" w14:textId="77777777" w:rsidR="000E4327" w:rsidRPr="000E4327" w:rsidRDefault="000E4327" w:rsidP="000E4327">
      <w:pPr>
        <w:rPr>
          <w:rFonts w:ascii="Helvetica" w:hAnsi="Helvetica"/>
          <w:b/>
          <w:bCs/>
          <w:color w:val="222222"/>
          <w:sz w:val="21"/>
          <w:szCs w:val="21"/>
        </w:rPr>
      </w:pPr>
    </w:p>
    <w:p w14:paraId="4D9AF5F3"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2.1. </w:t>
      </w:r>
      <w:r w:rsidRPr="000E4327">
        <w:rPr>
          <w:rFonts w:ascii="Helvetica" w:hAnsi="Helvetica" w:hint="eastAsia"/>
          <w:b/>
          <w:bCs/>
          <w:color w:val="222222"/>
          <w:sz w:val="21"/>
          <w:szCs w:val="21"/>
        </w:rPr>
        <w:t>Этнические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меньшинства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проблема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конструирования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национальной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идентичности</w:t>
      </w:r>
      <w:r w:rsidRPr="000E4327">
        <w:rPr>
          <w:rFonts w:ascii="Helvetica" w:hAnsi="Helvetica"/>
          <w:b/>
          <w:bCs/>
          <w:color w:val="222222"/>
          <w:sz w:val="21"/>
          <w:szCs w:val="21"/>
        </w:rPr>
        <w:t>.</w:t>
      </w:r>
    </w:p>
    <w:p w14:paraId="4CDA5586" w14:textId="77777777" w:rsidR="000E4327" w:rsidRPr="000E4327" w:rsidRDefault="000E4327" w:rsidP="000E4327">
      <w:pPr>
        <w:rPr>
          <w:rFonts w:ascii="Helvetica" w:hAnsi="Helvetica"/>
          <w:b/>
          <w:bCs/>
          <w:color w:val="222222"/>
          <w:sz w:val="21"/>
          <w:szCs w:val="21"/>
        </w:rPr>
      </w:pPr>
    </w:p>
    <w:p w14:paraId="6F0FE53F"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2.2. </w:t>
      </w:r>
      <w:r w:rsidRPr="000E4327">
        <w:rPr>
          <w:rFonts w:ascii="Helvetica" w:hAnsi="Helvetica" w:hint="eastAsia"/>
          <w:b/>
          <w:bCs/>
          <w:color w:val="222222"/>
          <w:sz w:val="21"/>
          <w:szCs w:val="21"/>
        </w:rPr>
        <w:t>Саамы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как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этнолингвистическая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социокультурная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общность</w:t>
      </w:r>
      <w:r w:rsidRPr="000E4327">
        <w:rPr>
          <w:rFonts w:ascii="Helvetica" w:hAnsi="Helvetica"/>
          <w:b/>
          <w:bCs/>
          <w:color w:val="222222"/>
          <w:sz w:val="21"/>
          <w:szCs w:val="21"/>
        </w:rPr>
        <w:t>.</w:t>
      </w:r>
    </w:p>
    <w:p w14:paraId="4FDA8D7C" w14:textId="77777777" w:rsidR="000E4327" w:rsidRPr="000E4327" w:rsidRDefault="000E4327" w:rsidP="000E4327">
      <w:pPr>
        <w:rPr>
          <w:rFonts w:ascii="Helvetica" w:hAnsi="Helvetica"/>
          <w:b/>
          <w:bCs/>
          <w:color w:val="222222"/>
          <w:sz w:val="21"/>
          <w:szCs w:val="21"/>
        </w:rPr>
      </w:pPr>
    </w:p>
    <w:p w14:paraId="0E72A198"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2.</w:t>
      </w:r>
      <w:proofErr w:type="gramStart"/>
      <w:r w:rsidRPr="000E4327">
        <w:rPr>
          <w:rFonts w:ascii="Helvetica" w:hAnsi="Helvetica"/>
          <w:b/>
          <w:bCs/>
          <w:color w:val="222222"/>
          <w:sz w:val="21"/>
          <w:szCs w:val="21"/>
        </w:rPr>
        <w:t>3.</w:t>
      </w:r>
      <w:r w:rsidRPr="000E4327">
        <w:rPr>
          <w:rFonts w:ascii="Helvetica" w:hAnsi="Helvetica" w:hint="eastAsia"/>
          <w:b/>
          <w:bCs/>
          <w:color w:val="222222"/>
          <w:sz w:val="21"/>
          <w:szCs w:val="21"/>
        </w:rPr>
        <w:t>Вывод</w:t>
      </w:r>
      <w:proofErr w:type="gramEnd"/>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ы</w:t>
      </w:r>
      <w:r w:rsidRPr="000E4327">
        <w:rPr>
          <w:rFonts w:ascii="Helvetica" w:hAnsi="Helvetica"/>
          <w:b/>
          <w:bCs/>
          <w:color w:val="222222"/>
          <w:sz w:val="21"/>
          <w:szCs w:val="21"/>
        </w:rPr>
        <w:t>.</w:t>
      </w:r>
    </w:p>
    <w:p w14:paraId="5EAE0C00" w14:textId="77777777" w:rsidR="000E4327" w:rsidRPr="000E4327" w:rsidRDefault="000E4327" w:rsidP="000E4327">
      <w:pPr>
        <w:rPr>
          <w:rFonts w:ascii="Helvetica" w:hAnsi="Helvetica"/>
          <w:b/>
          <w:bCs/>
          <w:color w:val="222222"/>
          <w:sz w:val="21"/>
          <w:szCs w:val="21"/>
        </w:rPr>
      </w:pPr>
    </w:p>
    <w:p w14:paraId="560F364A"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ГЛАВА</w:t>
      </w:r>
      <w:r w:rsidRPr="000E4327">
        <w:rPr>
          <w:rFonts w:ascii="Helvetica" w:hAnsi="Helvetica"/>
          <w:b/>
          <w:bCs/>
          <w:color w:val="222222"/>
          <w:sz w:val="21"/>
          <w:szCs w:val="21"/>
        </w:rPr>
        <w:t xml:space="preserve"> 3. </w:t>
      </w:r>
      <w:r w:rsidRPr="000E4327">
        <w:rPr>
          <w:rFonts w:ascii="Helvetica" w:hAnsi="Helvetica" w:hint="eastAsia"/>
          <w:b/>
          <w:bCs/>
          <w:color w:val="222222"/>
          <w:sz w:val="21"/>
          <w:szCs w:val="21"/>
        </w:rPr>
        <w:t>СОЦИАЛЬНЫЕ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СТРУКТУРЫ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ПРОБЛЕМА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ТРАНСФОРМАЦИИ</w:t>
      </w:r>
      <w:r w:rsidRPr="000E4327">
        <w:rPr>
          <w:rFonts w:ascii="Helvetica" w:hAnsi="Helvetica"/>
          <w:b/>
          <w:bCs/>
          <w:color w:val="222222"/>
          <w:sz w:val="21"/>
          <w:szCs w:val="21"/>
        </w:rPr>
        <w:t>.</w:t>
      </w:r>
    </w:p>
    <w:p w14:paraId="20A28A01" w14:textId="77777777" w:rsidR="000E4327" w:rsidRPr="000E4327" w:rsidRDefault="000E4327" w:rsidP="000E4327">
      <w:pPr>
        <w:rPr>
          <w:rFonts w:ascii="Helvetica" w:hAnsi="Helvetica"/>
          <w:b/>
          <w:bCs/>
          <w:color w:val="222222"/>
          <w:sz w:val="21"/>
          <w:szCs w:val="21"/>
        </w:rPr>
      </w:pPr>
    </w:p>
    <w:p w14:paraId="16950907"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3.1. </w:t>
      </w:r>
      <w:r w:rsidRPr="000E4327">
        <w:rPr>
          <w:rFonts w:ascii="Helvetica" w:hAnsi="Helvetica" w:hint="eastAsia"/>
          <w:b/>
          <w:bCs/>
          <w:color w:val="222222"/>
          <w:sz w:val="21"/>
          <w:szCs w:val="21"/>
        </w:rPr>
        <w:t>Трансформация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традиционных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структур</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основные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теоретико</w:t>
      </w:r>
      <w:r w:rsidRPr="000E4327">
        <w:rPr>
          <w:rFonts w:ascii="Helvetica" w:hAnsi="Helvetica"/>
          <w:b/>
          <w:bCs/>
          <w:color w:val="222222"/>
          <w:sz w:val="21"/>
          <w:szCs w:val="21"/>
        </w:rPr>
        <w:t>-</w:t>
      </w:r>
      <w:r w:rsidRPr="000E4327">
        <w:rPr>
          <w:rFonts w:ascii="Helvetica" w:hAnsi="Helvetica" w:hint="eastAsia"/>
          <w:b/>
          <w:bCs/>
          <w:color w:val="222222"/>
          <w:sz w:val="21"/>
          <w:szCs w:val="21"/>
        </w:rPr>
        <w:t>методологические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подходы</w:t>
      </w:r>
      <w:r w:rsidRPr="000E4327">
        <w:rPr>
          <w:rFonts w:ascii="Helvetica" w:hAnsi="Helvetica"/>
          <w:b/>
          <w:bCs/>
          <w:color w:val="222222"/>
          <w:sz w:val="21"/>
          <w:szCs w:val="21"/>
        </w:rPr>
        <w:t>.</w:t>
      </w:r>
    </w:p>
    <w:p w14:paraId="6E882203" w14:textId="77777777" w:rsidR="000E4327" w:rsidRPr="000E4327" w:rsidRDefault="000E4327" w:rsidP="000E4327">
      <w:pPr>
        <w:rPr>
          <w:rFonts w:ascii="Helvetica" w:hAnsi="Helvetica"/>
          <w:b/>
          <w:bCs/>
          <w:color w:val="222222"/>
          <w:sz w:val="21"/>
          <w:szCs w:val="21"/>
        </w:rPr>
      </w:pPr>
    </w:p>
    <w:p w14:paraId="778DD070"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3.2. </w:t>
      </w:r>
      <w:r w:rsidRPr="000E4327">
        <w:rPr>
          <w:rFonts w:ascii="Helvetica" w:hAnsi="Helvetica" w:hint="eastAsia"/>
          <w:b/>
          <w:bCs/>
          <w:color w:val="222222"/>
          <w:sz w:val="21"/>
          <w:szCs w:val="21"/>
        </w:rPr>
        <w:t>Общинные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структуры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саамов</w:t>
      </w:r>
      <w:r w:rsidRPr="000E4327">
        <w:rPr>
          <w:rFonts w:ascii="Helvetica" w:hAnsi="Helvetica"/>
          <w:b/>
          <w:bCs/>
          <w:color w:val="222222"/>
          <w:sz w:val="21"/>
          <w:szCs w:val="21"/>
        </w:rPr>
        <w:t>.</w:t>
      </w:r>
    </w:p>
    <w:p w14:paraId="16824290" w14:textId="77777777" w:rsidR="000E4327" w:rsidRPr="000E4327" w:rsidRDefault="000E4327" w:rsidP="000E4327">
      <w:pPr>
        <w:rPr>
          <w:rFonts w:ascii="Helvetica" w:hAnsi="Helvetica"/>
          <w:b/>
          <w:bCs/>
          <w:color w:val="222222"/>
          <w:sz w:val="21"/>
          <w:szCs w:val="21"/>
        </w:rPr>
      </w:pPr>
    </w:p>
    <w:p w14:paraId="1E405B1E"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3.3. </w:t>
      </w:r>
      <w:r w:rsidRPr="000E4327">
        <w:rPr>
          <w:rFonts w:ascii="Helvetica" w:hAnsi="Helvetica" w:hint="eastAsia"/>
          <w:b/>
          <w:bCs/>
          <w:color w:val="222222"/>
          <w:sz w:val="21"/>
          <w:szCs w:val="21"/>
        </w:rPr>
        <w:t>Проблема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билатерального</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счета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родства</w:t>
      </w:r>
      <w:r w:rsidRPr="000E4327">
        <w:rPr>
          <w:rFonts w:ascii="Helvetica" w:hAnsi="Helvetica"/>
          <w:b/>
          <w:bCs/>
          <w:color w:val="222222"/>
          <w:sz w:val="21"/>
          <w:szCs w:val="21"/>
        </w:rPr>
        <w:t>.</w:t>
      </w:r>
    </w:p>
    <w:p w14:paraId="25F44858" w14:textId="77777777" w:rsidR="000E4327" w:rsidRPr="000E4327" w:rsidRDefault="000E4327" w:rsidP="000E4327">
      <w:pPr>
        <w:rPr>
          <w:rFonts w:ascii="Helvetica" w:hAnsi="Helvetica"/>
          <w:b/>
          <w:bCs/>
          <w:color w:val="222222"/>
          <w:sz w:val="21"/>
          <w:szCs w:val="21"/>
        </w:rPr>
      </w:pPr>
    </w:p>
    <w:p w14:paraId="27882585"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3.4. </w:t>
      </w:r>
      <w:r w:rsidRPr="000E4327">
        <w:rPr>
          <w:rFonts w:ascii="Helvetica" w:hAnsi="Helvetica" w:hint="eastAsia"/>
          <w:b/>
          <w:bCs/>
          <w:color w:val="222222"/>
          <w:sz w:val="21"/>
          <w:szCs w:val="21"/>
        </w:rPr>
        <w:t>Родство</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локальность</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этничность</w:t>
      </w:r>
      <w:r w:rsidRPr="000E4327">
        <w:rPr>
          <w:rFonts w:ascii="Helvetica" w:hAnsi="Helvetica"/>
          <w:b/>
          <w:bCs/>
          <w:color w:val="222222"/>
          <w:sz w:val="21"/>
          <w:szCs w:val="21"/>
        </w:rPr>
        <w:t>.</w:t>
      </w:r>
    </w:p>
    <w:p w14:paraId="2D143915" w14:textId="77777777" w:rsidR="000E4327" w:rsidRPr="000E4327" w:rsidRDefault="000E4327" w:rsidP="000E4327">
      <w:pPr>
        <w:rPr>
          <w:rFonts w:ascii="Helvetica" w:hAnsi="Helvetica"/>
          <w:b/>
          <w:bCs/>
          <w:color w:val="222222"/>
          <w:sz w:val="21"/>
          <w:szCs w:val="21"/>
        </w:rPr>
      </w:pPr>
    </w:p>
    <w:p w14:paraId="7BDEA554"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3.5. </w:t>
      </w:r>
      <w:r w:rsidRPr="000E4327">
        <w:rPr>
          <w:rFonts w:ascii="Helvetica" w:hAnsi="Helvetica" w:hint="eastAsia"/>
          <w:b/>
          <w:bCs/>
          <w:color w:val="222222"/>
          <w:sz w:val="21"/>
          <w:szCs w:val="21"/>
        </w:rPr>
        <w:t>Выводы</w:t>
      </w:r>
      <w:r w:rsidRPr="000E4327">
        <w:rPr>
          <w:rFonts w:ascii="Helvetica" w:hAnsi="Helvetica"/>
          <w:b/>
          <w:bCs/>
          <w:color w:val="222222"/>
          <w:sz w:val="21"/>
          <w:szCs w:val="21"/>
        </w:rPr>
        <w:t>.</w:t>
      </w:r>
    </w:p>
    <w:p w14:paraId="27798B64" w14:textId="77777777" w:rsidR="000E4327" w:rsidRPr="000E4327" w:rsidRDefault="000E4327" w:rsidP="000E4327">
      <w:pPr>
        <w:rPr>
          <w:rFonts w:ascii="Helvetica" w:hAnsi="Helvetica"/>
          <w:b/>
          <w:bCs/>
          <w:color w:val="222222"/>
          <w:sz w:val="21"/>
          <w:szCs w:val="21"/>
        </w:rPr>
      </w:pPr>
    </w:p>
    <w:p w14:paraId="7CE5492D"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ГЛАВА</w:t>
      </w:r>
      <w:r w:rsidRPr="000E4327">
        <w:rPr>
          <w:rFonts w:ascii="Helvetica" w:hAnsi="Helvetica"/>
          <w:b/>
          <w:bCs/>
          <w:color w:val="222222"/>
          <w:sz w:val="21"/>
          <w:szCs w:val="21"/>
        </w:rPr>
        <w:t xml:space="preserve"> 4. </w:t>
      </w:r>
      <w:r w:rsidRPr="000E4327">
        <w:rPr>
          <w:rFonts w:ascii="Helvetica" w:hAnsi="Helvetica" w:hint="eastAsia"/>
          <w:b/>
          <w:bCs/>
          <w:color w:val="222222"/>
          <w:sz w:val="21"/>
          <w:szCs w:val="21"/>
        </w:rPr>
        <w:t>СААМЫ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СЕВЕРНОЙ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ЕВРОПЫ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ПРОЦЕССЕ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СОЦИОКУЛЬТУРНЫХ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ИЗМЕНЕНИЙ</w:t>
      </w:r>
      <w:r w:rsidRPr="000E4327">
        <w:rPr>
          <w:rFonts w:ascii="Helvetica" w:hAnsi="Helvetica"/>
          <w:b/>
          <w:bCs/>
          <w:color w:val="222222"/>
          <w:sz w:val="21"/>
          <w:szCs w:val="21"/>
        </w:rPr>
        <w:t>.</w:t>
      </w:r>
    </w:p>
    <w:p w14:paraId="033538FD" w14:textId="77777777" w:rsidR="000E4327" w:rsidRPr="000E4327" w:rsidRDefault="000E4327" w:rsidP="000E4327">
      <w:pPr>
        <w:rPr>
          <w:rFonts w:ascii="Helvetica" w:hAnsi="Helvetica"/>
          <w:b/>
          <w:bCs/>
          <w:color w:val="222222"/>
          <w:sz w:val="21"/>
          <w:szCs w:val="21"/>
        </w:rPr>
      </w:pPr>
    </w:p>
    <w:p w14:paraId="2BD7FC48"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4.1. </w:t>
      </w:r>
      <w:r w:rsidRPr="000E4327">
        <w:rPr>
          <w:rFonts w:ascii="Helvetica" w:hAnsi="Helvetica" w:hint="eastAsia"/>
          <w:b/>
          <w:bCs/>
          <w:color w:val="222222"/>
          <w:sz w:val="21"/>
          <w:szCs w:val="21"/>
        </w:rPr>
        <w:t>Формы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интеграции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странах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Северной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Европы</w:t>
      </w:r>
      <w:r w:rsidRPr="000E4327">
        <w:rPr>
          <w:rFonts w:ascii="Helvetica" w:hAnsi="Helvetica"/>
          <w:b/>
          <w:bCs/>
          <w:color w:val="222222"/>
          <w:sz w:val="21"/>
          <w:szCs w:val="21"/>
        </w:rPr>
        <w:t>.</w:t>
      </w:r>
    </w:p>
    <w:p w14:paraId="17F61CBE" w14:textId="77777777" w:rsidR="000E4327" w:rsidRPr="000E4327" w:rsidRDefault="000E4327" w:rsidP="000E4327">
      <w:pPr>
        <w:rPr>
          <w:rFonts w:ascii="Helvetica" w:hAnsi="Helvetica"/>
          <w:b/>
          <w:bCs/>
          <w:color w:val="222222"/>
          <w:sz w:val="21"/>
          <w:szCs w:val="21"/>
        </w:rPr>
      </w:pPr>
    </w:p>
    <w:p w14:paraId="57B9738C"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4.2. </w:t>
      </w:r>
      <w:r w:rsidRPr="000E4327">
        <w:rPr>
          <w:rFonts w:ascii="Helvetica" w:hAnsi="Helvetica" w:hint="eastAsia"/>
          <w:b/>
          <w:bCs/>
          <w:color w:val="222222"/>
          <w:sz w:val="21"/>
          <w:szCs w:val="21"/>
        </w:rPr>
        <w:t>Дилеммы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саамской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идентичности</w:t>
      </w:r>
      <w:r w:rsidRPr="000E4327">
        <w:rPr>
          <w:rFonts w:ascii="Helvetica" w:hAnsi="Helvetica"/>
          <w:b/>
          <w:bCs/>
          <w:color w:val="222222"/>
          <w:sz w:val="21"/>
          <w:szCs w:val="21"/>
        </w:rPr>
        <w:t>.</w:t>
      </w:r>
    </w:p>
    <w:p w14:paraId="0092A97D" w14:textId="77777777" w:rsidR="000E4327" w:rsidRPr="000E4327" w:rsidRDefault="000E4327" w:rsidP="000E4327">
      <w:pPr>
        <w:rPr>
          <w:rFonts w:ascii="Helvetica" w:hAnsi="Helvetica"/>
          <w:b/>
          <w:bCs/>
          <w:color w:val="222222"/>
          <w:sz w:val="21"/>
          <w:szCs w:val="21"/>
        </w:rPr>
      </w:pPr>
    </w:p>
    <w:p w14:paraId="157CDBE8"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4.3. </w:t>
      </w:r>
      <w:r w:rsidRPr="000E4327">
        <w:rPr>
          <w:rFonts w:ascii="Helvetica" w:hAnsi="Helvetica" w:hint="eastAsia"/>
          <w:b/>
          <w:bCs/>
          <w:color w:val="222222"/>
          <w:sz w:val="21"/>
          <w:szCs w:val="21"/>
        </w:rPr>
        <w:t>Саамы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как</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транснациональная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общность</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процессы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глобализации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конструирование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саамской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нации</w:t>
      </w:r>
      <w:r w:rsidRPr="000E4327">
        <w:rPr>
          <w:rFonts w:ascii="Helvetica" w:hAnsi="Helvetica"/>
          <w:b/>
          <w:bCs/>
          <w:color w:val="222222"/>
          <w:sz w:val="21"/>
          <w:szCs w:val="21"/>
        </w:rPr>
        <w:t>.</w:t>
      </w:r>
    </w:p>
    <w:p w14:paraId="720D0F4C" w14:textId="77777777" w:rsidR="000E4327" w:rsidRPr="000E4327" w:rsidRDefault="000E4327" w:rsidP="000E4327">
      <w:pPr>
        <w:rPr>
          <w:rFonts w:ascii="Helvetica" w:hAnsi="Helvetica"/>
          <w:b/>
          <w:bCs/>
          <w:color w:val="222222"/>
          <w:sz w:val="21"/>
          <w:szCs w:val="21"/>
        </w:rPr>
      </w:pPr>
    </w:p>
    <w:p w14:paraId="7A10CEE7"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4.4. </w:t>
      </w:r>
      <w:r w:rsidRPr="000E4327">
        <w:rPr>
          <w:rFonts w:ascii="Helvetica" w:hAnsi="Helvetica" w:hint="eastAsia"/>
          <w:b/>
          <w:bCs/>
          <w:color w:val="222222"/>
          <w:sz w:val="21"/>
          <w:szCs w:val="21"/>
        </w:rPr>
        <w:t>Выводы</w:t>
      </w:r>
      <w:r w:rsidRPr="000E4327">
        <w:rPr>
          <w:rFonts w:ascii="Helvetica" w:hAnsi="Helvetica"/>
          <w:b/>
          <w:bCs/>
          <w:color w:val="222222"/>
          <w:sz w:val="21"/>
          <w:szCs w:val="21"/>
        </w:rPr>
        <w:t>.</w:t>
      </w:r>
    </w:p>
    <w:p w14:paraId="71DE78EA" w14:textId="77777777" w:rsidR="000E4327" w:rsidRPr="000E4327" w:rsidRDefault="000E4327" w:rsidP="000E4327">
      <w:pPr>
        <w:rPr>
          <w:rFonts w:ascii="Helvetica" w:hAnsi="Helvetica"/>
          <w:b/>
          <w:bCs/>
          <w:color w:val="222222"/>
          <w:sz w:val="21"/>
          <w:szCs w:val="21"/>
        </w:rPr>
      </w:pPr>
    </w:p>
    <w:p w14:paraId="7ED192BA" w14:textId="77777777" w:rsidR="000E4327" w:rsidRPr="000E4327" w:rsidRDefault="000E4327" w:rsidP="000E4327">
      <w:pPr>
        <w:rPr>
          <w:rFonts w:ascii="Helvetica" w:hAnsi="Helvetica"/>
          <w:b/>
          <w:bCs/>
          <w:color w:val="222222"/>
          <w:sz w:val="21"/>
          <w:szCs w:val="21"/>
        </w:rPr>
      </w:pPr>
      <w:r w:rsidRPr="000E4327">
        <w:rPr>
          <w:rFonts w:ascii="Helvetica" w:hAnsi="Helvetica" w:hint="eastAsia"/>
          <w:b/>
          <w:bCs/>
          <w:color w:val="222222"/>
          <w:sz w:val="21"/>
          <w:szCs w:val="21"/>
        </w:rPr>
        <w:t>ГЛАВА</w:t>
      </w:r>
      <w:r w:rsidRPr="000E4327">
        <w:rPr>
          <w:rFonts w:ascii="Helvetica" w:hAnsi="Helvetica"/>
          <w:b/>
          <w:bCs/>
          <w:color w:val="222222"/>
          <w:sz w:val="21"/>
          <w:szCs w:val="21"/>
        </w:rPr>
        <w:t xml:space="preserve"> 5. </w:t>
      </w:r>
      <w:r w:rsidRPr="000E4327">
        <w:rPr>
          <w:rFonts w:ascii="Helvetica" w:hAnsi="Helvetica" w:hint="eastAsia"/>
          <w:b/>
          <w:bCs/>
          <w:color w:val="222222"/>
          <w:sz w:val="21"/>
          <w:szCs w:val="21"/>
        </w:rPr>
        <w:t>РОССИЙСКИЕ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СОЦИАЛЬНАЯ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ТРАНСФОРМАЦИЯ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ЭТНОКУЛЬТУРНАЯ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ДИНАМИКА</w:t>
      </w:r>
      <w:r w:rsidRPr="000E4327">
        <w:rPr>
          <w:rFonts w:ascii="Helvetica" w:hAnsi="Helvetica"/>
          <w:b/>
          <w:bCs/>
          <w:color w:val="222222"/>
          <w:sz w:val="21"/>
          <w:szCs w:val="21"/>
        </w:rPr>
        <w:t>.</w:t>
      </w:r>
    </w:p>
    <w:p w14:paraId="48F6F529" w14:textId="77777777" w:rsidR="000E4327" w:rsidRPr="000E4327" w:rsidRDefault="000E4327" w:rsidP="000E4327">
      <w:pPr>
        <w:rPr>
          <w:rFonts w:ascii="Helvetica" w:hAnsi="Helvetica"/>
          <w:b/>
          <w:bCs/>
          <w:color w:val="222222"/>
          <w:sz w:val="21"/>
          <w:szCs w:val="21"/>
        </w:rPr>
      </w:pPr>
    </w:p>
    <w:p w14:paraId="45280F05"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5.1. </w:t>
      </w:r>
      <w:r w:rsidRPr="000E4327">
        <w:rPr>
          <w:rFonts w:ascii="Helvetica" w:hAnsi="Helvetica" w:hint="eastAsia"/>
          <w:b/>
          <w:bCs/>
          <w:color w:val="222222"/>
          <w:sz w:val="21"/>
          <w:szCs w:val="21"/>
        </w:rPr>
        <w:t>Система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расселения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этническая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среда</w:t>
      </w:r>
      <w:r w:rsidRPr="000E4327">
        <w:rPr>
          <w:rFonts w:ascii="Helvetica" w:hAnsi="Helvetica"/>
          <w:b/>
          <w:bCs/>
          <w:color w:val="222222"/>
          <w:sz w:val="21"/>
          <w:szCs w:val="21"/>
        </w:rPr>
        <w:t>.</w:t>
      </w:r>
    </w:p>
    <w:p w14:paraId="2CD50696" w14:textId="77777777" w:rsidR="000E4327" w:rsidRPr="000E4327" w:rsidRDefault="000E4327" w:rsidP="000E4327">
      <w:pPr>
        <w:rPr>
          <w:rFonts w:ascii="Helvetica" w:hAnsi="Helvetica"/>
          <w:b/>
          <w:bCs/>
          <w:color w:val="222222"/>
          <w:sz w:val="21"/>
          <w:szCs w:val="21"/>
        </w:rPr>
      </w:pPr>
    </w:p>
    <w:p w14:paraId="036A852F"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5.2. </w:t>
      </w:r>
      <w:r w:rsidRPr="000E4327">
        <w:rPr>
          <w:rFonts w:ascii="Helvetica" w:hAnsi="Helvetica" w:hint="eastAsia"/>
          <w:b/>
          <w:bCs/>
          <w:color w:val="222222"/>
          <w:sz w:val="21"/>
          <w:szCs w:val="21"/>
        </w:rPr>
        <w:t>Трансформация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брачной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структуры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эндогамия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брачные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стратегии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этничность</w:t>
      </w:r>
      <w:r w:rsidRPr="000E4327">
        <w:rPr>
          <w:rFonts w:ascii="Helvetica" w:hAnsi="Helvetica"/>
          <w:b/>
          <w:bCs/>
          <w:color w:val="222222"/>
          <w:sz w:val="21"/>
          <w:szCs w:val="21"/>
        </w:rPr>
        <w:t>.</w:t>
      </w:r>
    </w:p>
    <w:p w14:paraId="288403A3" w14:textId="77777777" w:rsidR="000E4327" w:rsidRPr="000E4327" w:rsidRDefault="000E4327" w:rsidP="000E4327">
      <w:pPr>
        <w:rPr>
          <w:rFonts w:ascii="Helvetica" w:hAnsi="Helvetica"/>
          <w:b/>
          <w:bCs/>
          <w:color w:val="222222"/>
          <w:sz w:val="21"/>
          <w:szCs w:val="21"/>
        </w:rPr>
      </w:pPr>
    </w:p>
    <w:p w14:paraId="6B8C5A74"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5.3. </w:t>
      </w:r>
      <w:r w:rsidRPr="000E4327">
        <w:rPr>
          <w:rFonts w:ascii="Helvetica" w:hAnsi="Helvetica" w:hint="eastAsia"/>
          <w:b/>
          <w:bCs/>
          <w:color w:val="222222"/>
          <w:sz w:val="21"/>
          <w:szCs w:val="21"/>
        </w:rPr>
        <w:t>Современная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этносоциальная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характеристика</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правовой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статус</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Российской</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Федерации</w:t>
      </w:r>
      <w:r w:rsidRPr="000E4327">
        <w:rPr>
          <w:rFonts w:ascii="Helvetica" w:hAnsi="Helvetica"/>
          <w:b/>
          <w:bCs/>
          <w:color w:val="222222"/>
          <w:sz w:val="21"/>
          <w:szCs w:val="21"/>
        </w:rPr>
        <w:t>.</w:t>
      </w:r>
    </w:p>
    <w:p w14:paraId="027716F8" w14:textId="77777777" w:rsidR="000E4327" w:rsidRPr="000E4327" w:rsidRDefault="000E4327" w:rsidP="000E4327">
      <w:pPr>
        <w:rPr>
          <w:rFonts w:ascii="Helvetica" w:hAnsi="Helvetica"/>
          <w:b/>
          <w:bCs/>
          <w:color w:val="222222"/>
          <w:sz w:val="21"/>
          <w:szCs w:val="21"/>
        </w:rPr>
      </w:pPr>
    </w:p>
    <w:p w14:paraId="2DB8E144" w14:textId="77777777" w:rsidR="000E4327" w:rsidRPr="000E4327" w:rsidRDefault="000E4327" w:rsidP="000E4327">
      <w:pPr>
        <w:rPr>
          <w:rFonts w:ascii="Helvetica" w:hAnsi="Helvetica"/>
          <w:b/>
          <w:bCs/>
          <w:color w:val="222222"/>
          <w:sz w:val="21"/>
          <w:szCs w:val="21"/>
        </w:rPr>
      </w:pPr>
      <w:r w:rsidRPr="000E4327">
        <w:rPr>
          <w:rFonts w:ascii="Helvetica" w:hAnsi="Helvetica"/>
          <w:b/>
          <w:bCs/>
          <w:color w:val="222222"/>
          <w:sz w:val="21"/>
          <w:szCs w:val="21"/>
        </w:rPr>
        <w:t xml:space="preserve">5.4. </w:t>
      </w:r>
      <w:r w:rsidRPr="000E4327">
        <w:rPr>
          <w:rFonts w:ascii="Helvetica" w:hAnsi="Helvetica" w:hint="eastAsia"/>
          <w:b/>
          <w:bCs/>
          <w:color w:val="222222"/>
          <w:sz w:val="21"/>
          <w:szCs w:val="21"/>
        </w:rPr>
        <w:t>Возрождение</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культуры</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российских</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саамов</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этническая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мобилизация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этническая</w:t>
      </w:r>
      <w:r w:rsidRPr="000E4327">
        <w:rPr>
          <w:rFonts w:ascii="Helvetica" w:hAnsi="Helvetica"/>
          <w:b/>
          <w:bCs/>
          <w:color w:val="222222"/>
          <w:sz w:val="21"/>
          <w:szCs w:val="21"/>
        </w:rPr>
        <w:t xml:space="preserve"> </w:t>
      </w:r>
      <w:r w:rsidRPr="000E4327">
        <w:rPr>
          <w:rFonts w:ascii="Helvetica" w:hAnsi="Helvetica" w:hint="eastAsia"/>
          <w:b/>
          <w:bCs/>
          <w:color w:val="222222"/>
          <w:sz w:val="21"/>
          <w:szCs w:val="21"/>
        </w:rPr>
        <w:t>идентичность</w:t>
      </w:r>
      <w:r w:rsidRPr="000E4327">
        <w:rPr>
          <w:rFonts w:ascii="Helvetica" w:hAnsi="Helvetica"/>
          <w:b/>
          <w:bCs/>
          <w:color w:val="222222"/>
          <w:sz w:val="21"/>
          <w:szCs w:val="21"/>
        </w:rPr>
        <w:t>.</w:t>
      </w:r>
    </w:p>
    <w:p w14:paraId="28A6B7E3" w14:textId="77777777" w:rsidR="000E4327" w:rsidRPr="000E4327" w:rsidRDefault="000E4327" w:rsidP="000E4327">
      <w:pPr>
        <w:rPr>
          <w:rFonts w:ascii="Helvetica" w:hAnsi="Helvetica"/>
          <w:b/>
          <w:bCs/>
          <w:color w:val="222222"/>
          <w:sz w:val="21"/>
          <w:szCs w:val="21"/>
        </w:rPr>
      </w:pPr>
    </w:p>
    <w:p w14:paraId="2013FB89" w14:textId="1EE94334" w:rsidR="00F0131B" w:rsidRPr="000E4327" w:rsidRDefault="000E4327" w:rsidP="000E4327">
      <w:r w:rsidRPr="000E4327">
        <w:rPr>
          <w:rFonts w:ascii="Helvetica" w:hAnsi="Helvetica"/>
          <w:b/>
          <w:bCs/>
          <w:color w:val="222222"/>
          <w:sz w:val="21"/>
          <w:szCs w:val="21"/>
        </w:rPr>
        <w:t xml:space="preserve">5.5. </w:t>
      </w:r>
      <w:r w:rsidRPr="000E4327">
        <w:rPr>
          <w:rFonts w:ascii="Helvetica" w:hAnsi="Helvetica" w:hint="eastAsia"/>
          <w:b/>
          <w:bCs/>
          <w:color w:val="222222"/>
          <w:sz w:val="21"/>
          <w:szCs w:val="21"/>
        </w:rPr>
        <w:t>Выводы</w:t>
      </w:r>
      <w:r w:rsidRPr="000E4327">
        <w:rPr>
          <w:rFonts w:ascii="Helvetica" w:hAnsi="Helvetica"/>
          <w:b/>
          <w:bCs/>
          <w:color w:val="222222"/>
          <w:sz w:val="21"/>
          <w:szCs w:val="21"/>
        </w:rPr>
        <w:t>.</w:t>
      </w:r>
    </w:p>
    <w:sectPr w:rsidR="00F0131B" w:rsidRPr="000E43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E7B7" w14:textId="77777777" w:rsidR="00BB31C4" w:rsidRDefault="00BB31C4">
      <w:pPr>
        <w:spacing w:after="0" w:line="240" w:lineRule="auto"/>
      </w:pPr>
      <w:r>
        <w:separator/>
      </w:r>
    </w:p>
  </w:endnote>
  <w:endnote w:type="continuationSeparator" w:id="0">
    <w:p w14:paraId="1F26CAC7" w14:textId="77777777" w:rsidR="00BB31C4" w:rsidRDefault="00BB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1EF7" w14:textId="77777777" w:rsidR="00BB31C4" w:rsidRDefault="00BB31C4"/>
    <w:p w14:paraId="43C29D5B" w14:textId="77777777" w:rsidR="00BB31C4" w:rsidRDefault="00BB31C4"/>
    <w:p w14:paraId="1C1B8BAB" w14:textId="77777777" w:rsidR="00BB31C4" w:rsidRDefault="00BB31C4"/>
    <w:p w14:paraId="67C9F044" w14:textId="77777777" w:rsidR="00BB31C4" w:rsidRDefault="00BB31C4"/>
    <w:p w14:paraId="4913560A" w14:textId="77777777" w:rsidR="00BB31C4" w:rsidRDefault="00BB31C4"/>
    <w:p w14:paraId="05D8A8B6" w14:textId="77777777" w:rsidR="00BB31C4" w:rsidRDefault="00BB31C4"/>
    <w:p w14:paraId="63CCF0E2" w14:textId="77777777" w:rsidR="00BB31C4" w:rsidRDefault="00BB31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B0B469" wp14:editId="6405D6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41FF" w14:textId="77777777" w:rsidR="00BB31C4" w:rsidRDefault="00BB31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B0B4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6D41FF" w14:textId="77777777" w:rsidR="00BB31C4" w:rsidRDefault="00BB31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41F2BB" w14:textId="77777777" w:rsidR="00BB31C4" w:rsidRDefault="00BB31C4"/>
    <w:p w14:paraId="2509C79A" w14:textId="77777777" w:rsidR="00BB31C4" w:rsidRDefault="00BB31C4"/>
    <w:p w14:paraId="033B265B" w14:textId="77777777" w:rsidR="00BB31C4" w:rsidRDefault="00BB31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F0484B" wp14:editId="731254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E8B4" w14:textId="77777777" w:rsidR="00BB31C4" w:rsidRDefault="00BB31C4"/>
                          <w:p w14:paraId="28F815E9" w14:textId="77777777" w:rsidR="00BB31C4" w:rsidRDefault="00BB31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F048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7CE8B4" w14:textId="77777777" w:rsidR="00BB31C4" w:rsidRDefault="00BB31C4"/>
                    <w:p w14:paraId="28F815E9" w14:textId="77777777" w:rsidR="00BB31C4" w:rsidRDefault="00BB31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B2882" w14:textId="77777777" w:rsidR="00BB31C4" w:rsidRDefault="00BB31C4"/>
    <w:p w14:paraId="6B8DC696" w14:textId="77777777" w:rsidR="00BB31C4" w:rsidRDefault="00BB31C4">
      <w:pPr>
        <w:rPr>
          <w:sz w:val="2"/>
          <w:szCs w:val="2"/>
        </w:rPr>
      </w:pPr>
    </w:p>
    <w:p w14:paraId="390864A6" w14:textId="77777777" w:rsidR="00BB31C4" w:rsidRDefault="00BB31C4"/>
    <w:p w14:paraId="120A0D66" w14:textId="77777777" w:rsidR="00BB31C4" w:rsidRDefault="00BB31C4">
      <w:pPr>
        <w:spacing w:after="0" w:line="240" w:lineRule="auto"/>
      </w:pPr>
    </w:p>
  </w:footnote>
  <w:footnote w:type="continuationSeparator" w:id="0">
    <w:p w14:paraId="20B5F851" w14:textId="77777777" w:rsidR="00BB31C4" w:rsidRDefault="00BB3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C4"/>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67653</TotalTime>
  <Pages>4</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cp:revision>
  <cp:lastPrinted>2009-02-06T05:36:00Z</cp:lastPrinted>
  <dcterms:created xsi:type="dcterms:W3CDTF">2025-11-25T20:19:00Z</dcterms:created>
  <dcterms:modified xsi:type="dcterms:W3CDTF">2026-02-09T18:26:00Z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