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B3A92" w14:textId="77777777" w:rsidR="00055520" w:rsidRPr="00055520" w:rsidRDefault="00055520" w:rsidP="00055520">
      <w:pPr>
        <w:rPr>
          <w:rFonts w:ascii="Helvetica" w:hAnsi="Helvetica" w:cs="Helvetica"/>
          <w:b/>
          <w:bCs/>
          <w:color w:val="222222"/>
          <w:sz w:val="21"/>
          <w:szCs w:val="21"/>
        </w:rPr>
      </w:pPr>
      <w:r w:rsidRPr="00055520">
        <w:rPr>
          <w:rFonts w:ascii="Helvetica" w:hAnsi="Helvetica" w:cs="Helvetica" w:hint="eastAsia"/>
          <w:b/>
          <w:bCs/>
          <w:color w:val="222222"/>
          <w:sz w:val="21"/>
          <w:szCs w:val="21"/>
        </w:rPr>
        <w:t>Черемушкин</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Евгений</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Алексеевич</w:t>
      </w:r>
      <w:r w:rsidRPr="00055520">
        <w:rPr>
          <w:rFonts w:ascii="Helvetica" w:hAnsi="Helvetica" w:cs="Helvetica"/>
          <w:b/>
          <w:bCs/>
          <w:color w:val="222222"/>
          <w:sz w:val="21"/>
          <w:szCs w:val="21"/>
        </w:rPr>
        <w:t>.</w:t>
      </w:r>
    </w:p>
    <w:p w14:paraId="75E2EDFE" w14:textId="77777777" w:rsidR="00055520" w:rsidRPr="00055520" w:rsidRDefault="00055520" w:rsidP="00055520">
      <w:pPr>
        <w:rPr>
          <w:rFonts w:ascii="Helvetica" w:hAnsi="Helvetica" w:cs="Helvetica"/>
          <w:b/>
          <w:bCs/>
          <w:color w:val="222222"/>
          <w:sz w:val="21"/>
          <w:szCs w:val="21"/>
        </w:rPr>
      </w:pPr>
      <w:r w:rsidRPr="00055520">
        <w:rPr>
          <w:rFonts w:ascii="Helvetica" w:hAnsi="Helvetica" w:cs="Helvetica" w:hint="eastAsia"/>
          <w:b/>
          <w:bCs/>
          <w:color w:val="222222"/>
          <w:sz w:val="21"/>
          <w:szCs w:val="21"/>
        </w:rPr>
        <w:t>Психофизиологические</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исследования</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когнитивной</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установки</w:t>
      </w:r>
      <w:r w:rsidRPr="00055520">
        <w:rPr>
          <w:rFonts w:ascii="Helvetica" w:hAnsi="Helvetica" w:cs="Helvetica"/>
          <w:b/>
          <w:bCs/>
          <w:color w:val="222222"/>
          <w:sz w:val="21"/>
          <w:szCs w:val="21"/>
        </w:rPr>
        <w:t xml:space="preserve"> : </w:t>
      </w:r>
      <w:r w:rsidRPr="00055520">
        <w:rPr>
          <w:rFonts w:ascii="Helvetica" w:hAnsi="Helvetica" w:cs="Helvetica" w:hint="eastAsia"/>
          <w:b/>
          <w:bCs/>
          <w:color w:val="222222"/>
          <w:sz w:val="21"/>
          <w:szCs w:val="21"/>
        </w:rPr>
        <w:t>диссертация</w:t>
      </w:r>
      <w:r w:rsidRPr="00055520">
        <w:rPr>
          <w:rFonts w:ascii="Helvetica" w:hAnsi="Helvetica" w:cs="Helvetica"/>
          <w:b/>
          <w:bCs/>
          <w:color w:val="222222"/>
          <w:sz w:val="21"/>
          <w:szCs w:val="21"/>
        </w:rPr>
        <w:t xml:space="preserve"> ... </w:t>
      </w:r>
      <w:r w:rsidRPr="00055520">
        <w:rPr>
          <w:rFonts w:ascii="Helvetica" w:hAnsi="Helvetica" w:cs="Helvetica" w:hint="eastAsia"/>
          <w:b/>
          <w:bCs/>
          <w:color w:val="222222"/>
          <w:sz w:val="21"/>
          <w:szCs w:val="21"/>
        </w:rPr>
        <w:t>кандидата</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биологических</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наук</w:t>
      </w:r>
      <w:r w:rsidRPr="00055520">
        <w:rPr>
          <w:rFonts w:ascii="Helvetica" w:hAnsi="Helvetica" w:cs="Helvetica"/>
          <w:b/>
          <w:bCs/>
          <w:color w:val="222222"/>
          <w:sz w:val="21"/>
          <w:szCs w:val="21"/>
        </w:rPr>
        <w:t xml:space="preserve"> : 03.00.13. - </w:t>
      </w:r>
      <w:r w:rsidRPr="00055520">
        <w:rPr>
          <w:rFonts w:ascii="Helvetica" w:hAnsi="Helvetica" w:cs="Helvetica" w:hint="eastAsia"/>
          <w:b/>
          <w:bCs/>
          <w:color w:val="222222"/>
          <w:sz w:val="21"/>
          <w:szCs w:val="21"/>
        </w:rPr>
        <w:t>Москва</w:t>
      </w:r>
      <w:r w:rsidRPr="00055520">
        <w:rPr>
          <w:rFonts w:ascii="Helvetica" w:hAnsi="Helvetica" w:cs="Helvetica"/>
          <w:b/>
          <w:bCs/>
          <w:color w:val="222222"/>
          <w:sz w:val="21"/>
          <w:szCs w:val="21"/>
        </w:rPr>
        <w:t xml:space="preserve">, 2000. - 144 </w:t>
      </w:r>
      <w:r w:rsidRPr="00055520">
        <w:rPr>
          <w:rFonts w:ascii="Helvetica" w:hAnsi="Helvetica" w:cs="Helvetica" w:hint="eastAsia"/>
          <w:b/>
          <w:bCs/>
          <w:color w:val="222222"/>
          <w:sz w:val="21"/>
          <w:szCs w:val="21"/>
        </w:rPr>
        <w:t>с</w:t>
      </w:r>
      <w:r w:rsidRPr="00055520">
        <w:rPr>
          <w:rFonts w:ascii="Helvetica" w:hAnsi="Helvetica" w:cs="Helvetica"/>
          <w:b/>
          <w:bCs/>
          <w:color w:val="222222"/>
          <w:sz w:val="21"/>
          <w:szCs w:val="21"/>
        </w:rPr>
        <w:t xml:space="preserve">. : </w:t>
      </w:r>
      <w:r w:rsidRPr="00055520">
        <w:rPr>
          <w:rFonts w:ascii="Helvetica" w:hAnsi="Helvetica" w:cs="Helvetica" w:hint="eastAsia"/>
          <w:b/>
          <w:bCs/>
          <w:color w:val="222222"/>
          <w:sz w:val="21"/>
          <w:szCs w:val="21"/>
        </w:rPr>
        <w:t>ил</w:t>
      </w:r>
      <w:r w:rsidRPr="00055520">
        <w:rPr>
          <w:rFonts w:ascii="Helvetica" w:hAnsi="Helvetica" w:cs="Helvetica"/>
          <w:b/>
          <w:bCs/>
          <w:color w:val="222222"/>
          <w:sz w:val="21"/>
          <w:szCs w:val="21"/>
        </w:rPr>
        <w:t>.</w:t>
      </w:r>
    </w:p>
    <w:p w14:paraId="1DD12C53" w14:textId="77777777" w:rsidR="00055520" w:rsidRPr="00055520" w:rsidRDefault="00055520" w:rsidP="00055520">
      <w:pPr>
        <w:rPr>
          <w:rFonts w:ascii="Helvetica" w:hAnsi="Helvetica" w:cs="Helvetica"/>
          <w:b/>
          <w:bCs/>
          <w:color w:val="222222"/>
          <w:sz w:val="21"/>
          <w:szCs w:val="21"/>
        </w:rPr>
      </w:pPr>
      <w:r w:rsidRPr="00055520">
        <w:rPr>
          <w:rFonts w:ascii="Helvetica" w:hAnsi="Helvetica" w:cs="Helvetica" w:hint="eastAsia"/>
          <w:b/>
          <w:bCs/>
          <w:color w:val="222222"/>
          <w:sz w:val="21"/>
          <w:szCs w:val="21"/>
        </w:rPr>
        <w:t>больше</w:t>
      </w:r>
    </w:p>
    <w:p w14:paraId="7C9E3A26" w14:textId="77777777" w:rsidR="00055520" w:rsidRPr="00055520" w:rsidRDefault="00055520" w:rsidP="00055520">
      <w:pPr>
        <w:rPr>
          <w:rFonts w:ascii="Helvetica" w:hAnsi="Helvetica" w:cs="Helvetica"/>
          <w:b/>
          <w:bCs/>
          <w:color w:val="222222"/>
          <w:sz w:val="21"/>
          <w:szCs w:val="21"/>
        </w:rPr>
      </w:pPr>
      <w:r w:rsidRPr="00055520">
        <w:rPr>
          <w:rFonts w:ascii="Helvetica" w:hAnsi="Helvetica" w:cs="Helvetica" w:hint="eastAsia"/>
          <w:b/>
          <w:bCs/>
          <w:color w:val="222222"/>
          <w:sz w:val="21"/>
          <w:szCs w:val="21"/>
        </w:rPr>
        <w:t>Цитаты</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из</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текста</w:t>
      </w:r>
      <w:r w:rsidRPr="00055520">
        <w:rPr>
          <w:rFonts w:ascii="Helvetica" w:hAnsi="Helvetica" w:cs="Helvetica"/>
          <w:b/>
          <w:bCs/>
          <w:color w:val="222222"/>
          <w:sz w:val="21"/>
          <w:szCs w:val="21"/>
        </w:rPr>
        <w:t>:</w:t>
      </w:r>
    </w:p>
    <w:p w14:paraId="5D29C761" w14:textId="77777777" w:rsidR="00055520" w:rsidRPr="00055520" w:rsidRDefault="00055520" w:rsidP="00055520">
      <w:pPr>
        <w:rPr>
          <w:rFonts w:ascii="Helvetica" w:hAnsi="Helvetica" w:cs="Helvetica"/>
          <w:b/>
          <w:bCs/>
          <w:color w:val="222222"/>
          <w:sz w:val="21"/>
          <w:szCs w:val="21"/>
        </w:rPr>
      </w:pPr>
      <w:r w:rsidRPr="00055520">
        <w:rPr>
          <w:rFonts w:ascii="Helvetica" w:hAnsi="Helvetica" w:cs="Helvetica" w:hint="eastAsia"/>
          <w:b/>
          <w:bCs/>
          <w:color w:val="222222"/>
          <w:sz w:val="21"/>
          <w:szCs w:val="21"/>
        </w:rPr>
        <w:t>стр</w:t>
      </w:r>
      <w:r w:rsidRPr="00055520">
        <w:rPr>
          <w:rFonts w:ascii="Helvetica" w:hAnsi="Helvetica" w:cs="Helvetica"/>
          <w:b/>
          <w:bCs/>
          <w:color w:val="222222"/>
          <w:sz w:val="21"/>
          <w:szCs w:val="21"/>
        </w:rPr>
        <w:t>. 1</w:t>
      </w:r>
    </w:p>
    <w:p w14:paraId="26D2AC95" w14:textId="77777777" w:rsidR="00055520" w:rsidRPr="00055520" w:rsidRDefault="00055520" w:rsidP="00055520">
      <w:pPr>
        <w:rPr>
          <w:rFonts w:ascii="Helvetica" w:hAnsi="Helvetica" w:cs="Helvetica"/>
          <w:b/>
          <w:bCs/>
          <w:color w:val="222222"/>
          <w:sz w:val="21"/>
          <w:szCs w:val="21"/>
        </w:rPr>
      </w:pPr>
      <w:r w:rsidRPr="00055520">
        <w:rPr>
          <w:rFonts w:ascii="Helvetica" w:hAnsi="Helvetica" w:cs="Helvetica" w:hint="eastAsia"/>
          <w:b/>
          <w:bCs/>
          <w:color w:val="222222"/>
          <w:sz w:val="21"/>
          <w:szCs w:val="21"/>
        </w:rPr>
        <w:t>РОССИЙСКАЯ</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АКАДЕМИЯ</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НАУК</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Институт</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высшей</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нервной</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деятельности</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и</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нейрофизиологии</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УДК</w:t>
      </w:r>
      <w:r w:rsidRPr="00055520">
        <w:rPr>
          <w:rFonts w:ascii="Helvetica" w:hAnsi="Helvetica" w:cs="Helvetica"/>
          <w:b/>
          <w:bCs/>
          <w:color w:val="222222"/>
          <w:sz w:val="21"/>
          <w:szCs w:val="21"/>
        </w:rPr>
        <w:t xml:space="preserve"> 612.822.3+612.821 </w:t>
      </w:r>
      <w:r w:rsidRPr="00055520">
        <w:rPr>
          <w:rFonts w:ascii="Helvetica" w:hAnsi="Helvetica" w:cs="Helvetica" w:hint="eastAsia"/>
          <w:b/>
          <w:bCs/>
          <w:color w:val="222222"/>
          <w:sz w:val="21"/>
          <w:szCs w:val="21"/>
        </w:rPr>
        <w:t>ЧЕРЕМУШКИН</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Евгений</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Алексеевич</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ПСИХОФИЗИОЛОГИЧЕСКИЕ</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ИССЛЕДОВАНИЯ</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КОГНИТИВНОЙ</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УСТАНОВКИ</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Специальность</w:t>
      </w:r>
      <w:r w:rsidRPr="00055520">
        <w:rPr>
          <w:rFonts w:ascii="Helvetica" w:hAnsi="Helvetica" w:cs="Helvetica"/>
          <w:b/>
          <w:bCs/>
          <w:color w:val="222222"/>
          <w:sz w:val="21"/>
          <w:szCs w:val="21"/>
        </w:rPr>
        <w:t xml:space="preserve"> 03.00.13 - "</w:t>
      </w:r>
      <w:r w:rsidRPr="00055520">
        <w:rPr>
          <w:rFonts w:ascii="Helvetica" w:hAnsi="Helvetica" w:cs="Helvetica" w:hint="eastAsia"/>
          <w:b/>
          <w:bCs/>
          <w:color w:val="222222"/>
          <w:sz w:val="21"/>
          <w:szCs w:val="21"/>
        </w:rPr>
        <w:t>Физиология</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человека</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и</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животных</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Диссертация</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на</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соискание</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ученой</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степени</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кандидата</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биологических</w:t>
      </w:r>
    </w:p>
    <w:p w14:paraId="7B338985" w14:textId="77777777" w:rsidR="00055520" w:rsidRPr="00055520" w:rsidRDefault="00055520" w:rsidP="00055520">
      <w:pPr>
        <w:rPr>
          <w:rFonts w:ascii="Helvetica" w:hAnsi="Helvetica" w:cs="Helvetica"/>
          <w:b/>
          <w:bCs/>
          <w:color w:val="222222"/>
          <w:sz w:val="21"/>
          <w:szCs w:val="21"/>
        </w:rPr>
      </w:pPr>
      <w:r w:rsidRPr="00055520">
        <w:rPr>
          <w:rFonts w:ascii="Helvetica" w:hAnsi="Helvetica" w:cs="Helvetica" w:hint="eastAsia"/>
          <w:b/>
          <w:bCs/>
          <w:color w:val="222222"/>
          <w:sz w:val="21"/>
          <w:szCs w:val="21"/>
        </w:rPr>
        <w:t>стр</w:t>
      </w:r>
      <w:r w:rsidRPr="00055520">
        <w:rPr>
          <w:rFonts w:ascii="Helvetica" w:hAnsi="Helvetica" w:cs="Helvetica"/>
          <w:b/>
          <w:bCs/>
          <w:color w:val="222222"/>
          <w:sz w:val="21"/>
          <w:szCs w:val="21"/>
        </w:rPr>
        <w:t>. 2</w:t>
      </w:r>
    </w:p>
    <w:p w14:paraId="0C1B29AA" w14:textId="032FB8C5" w:rsidR="008A0C40" w:rsidRPr="00055520" w:rsidRDefault="00055520" w:rsidP="00055520">
      <w:r w:rsidRPr="00055520">
        <w:rPr>
          <w:rFonts w:ascii="Helvetica" w:hAnsi="Helvetica" w:cs="Helvetica" w:hint="eastAsia"/>
          <w:b/>
          <w:bCs/>
          <w:color w:val="222222"/>
          <w:sz w:val="21"/>
          <w:szCs w:val="21"/>
        </w:rPr>
        <w:t>Глава</w:t>
      </w:r>
      <w:r w:rsidRPr="00055520">
        <w:rPr>
          <w:rFonts w:ascii="Helvetica" w:hAnsi="Helvetica" w:cs="Helvetica"/>
          <w:b/>
          <w:bCs/>
          <w:color w:val="222222"/>
          <w:sz w:val="21"/>
          <w:szCs w:val="21"/>
        </w:rPr>
        <w:t xml:space="preserve"> 2. </w:t>
      </w:r>
      <w:r w:rsidRPr="00055520">
        <w:rPr>
          <w:rFonts w:ascii="Helvetica" w:hAnsi="Helvetica" w:cs="Helvetica" w:hint="eastAsia"/>
          <w:b/>
          <w:bCs/>
          <w:color w:val="222222"/>
          <w:sz w:val="21"/>
          <w:szCs w:val="21"/>
        </w:rPr>
        <w:t>Методы</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исследования</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Глава</w:t>
      </w:r>
      <w:r w:rsidRPr="00055520">
        <w:rPr>
          <w:rFonts w:ascii="Helvetica" w:hAnsi="Helvetica" w:cs="Helvetica"/>
          <w:b/>
          <w:bCs/>
          <w:color w:val="222222"/>
          <w:sz w:val="21"/>
          <w:szCs w:val="21"/>
        </w:rPr>
        <w:t xml:space="preserve"> 3. </w:t>
      </w:r>
      <w:r w:rsidRPr="00055520">
        <w:rPr>
          <w:rFonts w:ascii="Helvetica" w:hAnsi="Helvetica" w:cs="Helvetica" w:hint="eastAsia"/>
          <w:b/>
          <w:bCs/>
          <w:color w:val="222222"/>
          <w:sz w:val="21"/>
          <w:szCs w:val="21"/>
        </w:rPr>
        <w:t>Собственные</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исследования</w:t>
      </w:r>
      <w:r w:rsidRPr="00055520">
        <w:rPr>
          <w:rFonts w:ascii="Helvetica" w:hAnsi="Helvetica" w:cs="Helvetica"/>
          <w:b/>
          <w:bCs/>
          <w:color w:val="222222"/>
          <w:sz w:val="21"/>
          <w:szCs w:val="21"/>
        </w:rPr>
        <w:t xml:space="preserve"> 3.1. </w:t>
      </w:r>
      <w:r w:rsidRPr="00055520">
        <w:rPr>
          <w:rFonts w:ascii="Helvetica" w:hAnsi="Helvetica" w:cs="Helvetica" w:hint="eastAsia"/>
          <w:b/>
          <w:bCs/>
          <w:color w:val="222222"/>
          <w:sz w:val="21"/>
          <w:szCs w:val="21"/>
        </w:rPr>
        <w:t>Результаты</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исследования</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вербальной</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установки</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Влияние</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установки</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на</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восприятие</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Влияние</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установки</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на</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время</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реакции</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на</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пробный</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стимул</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Влияние</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установки</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на</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корковую</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электрическую</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активность</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мозга</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Индивидуальные</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особенности</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испытуемых</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с</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нестойкой</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и</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устойчивой</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установкой</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Обсуждение</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результатов</w:t>
      </w:r>
      <w:r w:rsidRPr="00055520">
        <w:rPr>
          <w:rFonts w:ascii="Helvetica" w:hAnsi="Helvetica" w:cs="Helvetica"/>
          <w:b/>
          <w:bCs/>
          <w:color w:val="222222"/>
          <w:sz w:val="21"/>
          <w:szCs w:val="21"/>
        </w:rPr>
        <w:t xml:space="preserve"> 3.2. </w:t>
      </w:r>
      <w:r w:rsidRPr="00055520">
        <w:rPr>
          <w:rFonts w:ascii="Helvetica" w:hAnsi="Helvetica" w:cs="Helvetica" w:hint="eastAsia"/>
          <w:b/>
          <w:bCs/>
          <w:color w:val="222222"/>
          <w:sz w:val="21"/>
          <w:szCs w:val="21"/>
        </w:rPr>
        <w:t>Результаты</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исследования</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невербальной</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установки</w:t>
      </w:r>
      <w:r w:rsidRPr="00055520">
        <w:rPr>
          <w:rFonts w:ascii="Helvetica" w:hAnsi="Helvetica" w:cs="Helvetica"/>
          <w:b/>
          <w:bCs/>
          <w:color w:val="222222"/>
          <w:sz w:val="21"/>
          <w:szCs w:val="21"/>
        </w:rPr>
        <w:t xml:space="preserve"> </w:t>
      </w:r>
      <w:r w:rsidRPr="00055520">
        <w:rPr>
          <w:rFonts w:ascii="Helvetica" w:hAnsi="Helvetica" w:cs="Helvetica" w:hint="eastAsia"/>
          <w:b/>
          <w:bCs/>
          <w:color w:val="222222"/>
          <w:sz w:val="21"/>
          <w:szCs w:val="21"/>
        </w:rPr>
        <w:t>Влияние</w:t>
      </w:r>
      <w:r w:rsidRPr="00055520">
        <w:rPr>
          <w:rFonts w:ascii="Helvetica" w:hAnsi="Helvetica" w:cs="Helvetica"/>
          <w:b/>
          <w:bCs/>
          <w:color w:val="222222"/>
          <w:sz w:val="21"/>
          <w:szCs w:val="21"/>
        </w:rPr>
        <w:t>...</w:t>
      </w:r>
    </w:p>
    <w:sectPr w:rsidR="008A0C40" w:rsidRPr="0005552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3778C" w14:textId="77777777" w:rsidR="00230A49" w:rsidRDefault="00230A49">
      <w:pPr>
        <w:spacing w:after="0" w:line="240" w:lineRule="auto"/>
      </w:pPr>
      <w:r>
        <w:separator/>
      </w:r>
    </w:p>
  </w:endnote>
  <w:endnote w:type="continuationSeparator" w:id="0">
    <w:p w14:paraId="6BFE7807" w14:textId="77777777" w:rsidR="00230A49" w:rsidRDefault="00230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0503E" w14:textId="77777777" w:rsidR="00230A49" w:rsidRDefault="00230A49"/>
    <w:p w14:paraId="46034A2B" w14:textId="77777777" w:rsidR="00230A49" w:rsidRDefault="00230A49"/>
    <w:p w14:paraId="07411FD4" w14:textId="77777777" w:rsidR="00230A49" w:rsidRDefault="00230A49"/>
    <w:p w14:paraId="686EB113" w14:textId="77777777" w:rsidR="00230A49" w:rsidRDefault="00230A49"/>
    <w:p w14:paraId="798C146B" w14:textId="77777777" w:rsidR="00230A49" w:rsidRDefault="00230A49"/>
    <w:p w14:paraId="0DF84A01" w14:textId="77777777" w:rsidR="00230A49" w:rsidRDefault="00230A49"/>
    <w:p w14:paraId="093BC908" w14:textId="77777777" w:rsidR="00230A49" w:rsidRDefault="00230A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B64B0F" wp14:editId="216A48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84F18" w14:textId="77777777" w:rsidR="00230A49" w:rsidRDefault="00230A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B64B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084F18" w14:textId="77777777" w:rsidR="00230A49" w:rsidRDefault="00230A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9BE204" w14:textId="77777777" w:rsidR="00230A49" w:rsidRDefault="00230A49"/>
    <w:p w14:paraId="583A9070" w14:textId="77777777" w:rsidR="00230A49" w:rsidRDefault="00230A49"/>
    <w:p w14:paraId="59C4027C" w14:textId="77777777" w:rsidR="00230A49" w:rsidRDefault="00230A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65A9BE" wp14:editId="282D8E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18406" w14:textId="77777777" w:rsidR="00230A49" w:rsidRDefault="00230A49"/>
                          <w:p w14:paraId="6DA2918D" w14:textId="77777777" w:rsidR="00230A49" w:rsidRDefault="00230A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65A9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318406" w14:textId="77777777" w:rsidR="00230A49" w:rsidRDefault="00230A49"/>
                    <w:p w14:paraId="6DA2918D" w14:textId="77777777" w:rsidR="00230A49" w:rsidRDefault="00230A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A03B2B" w14:textId="77777777" w:rsidR="00230A49" w:rsidRDefault="00230A49"/>
    <w:p w14:paraId="510ABE95" w14:textId="77777777" w:rsidR="00230A49" w:rsidRDefault="00230A49">
      <w:pPr>
        <w:rPr>
          <w:sz w:val="2"/>
          <w:szCs w:val="2"/>
        </w:rPr>
      </w:pPr>
    </w:p>
    <w:p w14:paraId="243E2B6E" w14:textId="77777777" w:rsidR="00230A49" w:rsidRDefault="00230A49"/>
    <w:p w14:paraId="0014D183" w14:textId="77777777" w:rsidR="00230A49" w:rsidRDefault="00230A49">
      <w:pPr>
        <w:spacing w:after="0" w:line="240" w:lineRule="auto"/>
      </w:pPr>
    </w:p>
  </w:footnote>
  <w:footnote w:type="continuationSeparator" w:id="0">
    <w:p w14:paraId="2459FC6C" w14:textId="77777777" w:rsidR="00230A49" w:rsidRDefault="00230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49"/>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10086</TotalTime>
  <Pages>1</Pages>
  <Words>141</Words>
  <Characters>806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cp:revision>
  <cp:lastPrinted>2009-02-06T05:36:00Z</cp:lastPrinted>
  <dcterms:created xsi:type="dcterms:W3CDTF">2025-11-25T20:19:00Z</dcterms:created>
  <dcterms:modified xsi:type="dcterms:W3CDTF">2025-12-12T06:08:00Z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