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3E2E1" w14:textId="77777777" w:rsidR="007C3F43" w:rsidRDefault="007C3F43" w:rsidP="007C3F43"/>
    <w:p w14:paraId="7D615589" w14:textId="46548E3E" w:rsidR="00154EE8" w:rsidRPr="007C3F43" w:rsidRDefault="007C3F43" w:rsidP="007C3F43">
      <w:r>
        <w:rPr>
          <w:rFonts w:hint="eastAsia"/>
        </w:rPr>
        <w:t>Анциферова</w:t>
      </w:r>
      <w:r>
        <w:t xml:space="preserve"> </w:t>
      </w:r>
      <w:r>
        <w:rPr>
          <w:rFonts w:hint="eastAsia"/>
        </w:rPr>
        <w:t>Оксана</w:t>
      </w:r>
      <w:r>
        <w:t xml:space="preserve"> </w:t>
      </w:r>
      <w:r>
        <w:rPr>
          <w:rFonts w:hint="eastAsia"/>
        </w:rPr>
        <w:t>Евгеньевна</w:t>
      </w:r>
      <w:r w:rsidRPr="007C3F43">
        <w:t xml:space="preserve"> </w:t>
      </w:r>
      <w:r w:rsidRPr="007C3F43">
        <w:rPr>
          <w:rFonts w:hint="eastAsia"/>
        </w:rPr>
        <w:t>Коррекция</w:t>
      </w:r>
      <w:r w:rsidRPr="007C3F43">
        <w:t xml:space="preserve"> </w:t>
      </w:r>
      <w:r w:rsidRPr="007C3F43">
        <w:rPr>
          <w:rFonts w:hint="eastAsia"/>
        </w:rPr>
        <w:t>морфофункциональных</w:t>
      </w:r>
      <w:r w:rsidRPr="007C3F43">
        <w:t xml:space="preserve"> </w:t>
      </w:r>
      <w:r w:rsidRPr="007C3F43">
        <w:rPr>
          <w:rFonts w:hint="eastAsia"/>
        </w:rPr>
        <w:t>нарушений</w:t>
      </w:r>
      <w:r w:rsidRPr="007C3F43">
        <w:t xml:space="preserve"> </w:t>
      </w:r>
      <w:r w:rsidRPr="007C3F43">
        <w:rPr>
          <w:rFonts w:hint="eastAsia"/>
        </w:rPr>
        <w:t>сердечно</w:t>
      </w:r>
      <w:r w:rsidRPr="007C3F43">
        <w:t>-</w:t>
      </w:r>
      <w:r w:rsidRPr="007C3F43">
        <w:rPr>
          <w:rFonts w:hint="eastAsia"/>
        </w:rPr>
        <w:t>сосудистой</w:t>
      </w:r>
      <w:r w:rsidRPr="007C3F43">
        <w:t xml:space="preserve"> </w:t>
      </w:r>
      <w:r w:rsidRPr="007C3F43">
        <w:rPr>
          <w:rFonts w:hint="eastAsia"/>
        </w:rPr>
        <w:t>системы</w:t>
      </w:r>
      <w:r w:rsidRPr="007C3F43">
        <w:t xml:space="preserve"> </w:t>
      </w:r>
      <w:r w:rsidRPr="007C3F43">
        <w:rPr>
          <w:rFonts w:hint="eastAsia"/>
        </w:rPr>
        <w:t>триметазидином</w:t>
      </w:r>
      <w:r w:rsidRPr="007C3F43">
        <w:t xml:space="preserve"> </w:t>
      </w:r>
      <w:r w:rsidRPr="007C3F43">
        <w:rPr>
          <w:rFonts w:hint="eastAsia"/>
        </w:rPr>
        <w:t>и</w:t>
      </w:r>
      <w:r w:rsidRPr="007C3F43">
        <w:t xml:space="preserve"> </w:t>
      </w:r>
      <w:r w:rsidRPr="007C3F43">
        <w:rPr>
          <w:rFonts w:hint="eastAsia"/>
        </w:rPr>
        <w:t>очищенной</w:t>
      </w:r>
      <w:r w:rsidRPr="007C3F43">
        <w:t xml:space="preserve"> </w:t>
      </w:r>
      <w:r w:rsidRPr="007C3F43">
        <w:rPr>
          <w:rFonts w:hint="eastAsia"/>
        </w:rPr>
        <w:t>микронизированной</w:t>
      </w:r>
      <w:r w:rsidRPr="007C3F43">
        <w:t xml:space="preserve"> </w:t>
      </w:r>
      <w:r w:rsidRPr="007C3F43">
        <w:rPr>
          <w:rFonts w:hint="eastAsia"/>
        </w:rPr>
        <w:t>флавоноидной</w:t>
      </w:r>
      <w:r w:rsidRPr="007C3F43">
        <w:t xml:space="preserve"> </w:t>
      </w:r>
      <w:r w:rsidRPr="007C3F43">
        <w:rPr>
          <w:rFonts w:hint="eastAsia"/>
        </w:rPr>
        <w:t>фракцией</w:t>
      </w:r>
      <w:r w:rsidRPr="007C3F43">
        <w:t xml:space="preserve"> </w:t>
      </w:r>
      <w:r w:rsidRPr="007C3F43">
        <w:rPr>
          <w:rFonts w:hint="eastAsia"/>
        </w:rPr>
        <w:t>при</w:t>
      </w:r>
      <w:r w:rsidRPr="007C3F43">
        <w:t xml:space="preserve"> </w:t>
      </w:r>
      <w:r w:rsidRPr="007C3F43">
        <w:rPr>
          <w:rFonts w:hint="eastAsia"/>
        </w:rPr>
        <w:t>экспериментальной</w:t>
      </w:r>
      <w:r w:rsidRPr="007C3F43">
        <w:t xml:space="preserve"> </w:t>
      </w:r>
      <w:r w:rsidRPr="007C3F43">
        <w:rPr>
          <w:rFonts w:hint="eastAsia"/>
        </w:rPr>
        <w:t>преэклампсии</w:t>
      </w:r>
    </w:p>
    <w:p w14:paraId="199912A1" w14:textId="77777777" w:rsidR="007C3F43" w:rsidRDefault="007C3F43" w:rsidP="007C3F43">
      <w:r>
        <w:rPr>
          <w:rFonts w:hint="eastAsia"/>
        </w:rPr>
        <w:t>ОГЛАВЛЕНИЕ</w:t>
      </w:r>
      <w:r>
        <w:t xml:space="preserve"> </w:t>
      </w:r>
      <w:r>
        <w:rPr>
          <w:rFonts w:hint="eastAsia"/>
        </w:rPr>
        <w:t>ДИССЕРТАЦИИ</w:t>
      </w:r>
    </w:p>
    <w:p w14:paraId="206C6E27" w14:textId="77777777" w:rsidR="007C3F43" w:rsidRDefault="007C3F43" w:rsidP="007C3F43">
      <w:r>
        <w:rPr>
          <w:rFonts w:hint="eastAsia"/>
        </w:rPr>
        <w:t>кандидат</w:t>
      </w:r>
      <w:r>
        <w:t xml:space="preserve"> </w:t>
      </w:r>
      <w:r>
        <w:rPr>
          <w:rFonts w:hint="eastAsia"/>
        </w:rPr>
        <w:t>наук</w:t>
      </w:r>
      <w:r>
        <w:t xml:space="preserve"> </w:t>
      </w:r>
      <w:r>
        <w:rPr>
          <w:rFonts w:hint="eastAsia"/>
        </w:rPr>
        <w:t>Анциферова</w:t>
      </w:r>
      <w:r>
        <w:t xml:space="preserve"> </w:t>
      </w:r>
      <w:r>
        <w:rPr>
          <w:rFonts w:hint="eastAsia"/>
        </w:rPr>
        <w:t>Оксана</w:t>
      </w:r>
      <w:r>
        <w:t xml:space="preserve"> </w:t>
      </w:r>
      <w:r>
        <w:rPr>
          <w:rFonts w:hint="eastAsia"/>
        </w:rPr>
        <w:t>Евгеньевна</w:t>
      </w:r>
    </w:p>
    <w:p w14:paraId="7ACA8277" w14:textId="77777777" w:rsidR="007C3F43" w:rsidRDefault="007C3F43" w:rsidP="007C3F43">
      <w:r>
        <w:rPr>
          <w:rFonts w:hint="eastAsia"/>
        </w:rPr>
        <w:t>Введение</w:t>
      </w:r>
    </w:p>
    <w:p w14:paraId="45FC0731" w14:textId="77777777" w:rsidR="007C3F43" w:rsidRDefault="007C3F43" w:rsidP="007C3F43"/>
    <w:p w14:paraId="70ACB54B" w14:textId="77777777" w:rsidR="007C3F43" w:rsidRDefault="007C3F43" w:rsidP="007C3F43">
      <w:r>
        <w:t xml:space="preserve">1. </w:t>
      </w:r>
      <w:r>
        <w:rPr>
          <w:rFonts w:hint="eastAsia"/>
        </w:rPr>
        <w:t>Обзор</w:t>
      </w:r>
      <w:r>
        <w:t xml:space="preserve"> </w:t>
      </w:r>
      <w:r>
        <w:rPr>
          <w:rFonts w:hint="eastAsia"/>
        </w:rPr>
        <w:t>литературы</w:t>
      </w:r>
    </w:p>
    <w:p w14:paraId="2CB3FDED" w14:textId="77777777" w:rsidR="007C3F43" w:rsidRDefault="007C3F43" w:rsidP="007C3F43"/>
    <w:p w14:paraId="1021345C" w14:textId="77777777" w:rsidR="007C3F43" w:rsidRDefault="007C3F43" w:rsidP="007C3F43">
      <w:r>
        <w:t xml:space="preserve">1.1. </w:t>
      </w:r>
      <w:r>
        <w:rPr>
          <w:rFonts w:hint="eastAsia"/>
        </w:rPr>
        <w:t>Патогенетические</w:t>
      </w:r>
      <w:r>
        <w:t xml:space="preserve"> </w:t>
      </w:r>
      <w:r>
        <w:rPr>
          <w:rFonts w:hint="eastAsia"/>
        </w:rPr>
        <w:t>механизмы</w:t>
      </w:r>
      <w:r>
        <w:t xml:space="preserve"> </w:t>
      </w:r>
      <w:r>
        <w:rPr>
          <w:rFonts w:hint="eastAsia"/>
        </w:rPr>
        <w:t>развития</w:t>
      </w:r>
      <w:r>
        <w:t xml:space="preserve"> </w:t>
      </w:r>
      <w:r>
        <w:rPr>
          <w:rFonts w:hint="eastAsia"/>
        </w:rPr>
        <w:t>преэклампсии</w:t>
      </w:r>
    </w:p>
    <w:p w14:paraId="64E256EE" w14:textId="77777777" w:rsidR="007C3F43" w:rsidRDefault="007C3F43" w:rsidP="007C3F43"/>
    <w:p w14:paraId="5A2DDA6D" w14:textId="77777777" w:rsidR="007C3F43" w:rsidRDefault="007C3F43" w:rsidP="007C3F43">
      <w:r>
        <w:t xml:space="preserve">1.2. </w:t>
      </w:r>
      <w:r>
        <w:rPr>
          <w:rFonts w:hint="eastAsia"/>
        </w:rPr>
        <w:t>Современные</w:t>
      </w:r>
      <w:r>
        <w:t xml:space="preserve"> </w:t>
      </w:r>
      <w:r>
        <w:rPr>
          <w:rFonts w:hint="eastAsia"/>
        </w:rPr>
        <w:t>принципы</w:t>
      </w:r>
      <w:r>
        <w:t xml:space="preserve"> </w:t>
      </w:r>
      <w:r>
        <w:rPr>
          <w:rFonts w:hint="eastAsia"/>
        </w:rPr>
        <w:t>терапии</w:t>
      </w:r>
      <w:r>
        <w:t xml:space="preserve"> </w:t>
      </w:r>
      <w:r>
        <w:rPr>
          <w:rFonts w:hint="eastAsia"/>
        </w:rPr>
        <w:t>гипертензивных</w:t>
      </w:r>
      <w:r>
        <w:t xml:space="preserve"> </w:t>
      </w:r>
      <w:r>
        <w:rPr>
          <w:rFonts w:hint="eastAsia"/>
        </w:rPr>
        <w:t>осложнений</w:t>
      </w:r>
      <w:r>
        <w:t xml:space="preserve"> </w:t>
      </w:r>
      <w:r>
        <w:rPr>
          <w:rFonts w:hint="eastAsia"/>
        </w:rPr>
        <w:t>течения</w:t>
      </w:r>
      <w:r>
        <w:t xml:space="preserve"> </w:t>
      </w:r>
      <w:r>
        <w:rPr>
          <w:rFonts w:hint="eastAsia"/>
        </w:rPr>
        <w:t>беременности</w:t>
      </w:r>
    </w:p>
    <w:p w14:paraId="2C216C01" w14:textId="77777777" w:rsidR="007C3F43" w:rsidRDefault="007C3F43" w:rsidP="007C3F43"/>
    <w:p w14:paraId="19392521" w14:textId="77777777" w:rsidR="007C3F43" w:rsidRDefault="007C3F43" w:rsidP="007C3F43">
      <w:r>
        <w:t xml:space="preserve">1.3. </w:t>
      </w:r>
      <w:r>
        <w:rPr>
          <w:rFonts w:hint="eastAsia"/>
        </w:rPr>
        <w:t>Метилдопа</w:t>
      </w:r>
      <w:r>
        <w:t xml:space="preserve"> </w:t>
      </w:r>
      <w:r>
        <w:rPr>
          <w:rFonts w:hint="eastAsia"/>
        </w:rPr>
        <w:t>в</w:t>
      </w:r>
      <w:r>
        <w:t xml:space="preserve"> </w:t>
      </w:r>
      <w:r>
        <w:rPr>
          <w:rFonts w:hint="eastAsia"/>
        </w:rPr>
        <w:t>фармакотерапии</w:t>
      </w:r>
      <w:r>
        <w:t xml:space="preserve"> </w:t>
      </w:r>
      <w:r>
        <w:rPr>
          <w:rFonts w:hint="eastAsia"/>
        </w:rPr>
        <w:t>гипертензивных</w:t>
      </w:r>
      <w:r>
        <w:t xml:space="preserve"> </w:t>
      </w:r>
      <w:r>
        <w:rPr>
          <w:rFonts w:hint="eastAsia"/>
        </w:rPr>
        <w:t>расстройств</w:t>
      </w:r>
      <w:r>
        <w:t xml:space="preserve"> </w:t>
      </w:r>
      <w:r>
        <w:rPr>
          <w:rFonts w:hint="eastAsia"/>
        </w:rPr>
        <w:t>и</w:t>
      </w:r>
      <w:r>
        <w:t xml:space="preserve"> </w:t>
      </w:r>
      <w:r>
        <w:rPr>
          <w:rFonts w:hint="eastAsia"/>
        </w:rPr>
        <w:t>эндотелиальной</w:t>
      </w:r>
      <w:r>
        <w:t xml:space="preserve"> </w:t>
      </w:r>
      <w:r>
        <w:rPr>
          <w:rFonts w:hint="eastAsia"/>
        </w:rPr>
        <w:t>дисфункции</w:t>
      </w:r>
    </w:p>
    <w:p w14:paraId="40521065" w14:textId="77777777" w:rsidR="007C3F43" w:rsidRDefault="007C3F43" w:rsidP="007C3F43"/>
    <w:p w14:paraId="274BCF61" w14:textId="77777777" w:rsidR="007C3F43" w:rsidRDefault="007C3F43" w:rsidP="007C3F43">
      <w:r>
        <w:t xml:space="preserve">1.4. </w:t>
      </w:r>
      <w:r>
        <w:rPr>
          <w:rFonts w:hint="eastAsia"/>
        </w:rPr>
        <w:t>Очищенная</w:t>
      </w:r>
      <w:r>
        <w:t xml:space="preserve"> </w:t>
      </w:r>
      <w:r>
        <w:rPr>
          <w:rFonts w:hint="eastAsia"/>
        </w:rPr>
        <w:t>микронизированная</w:t>
      </w:r>
      <w:r>
        <w:t xml:space="preserve"> </w:t>
      </w:r>
      <w:r>
        <w:rPr>
          <w:rFonts w:hint="eastAsia"/>
        </w:rPr>
        <w:t>флавоноидная</w:t>
      </w:r>
      <w:r>
        <w:t xml:space="preserve"> </w:t>
      </w:r>
      <w:r>
        <w:rPr>
          <w:rFonts w:hint="eastAsia"/>
        </w:rPr>
        <w:t>фракция</w:t>
      </w:r>
      <w:r>
        <w:t xml:space="preserve"> -</w:t>
      </w:r>
      <w:r>
        <w:rPr>
          <w:rFonts w:hint="eastAsia"/>
        </w:rPr>
        <w:t>перспективное</w:t>
      </w:r>
      <w:r>
        <w:t xml:space="preserve"> </w:t>
      </w:r>
      <w:r>
        <w:rPr>
          <w:rFonts w:hint="eastAsia"/>
        </w:rPr>
        <w:t>направление</w:t>
      </w:r>
      <w:r>
        <w:t xml:space="preserve"> </w:t>
      </w:r>
      <w:r>
        <w:rPr>
          <w:rFonts w:hint="eastAsia"/>
        </w:rPr>
        <w:t>коррекции</w:t>
      </w:r>
      <w:r>
        <w:t xml:space="preserve"> </w:t>
      </w:r>
      <w:r>
        <w:rPr>
          <w:rFonts w:hint="eastAsia"/>
        </w:rPr>
        <w:t>дисфункции</w:t>
      </w:r>
      <w:r>
        <w:t xml:space="preserve"> </w:t>
      </w:r>
      <w:r>
        <w:rPr>
          <w:rFonts w:hint="eastAsia"/>
        </w:rPr>
        <w:t>эндотелия</w:t>
      </w:r>
    </w:p>
    <w:p w14:paraId="225F8A2A" w14:textId="77777777" w:rsidR="007C3F43" w:rsidRDefault="007C3F43" w:rsidP="007C3F43"/>
    <w:p w14:paraId="46444380" w14:textId="77777777" w:rsidR="007C3F43" w:rsidRDefault="007C3F43" w:rsidP="007C3F43">
      <w:r>
        <w:t xml:space="preserve">1.5. </w:t>
      </w:r>
      <w:r>
        <w:rPr>
          <w:rFonts w:hint="eastAsia"/>
        </w:rPr>
        <w:t>Триметазидин</w:t>
      </w:r>
      <w:r>
        <w:t xml:space="preserve"> - </w:t>
      </w:r>
      <w:r>
        <w:rPr>
          <w:rFonts w:hint="eastAsia"/>
        </w:rPr>
        <w:t>потенциальный</w:t>
      </w:r>
      <w:r>
        <w:t xml:space="preserve"> </w:t>
      </w:r>
      <w:r>
        <w:rPr>
          <w:rFonts w:hint="eastAsia"/>
        </w:rPr>
        <w:t>эндотелиопротектор</w:t>
      </w:r>
    </w:p>
    <w:p w14:paraId="43DE61F6" w14:textId="77777777" w:rsidR="007C3F43" w:rsidRDefault="007C3F43" w:rsidP="007C3F43"/>
    <w:p w14:paraId="4560F9C0" w14:textId="77777777" w:rsidR="007C3F43" w:rsidRDefault="007C3F43" w:rsidP="007C3F43">
      <w:r>
        <w:t xml:space="preserve">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исследований</w:t>
      </w:r>
    </w:p>
    <w:p w14:paraId="345A1D5B" w14:textId="77777777" w:rsidR="007C3F43" w:rsidRDefault="007C3F43" w:rsidP="007C3F43"/>
    <w:p w14:paraId="00250767" w14:textId="77777777" w:rsidR="007C3F43" w:rsidRDefault="007C3F43" w:rsidP="007C3F43">
      <w:r>
        <w:t xml:space="preserve">3. </w:t>
      </w:r>
      <w:r>
        <w:rPr>
          <w:rFonts w:hint="eastAsia"/>
        </w:rPr>
        <w:t>Комплексная</w:t>
      </w:r>
      <w:r>
        <w:t xml:space="preserve"> </w:t>
      </w:r>
      <w:r>
        <w:rPr>
          <w:rFonts w:hint="eastAsia"/>
        </w:rPr>
        <w:t>оценка</w:t>
      </w:r>
      <w:r>
        <w:t xml:space="preserve"> </w:t>
      </w:r>
      <w:r>
        <w:rPr>
          <w:rFonts w:hint="eastAsia"/>
        </w:rPr>
        <w:t>коррекции</w:t>
      </w:r>
      <w:r>
        <w:t xml:space="preserve"> </w:t>
      </w:r>
      <w:r>
        <w:rPr>
          <w:rFonts w:hint="eastAsia"/>
        </w:rPr>
        <w:t>очищенной</w:t>
      </w:r>
      <w:r>
        <w:t xml:space="preserve"> </w:t>
      </w:r>
      <w:r>
        <w:rPr>
          <w:rFonts w:hint="eastAsia"/>
        </w:rPr>
        <w:t>микронизированной</w:t>
      </w:r>
      <w:r>
        <w:t xml:space="preserve"> </w:t>
      </w:r>
      <w:r>
        <w:rPr>
          <w:rFonts w:hint="eastAsia"/>
        </w:rPr>
        <w:t>флавоноидной</w:t>
      </w:r>
      <w:r>
        <w:t xml:space="preserve"> </w:t>
      </w:r>
      <w:r>
        <w:rPr>
          <w:rFonts w:hint="eastAsia"/>
        </w:rPr>
        <w:t>фракцией</w:t>
      </w:r>
      <w:r>
        <w:t xml:space="preserve"> </w:t>
      </w:r>
      <w:r>
        <w:rPr>
          <w:rFonts w:hint="eastAsia"/>
        </w:rPr>
        <w:t>морфофункциональных</w:t>
      </w:r>
      <w:r>
        <w:t xml:space="preserve"> </w:t>
      </w:r>
      <w:r>
        <w:rPr>
          <w:rFonts w:hint="eastAsia"/>
        </w:rPr>
        <w:t>нарушений</w:t>
      </w:r>
      <w:r>
        <w:t xml:space="preserve"> </w:t>
      </w:r>
      <w:r>
        <w:rPr>
          <w:rFonts w:hint="eastAsia"/>
        </w:rPr>
        <w:t>при</w:t>
      </w:r>
      <w:r>
        <w:t xml:space="preserve"> </w:t>
      </w:r>
      <w:r>
        <w:rPr>
          <w:rFonts w:hint="eastAsia"/>
        </w:rPr>
        <w:t>ДОМД</w:t>
      </w:r>
      <w:r>
        <w:t>-</w:t>
      </w:r>
      <w:r>
        <w:rPr>
          <w:rFonts w:hint="eastAsia"/>
        </w:rPr>
        <w:t>подобной</w:t>
      </w:r>
      <w:r>
        <w:t xml:space="preserve"> </w:t>
      </w:r>
      <w:r>
        <w:rPr>
          <w:rFonts w:hint="eastAsia"/>
        </w:rPr>
        <w:t>преэклампсии</w:t>
      </w:r>
    </w:p>
    <w:p w14:paraId="279997A4" w14:textId="77777777" w:rsidR="007C3F43" w:rsidRDefault="007C3F43" w:rsidP="007C3F43"/>
    <w:p w14:paraId="4A5B4246" w14:textId="77777777" w:rsidR="007C3F43" w:rsidRDefault="007C3F43" w:rsidP="007C3F43">
      <w:r>
        <w:t xml:space="preserve">4. </w:t>
      </w:r>
      <w:r>
        <w:rPr>
          <w:rFonts w:hint="eastAsia"/>
        </w:rPr>
        <w:t>Комплексная</w:t>
      </w:r>
      <w:r>
        <w:t xml:space="preserve"> </w:t>
      </w:r>
      <w:r>
        <w:rPr>
          <w:rFonts w:hint="eastAsia"/>
        </w:rPr>
        <w:t>оценка</w:t>
      </w:r>
      <w:r>
        <w:t xml:space="preserve"> </w:t>
      </w:r>
      <w:r>
        <w:rPr>
          <w:rFonts w:hint="eastAsia"/>
        </w:rPr>
        <w:t>корекции</w:t>
      </w:r>
      <w:r>
        <w:t xml:space="preserve"> </w:t>
      </w:r>
      <w:r>
        <w:rPr>
          <w:rFonts w:hint="eastAsia"/>
        </w:rPr>
        <w:t>триметазидином</w:t>
      </w:r>
      <w:r>
        <w:t xml:space="preserve"> </w:t>
      </w:r>
      <w:r>
        <w:rPr>
          <w:rFonts w:hint="eastAsia"/>
        </w:rPr>
        <w:t>морфофункциональных</w:t>
      </w:r>
      <w:r>
        <w:t xml:space="preserve"> </w:t>
      </w:r>
      <w:r>
        <w:rPr>
          <w:rFonts w:hint="eastAsia"/>
        </w:rPr>
        <w:t>нарушений</w:t>
      </w:r>
      <w:r>
        <w:t xml:space="preserve"> </w:t>
      </w:r>
      <w:r>
        <w:rPr>
          <w:rFonts w:hint="eastAsia"/>
        </w:rPr>
        <w:t>при</w:t>
      </w:r>
      <w:r>
        <w:t xml:space="preserve"> </w:t>
      </w:r>
      <w:r>
        <w:rPr>
          <w:rFonts w:hint="eastAsia"/>
        </w:rPr>
        <w:t>ЛОМЛ</w:t>
      </w:r>
      <w:r>
        <w:t>-</w:t>
      </w:r>
      <w:r>
        <w:rPr>
          <w:rFonts w:hint="eastAsia"/>
        </w:rPr>
        <w:t>подобной</w:t>
      </w:r>
      <w:r>
        <w:t xml:space="preserve"> </w:t>
      </w:r>
      <w:r>
        <w:rPr>
          <w:rFonts w:hint="eastAsia"/>
        </w:rPr>
        <w:t>пре</w:t>
      </w:r>
      <w:r>
        <w:rPr>
          <w:rFonts w:hint="eastAsia"/>
        </w:rPr>
        <w:lastRenderedPageBreak/>
        <w:t>эклампсии</w:t>
      </w:r>
    </w:p>
    <w:p w14:paraId="2A0A5B89" w14:textId="77777777" w:rsidR="007C3F43" w:rsidRDefault="007C3F43" w:rsidP="007C3F43"/>
    <w:p w14:paraId="6A666405" w14:textId="77777777" w:rsidR="007C3F43" w:rsidRDefault="007C3F43" w:rsidP="007C3F43">
      <w:r>
        <w:t xml:space="preserve">5. </w:t>
      </w:r>
      <w:r>
        <w:rPr>
          <w:rFonts w:hint="eastAsia"/>
        </w:rPr>
        <w:t>Влияние</w:t>
      </w:r>
      <w:r>
        <w:t xml:space="preserve"> </w:t>
      </w:r>
      <w:r>
        <w:rPr>
          <w:rFonts w:hint="eastAsia"/>
        </w:rPr>
        <w:t>комбинации</w:t>
      </w:r>
      <w:r>
        <w:t xml:space="preserve"> </w:t>
      </w:r>
      <w:r>
        <w:rPr>
          <w:rFonts w:hint="eastAsia"/>
        </w:rPr>
        <w:t>очищенной</w:t>
      </w:r>
      <w:r>
        <w:t xml:space="preserve"> </w:t>
      </w:r>
      <w:r>
        <w:rPr>
          <w:rFonts w:hint="eastAsia"/>
        </w:rPr>
        <w:t>микронизированной</w:t>
      </w:r>
      <w:r>
        <w:t xml:space="preserve"> </w:t>
      </w:r>
      <w:r>
        <w:rPr>
          <w:rFonts w:hint="eastAsia"/>
        </w:rPr>
        <w:t>флавоноидной</w:t>
      </w:r>
      <w:r>
        <w:t xml:space="preserve"> </w:t>
      </w:r>
      <w:r>
        <w:rPr>
          <w:rFonts w:hint="eastAsia"/>
        </w:rPr>
        <w:t>фракцией</w:t>
      </w:r>
      <w:r>
        <w:t xml:space="preserve"> </w:t>
      </w:r>
      <w:r>
        <w:rPr>
          <w:rFonts w:hint="eastAsia"/>
        </w:rPr>
        <w:t>и</w:t>
      </w:r>
      <w:r>
        <w:t xml:space="preserve"> </w:t>
      </w:r>
      <w:r>
        <w:rPr>
          <w:rFonts w:hint="eastAsia"/>
        </w:rPr>
        <w:t>триметазидина</w:t>
      </w:r>
      <w:r>
        <w:t xml:space="preserve"> </w:t>
      </w:r>
      <w:r>
        <w:rPr>
          <w:rFonts w:hint="eastAsia"/>
        </w:rPr>
        <w:t>при</w:t>
      </w:r>
      <w:r>
        <w:t xml:space="preserve"> </w:t>
      </w:r>
      <w:r>
        <w:rPr>
          <w:rFonts w:hint="eastAsia"/>
        </w:rPr>
        <w:t>коррекции</w:t>
      </w:r>
      <w:r>
        <w:t xml:space="preserve"> </w:t>
      </w:r>
      <w:r>
        <w:rPr>
          <w:rFonts w:hint="eastAsia"/>
        </w:rPr>
        <w:t>морфофункциональных</w:t>
      </w:r>
      <w:r>
        <w:t xml:space="preserve"> </w:t>
      </w:r>
      <w:r>
        <w:rPr>
          <w:rFonts w:hint="eastAsia"/>
        </w:rPr>
        <w:t>нарушений</w:t>
      </w:r>
      <w:r>
        <w:t xml:space="preserve"> </w:t>
      </w:r>
      <w:r>
        <w:rPr>
          <w:rFonts w:hint="eastAsia"/>
        </w:rPr>
        <w:t>при</w:t>
      </w:r>
      <w:r>
        <w:t xml:space="preserve"> </w:t>
      </w:r>
      <w:r>
        <w:rPr>
          <w:rFonts w:hint="eastAsia"/>
        </w:rPr>
        <w:t>ЛОМЛ</w:t>
      </w:r>
      <w:r>
        <w:t>-</w:t>
      </w:r>
      <w:r>
        <w:rPr>
          <w:rFonts w:hint="eastAsia"/>
        </w:rPr>
        <w:t>подобной</w:t>
      </w:r>
      <w:r>
        <w:t xml:space="preserve"> </w:t>
      </w:r>
      <w:r>
        <w:rPr>
          <w:rFonts w:hint="eastAsia"/>
        </w:rPr>
        <w:t>преэклампсии</w:t>
      </w:r>
    </w:p>
    <w:p w14:paraId="7517F811" w14:textId="77777777" w:rsidR="007C3F43" w:rsidRDefault="007C3F43" w:rsidP="007C3F43"/>
    <w:p w14:paraId="3394A5BA" w14:textId="77777777" w:rsidR="007C3F43" w:rsidRDefault="007C3F43" w:rsidP="007C3F43">
      <w:r>
        <w:t xml:space="preserve">6. </w:t>
      </w:r>
      <w:r>
        <w:rPr>
          <w:rFonts w:hint="eastAsia"/>
        </w:rPr>
        <w:t>Комплексная</w:t>
      </w:r>
      <w:r>
        <w:t xml:space="preserve"> </w:t>
      </w:r>
      <w:r>
        <w:rPr>
          <w:rFonts w:hint="eastAsia"/>
        </w:rPr>
        <w:t>оценка</w:t>
      </w:r>
      <w:r>
        <w:t xml:space="preserve"> </w:t>
      </w:r>
      <w:r>
        <w:rPr>
          <w:rFonts w:hint="eastAsia"/>
        </w:rPr>
        <w:t>применения</w:t>
      </w:r>
      <w:r>
        <w:t xml:space="preserve"> </w:t>
      </w:r>
      <w:r>
        <w:rPr>
          <w:rFonts w:hint="eastAsia"/>
        </w:rPr>
        <w:t>комбинации</w:t>
      </w:r>
      <w:r>
        <w:t xml:space="preserve"> </w:t>
      </w:r>
      <w:r>
        <w:rPr>
          <w:rFonts w:hint="eastAsia"/>
        </w:rPr>
        <w:t>метилдопы</w:t>
      </w:r>
      <w:r>
        <w:t xml:space="preserve"> </w:t>
      </w:r>
      <w:r>
        <w:rPr>
          <w:rFonts w:hint="eastAsia"/>
        </w:rPr>
        <w:t>с</w:t>
      </w:r>
      <w:r>
        <w:t xml:space="preserve"> </w:t>
      </w:r>
      <w:r>
        <w:rPr>
          <w:rFonts w:hint="eastAsia"/>
        </w:rPr>
        <w:t>триметазидином</w:t>
      </w:r>
      <w:r>
        <w:t xml:space="preserve"> </w:t>
      </w:r>
      <w:r>
        <w:rPr>
          <w:rFonts w:hint="eastAsia"/>
        </w:rPr>
        <w:t>и</w:t>
      </w:r>
      <w:r>
        <w:t xml:space="preserve"> </w:t>
      </w:r>
      <w:r>
        <w:rPr>
          <w:rFonts w:hint="eastAsia"/>
        </w:rPr>
        <w:t>очищенной</w:t>
      </w:r>
      <w:r>
        <w:t xml:space="preserve"> </w:t>
      </w:r>
      <w:r>
        <w:rPr>
          <w:rFonts w:hint="eastAsia"/>
        </w:rPr>
        <w:t>микронизированной</w:t>
      </w:r>
      <w:r>
        <w:t xml:space="preserve"> </w:t>
      </w:r>
      <w:r>
        <w:rPr>
          <w:rFonts w:hint="eastAsia"/>
        </w:rPr>
        <w:t>флавоноидной</w:t>
      </w:r>
      <w:r>
        <w:t xml:space="preserve"> </w:t>
      </w:r>
      <w:r>
        <w:rPr>
          <w:rFonts w:hint="eastAsia"/>
        </w:rPr>
        <w:t>фракции</w:t>
      </w:r>
      <w:r>
        <w:t xml:space="preserve"> </w:t>
      </w:r>
      <w:r>
        <w:rPr>
          <w:rFonts w:hint="eastAsia"/>
        </w:rPr>
        <w:t>для</w:t>
      </w:r>
      <w:r>
        <w:t xml:space="preserve"> </w:t>
      </w:r>
      <w:r>
        <w:rPr>
          <w:rFonts w:hint="eastAsia"/>
        </w:rPr>
        <w:t>коррекции</w:t>
      </w:r>
      <w:r>
        <w:t xml:space="preserve"> </w:t>
      </w:r>
      <w:r>
        <w:rPr>
          <w:rFonts w:hint="eastAsia"/>
        </w:rPr>
        <w:t>морфофункциональных</w:t>
      </w:r>
    </w:p>
    <w:p w14:paraId="68A6ACA8" w14:textId="77777777" w:rsidR="007C3F43" w:rsidRDefault="007C3F43" w:rsidP="007C3F43"/>
    <w:p w14:paraId="5D3A8BEF" w14:textId="77777777" w:rsidR="007C3F43" w:rsidRDefault="007C3F43" w:rsidP="007C3F43">
      <w:r>
        <w:rPr>
          <w:rFonts w:hint="eastAsia"/>
        </w:rPr>
        <w:t>нарушений</w:t>
      </w:r>
      <w:r>
        <w:t xml:space="preserve"> </w:t>
      </w:r>
      <w:r>
        <w:rPr>
          <w:rFonts w:hint="eastAsia"/>
        </w:rPr>
        <w:t>при</w:t>
      </w:r>
      <w:r>
        <w:t xml:space="preserve"> </w:t>
      </w:r>
      <w:r>
        <w:rPr>
          <w:rFonts w:hint="eastAsia"/>
        </w:rPr>
        <w:t>ЛОМЛ</w:t>
      </w:r>
      <w:r>
        <w:t>-</w:t>
      </w:r>
      <w:r>
        <w:rPr>
          <w:rFonts w:hint="eastAsia"/>
        </w:rPr>
        <w:t>подобной</w:t>
      </w:r>
      <w:r>
        <w:t xml:space="preserve"> </w:t>
      </w:r>
      <w:r>
        <w:rPr>
          <w:rFonts w:hint="eastAsia"/>
        </w:rPr>
        <w:t>преэклампсии</w:t>
      </w:r>
    </w:p>
    <w:p w14:paraId="2A174709" w14:textId="77777777" w:rsidR="007C3F43" w:rsidRDefault="007C3F43" w:rsidP="007C3F43"/>
    <w:p w14:paraId="5A0CFDBC" w14:textId="77777777" w:rsidR="007C3F43" w:rsidRDefault="007C3F43" w:rsidP="007C3F43">
      <w:r>
        <w:rPr>
          <w:rFonts w:hint="eastAsia"/>
        </w:rPr>
        <w:t>Заключение</w:t>
      </w:r>
    </w:p>
    <w:p w14:paraId="3F6EEA7E" w14:textId="77777777" w:rsidR="007C3F43" w:rsidRDefault="007C3F43" w:rsidP="007C3F43"/>
    <w:p w14:paraId="1D26AB68" w14:textId="77777777" w:rsidR="007C3F43" w:rsidRDefault="007C3F43" w:rsidP="007C3F43">
      <w:r>
        <w:rPr>
          <w:rFonts w:hint="eastAsia"/>
        </w:rPr>
        <w:t>Выводы</w:t>
      </w:r>
    </w:p>
    <w:p w14:paraId="6F8A8121" w14:textId="77777777" w:rsidR="007C3F43" w:rsidRDefault="007C3F43" w:rsidP="007C3F43"/>
    <w:p w14:paraId="541EA34A" w14:textId="2F88D2B7" w:rsidR="007C3F43" w:rsidRPr="007C3F43" w:rsidRDefault="007C3F43" w:rsidP="007C3F43">
      <w:r>
        <w:rPr>
          <w:rFonts w:hint="eastAsia"/>
        </w:rPr>
        <w:t>Список</w:t>
      </w:r>
      <w:r>
        <w:t xml:space="preserve"> </w:t>
      </w:r>
      <w:r>
        <w:rPr>
          <w:rFonts w:hint="eastAsia"/>
        </w:rPr>
        <w:t>литературы</w:t>
      </w:r>
    </w:p>
    <w:sectPr w:rsidR="007C3F43" w:rsidRPr="007C3F43" w:rsidSect="00191BE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8D1C4" w14:textId="77777777" w:rsidR="00191BE3" w:rsidRPr="00C66E52" w:rsidRDefault="00191BE3">
      <w:pPr>
        <w:spacing w:after="0" w:line="240" w:lineRule="auto"/>
      </w:pPr>
      <w:r w:rsidRPr="00C66E52">
        <w:separator/>
      </w:r>
    </w:p>
  </w:endnote>
  <w:endnote w:type="continuationSeparator" w:id="0">
    <w:p w14:paraId="60E01C2B" w14:textId="77777777" w:rsidR="00191BE3" w:rsidRPr="00C66E52" w:rsidRDefault="00191BE3">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28186" w14:textId="77777777" w:rsidR="00191BE3" w:rsidRPr="00C66E52" w:rsidRDefault="00191BE3"/>
    <w:p w14:paraId="263FA42F" w14:textId="77777777" w:rsidR="00191BE3" w:rsidRPr="00C66E52" w:rsidRDefault="00191BE3"/>
    <w:p w14:paraId="728A62E2" w14:textId="77777777" w:rsidR="00191BE3" w:rsidRPr="00C66E52" w:rsidRDefault="00191BE3"/>
    <w:p w14:paraId="420060B4" w14:textId="77777777" w:rsidR="00191BE3" w:rsidRPr="00C66E52" w:rsidRDefault="00191BE3"/>
    <w:p w14:paraId="238AA2BF" w14:textId="77777777" w:rsidR="00191BE3" w:rsidRPr="00C66E52" w:rsidRDefault="00191BE3"/>
    <w:p w14:paraId="18924C8F" w14:textId="77777777" w:rsidR="00191BE3" w:rsidRPr="00C66E52" w:rsidRDefault="00191BE3"/>
    <w:p w14:paraId="3F8FD541" w14:textId="77777777" w:rsidR="00191BE3" w:rsidRPr="00C66E52" w:rsidRDefault="00191BE3">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008F51B0" wp14:editId="153D8A1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9BC24" w14:textId="77777777" w:rsidR="00191BE3" w:rsidRPr="00C66E52" w:rsidRDefault="00191BE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8F51B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2D9BC24" w14:textId="77777777" w:rsidR="00191BE3" w:rsidRPr="00C66E52" w:rsidRDefault="00191BE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0BF4E726" w14:textId="77777777" w:rsidR="00191BE3" w:rsidRPr="00C66E52" w:rsidRDefault="00191BE3"/>
    <w:p w14:paraId="4D5449B0" w14:textId="77777777" w:rsidR="00191BE3" w:rsidRPr="00C66E52" w:rsidRDefault="00191BE3"/>
    <w:p w14:paraId="359BB736" w14:textId="77777777" w:rsidR="00191BE3" w:rsidRPr="00C66E52" w:rsidRDefault="00191BE3">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74E7037F" wp14:editId="5D7E097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463F2" w14:textId="77777777" w:rsidR="00191BE3" w:rsidRPr="00C66E52" w:rsidRDefault="00191BE3"/>
                          <w:p w14:paraId="2C0B3593" w14:textId="77777777" w:rsidR="00191BE3" w:rsidRPr="00C66E52" w:rsidRDefault="00191BE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E7037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1D463F2" w14:textId="77777777" w:rsidR="00191BE3" w:rsidRPr="00C66E52" w:rsidRDefault="00191BE3"/>
                    <w:p w14:paraId="2C0B3593" w14:textId="77777777" w:rsidR="00191BE3" w:rsidRPr="00C66E52" w:rsidRDefault="00191BE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1D05707" w14:textId="77777777" w:rsidR="00191BE3" w:rsidRPr="00C66E52" w:rsidRDefault="00191BE3"/>
    <w:p w14:paraId="20A77B2A" w14:textId="77777777" w:rsidR="00191BE3" w:rsidRPr="00C66E52" w:rsidRDefault="00191BE3">
      <w:pPr>
        <w:rPr>
          <w:sz w:val="2"/>
          <w:szCs w:val="2"/>
        </w:rPr>
      </w:pPr>
    </w:p>
    <w:p w14:paraId="542CC902" w14:textId="77777777" w:rsidR="00191BE3" w:rsidRPr="00C66E52" w:rsidRDefault="00191BE3"/>
    <w:p w14:paraId="552827E5" w14:textId="77777777" w:rsidR="00191BE3" w:rsidRPr="00C66E52" w:rsidRDefault="00191BE3">
      <w:pPr>
        <w:spacing w:after="0" w:line="240" w:lineRule="auto"/>
      </w:pPr>
    </w:p>
  </w:footnote>
  <w:footnote w:type="continuationSeparator" w:id="0">
    <w:p w14:paraId="5EBB3FFD" w14:textId="77777777" w:rsidR="00191BE3" w:rsidRPr="00C66E52" w:rsidRDefault="00191BE3">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BE3"/>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20530</TotalTime>
  <Pages>2</Pages>
  <Words>205</Words>
  <Characters>1173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3218</cp:revision>
  <cp:lastPrinted>2009-02-06T05:36:00Z</cp:lastPrinted>
  <dcterms:created xsi:type="dcterms:W3CDTF">2024-04-09T10:20:00Z</dcterms:created>
  <dcterms:modified xsi:type="dcterms:W3CDTF">2024-05-04T12:23:00Z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