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663D9" w14:textId="33404170" w:rsidR="001A5F6E" w:rsidRDefault="00924AA5" w:rsidP="00924AA5">
      <w:pPr>
        <w:rPr>
          <w:lang w:val="ru-RU"/>
        </w:rPr>
      </w:pPr>
      <w:r w:rsidRPr="00924AA5">
        <w:rPr>
          <w:rFonts w:hint="eastAsia"/>
        </w:rPr>
        <w:t>Шелехов</w:t>
      </w:r>
      <w:r w:rsidRPr="00924AA5">
        <w:t xml:space="preserve"> </w:t>
      </w:r>
      <w:r w:rsidRPr="00924AA5">
        <w:rPr>
          <w:rFonts w:hint="eastAsia"/>
        </w:rPr>
        <w:t>Петр</w:t>
      </w:r>
      <w:r w:rsidRPr="00924AA5">
        <w:t xml:space="preserve"> </w:t>
      </w:r>
      <w:r w:rsidRPr="00924AA5">
        <w:rPr>
          <w:rFonts w:hint="eastAsia"/>
        </w:rPr>
        <w:t>Владимирович</w:t>
      </w:r>
      <w:r>
        <w:rPr>
          <w:lang w:val="ru-RU"/>
        </w:rPr>
        <w:t xml:space="preserve"> </w:t>
      </w:r>
      <w:r w:rsidRPr="00924AA5">
        <w:rPr>
          <w:rFonts w:hint="eastAsia"/>
          <w:lang w:val="ru-RU"/>
        </w:rPr>
        <w:t>Организация</w:t>
      </w:r>
      <w:r w:rsidRPr="00924AA5">
        <w:rPr>
          <w:lang w:val="ru-RU"/>
        </w:rPr>
        <w:t xml:space="preserve"> </w:t>
      </w:r>
      <w:r w:rsidRPr="00924AA5">
        <w:rPr>
          <w:rFonts w:hint="eastAsia"/>
          <w:lang w:val="ru-RU"/>
        </w:rPr>
        <w:t>деятельности</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с</w:t>
      </w:r>
      <w:r w:rsidRPr="00924AA5">
        <w:rPr>
          <w:lang w:val="ru-RU"/>
        </w:rPr>
        <w:t xml:space="preserve"> </w:t>
      </w:r>
      <w:r w:rsidRPr="00924AA5">
        <w:rPr>
          <w:rFonts w:hint="eastAsia"/>
          <w:lang w:val="ru-RU"/>
        </w:rPr>
        <w:t>использованием</w:t>
      </w:r>
      <w:r w:rsidRPr="00924AA5">
        <w:rPr>
          <w:lang w:val="ru-RU"/>
        </w:rPr>
        <w:t xml:space="preserve"> </w:t>
      </w:r>
      <w:r w:rsidRPr="00924AA5">
        <w:rPr>
          <w:rFonts w:hint="eastAsia"/>
          <w:lang w:val="ru-RU"/>
        </w:rPr>
        <w:t>информационных</w:t>
      </w:r>
      <w:r w:rsidRPr="00924AA5">
        <w:rPr>
          <w:lang w:val="ru-RU"/>
        </w:rPr>
        <w:t xml:space="preserve"> </w:t>
      </w:r>
      <w:r w:rsidRPr="00924AA5">
        <w:rPr>
          <w:rFonts w:hint="eastAsia"/>
          <w:lang w:val="ru-RU"/>
        </w:rPr>
        <w:t>технологий</w:t>
      </w:r>
    </w:p>
    <w:p w14:paraId="06D2F2B4" w14:textId="77777777" w:rsidR="00924AA5" w:rsidRPr="00924AA5" w:rsidRDefault="00924AA5" w:rsidP="00924AA5">
      <w:pPr>
        <w:rPr>
          <w:lang w:val="ru-RU"/>
        </w:rPr>
      </w:pPr>
      <w:r w:rsidRPr="00924AA5">
        <w:rPr>
          <w:rFonts w:hint="eastAsia"/>
          <w:lang w:val="ru-RU"/>
        </w:rPr>
        <w:t>ОГЛАВЛЕНИЕ</w:t>
      </w:r>
      <w:r w:rsidRPr="00924AA5">
        <w:rPr>
          <w:lang w:val="ru-RU"/>
        </w:rPr>
        <w:t xml:space="preserve"> </w:t>
      </w:r>
      <w:r w:rsidRPr="00924AA5">
        <w:rPr>
          <w:rFonts w:hint="eastAsia"/>
          <w:lang w:val="ru-RU"/>
        </w:rPr>
        <w:t>ДИССЕРТАЦИИ</w:t>
      </w:r>
    </w:p>
    <w:p w14:paraId="65B59AB0" w14:textId="77777777" w:rsidR="00924AA5" w:rsidRPr="00924AA5" w:rsidRDefault="00924AA5" w:rsidP="00924AA5">
      <w:pPr>
        <w:rPr>
          <w:lang w:val="ru-RU"/>
        </w:rPr>
      </w:pPr>
      <w:r w:rsidRPr="00924AA5">
        <w:rPr>
          <w:rFonts w:hint="eastAsia"/>
          <w:lang w:val="ru-RU"/>
        </w:rPr>
        <w:t>кандидат</w:t>
      </w:r>
      <w:r w:rsidRPr="00924AA5">
        <w:rPr>
          <w:lang w:val="ru-RU"/>
        </w:rPr>
        <w:t xml:space="preserve"> </w:t>
      </w:r>
      <w:r w:rsidRPr="00924AA5">
        <w:rPr>
          <w:rFonts w:hint="eastAsia"/>
          <w:lang w:val="ru-RU"/>
        </w:rPr>
        <w:t>наук</w:t>
      </w:r>
      <w:r w:rsidRPr="00924AA5">
        <w:rPr>
          <w:lang w:val="ru-RU"/>
        </w:rPr>
        <w:t xml:space="preserve"> </w:t>
      </w:r>
      <w:r w:rsidRPr="00924AA5">
        <w:rPr>
          <w:rFonts w:hint="eastAsia"/>
          <w:lang w:val="ru-RU"/>
        </w:rPr>
        <w:t>Шелехов</w:t>
      </w:r>
      <w:r w:rsidRPr="00924AA5">
        <w:rPr>
          <w:lang w:val="ru-RU"/>
        </w:rPr>
        <w:t xml:space="preserve"> </w:t>
      </w:r>
      <w:r w:rsidRPr="00924AA5">
        <w:rPr>
          <w:rFonts w:hint="eastAsia"/>
          <w:lang w:val="ru-RU"/>
        </w:rPr>
        <w:t>Петр</w:t>
      </w:r>
      <w:r w:rsidRPr="00924AA5">
        <w:rPr>
          <w:lang w:val="ru-RU"/>
        </w:rPr>
        <w:t xml:space="preserve"> </w:t>
      </w:r>
      <w:r w:rsidRPr="00924AA5">
        <w:rPr>
          <w:rFonts w:hint="eastAsia"/>
          <w:lang w:val="ru-RU"/>
        </w:rPr>
        <w:t>Владимирович</w:t>
      </w:r>
    </w:p>
    <w:p w14:paraId="02FC2DBB" w14:textId="77777777" w:rsidR="00924AA5" w:rsidRPr="00924AA5" w:rsidRDefault="00924AA5" w:rsidP="00924AA5">
      <w:pPr>
        <w:rPr>
          <w:lang w:val="ru-RU"/>
        </w:rPr>
      </w:pPr>
      <w:r w:rsidRPr="00924AA5">
        <w:rPr>
          <w:rFonts w:hint="eastAsia"/>
          <w:lang w:val="ru-RU"/>
        </w:rPr>
        <w:t>ВВЕДЕНИЕ</w:t>
      </w:r>
    </w:p>
    <w:p w14:paraId="1F72FF9B" w14:textId="77777777" w:rsidR="00924AA5" w:rsidRPr="00924AA5" w:rsidRDefault="00924AA5" w:rsidP="00924AA5">
      <w:pPr>
        <w:rPr>
          <w:lang w:val="ru-RU"/>
        </w:rPr>
      </w:pPr>
    </w:p>
    <w:p w14:paraId="19C49848" w14:textId="77777777" w:rsidR="00924AA5" w:rsidRPr="00924AA5" w:rsidRDefault="00924AA5" w:rsidP="00924AA5">
      <w:pPr>
        <w:rPr>
          <w:lang w:val="ru-RU"/>
        </w:rPr>
      </w:pPr>
      <w:r w:rsidRPr="00924AA5">
        <w:rPr>
          <w:rFonts w:hint="eastAsia"/>
          <w:lang w:val="ru-RU"/>
        </w:rPr>
        <w:t>Глава</w:t>
      </w:r>
      <w:r w:rsidRPr="00924AA5">
        <w:rPr>
          <w:lang w:val="ru-RU"/>
        </w:rPr>
        <w:t xml:space="preserve"> 1.</w:t>
      </w:r>
      <w:r w:rsidRPr="00924AA5">
        <w:rPr>
          <w:rFonts w:hint="eastAsia"/>
          <w:lang w:val="ru-RU"/>
        </w:rPr>
        <w:t>Развитие</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p>
    <w:p w14:paraId="2612CAC4" w14:textId="77777777" w:rsidR="00924AA5" w:rsidRPr="00924AA5" w:rsidRDefault="00924AA5" w:rsidP="00924AA5">
      <w:pPr>
        <w:rPr>
          <w:lang w:val="ru-RU"/>
        </w:rPr>
      </w:pPr>
    </w:p>
    <w:p w14:paraId="39F9750E" w14:textId="77777777" w:rsidR="00924AA5" w:rsidRPr="00924AA5" w:rsidRDefault="00924AA5" w:rsidP="00924AA5">
      <w:pPr>
        <w:rPr>
          <w:lang w:val="ru-RU"/>
        </w:rPr>
      </w:pPr>
      <w:r w:rsidRPr="00924AA5">
        <w:rPr>
          <w:lang w:val="ru-RU"/>
        </w:rPr>
        <w:t>1.1.</w:t>
      </w:r>
      <w:r w:rsidRPr="00924AA5">
        <w:rPr>
          <w:rFonts w:hint="eastAsia"/>
          <w:lang w:val="ru-RU"/>
        </w:rPr>
        <w:t>Развитие</w:t>
      </w:r>
      <w:r w:rsidRPr="00924AA5">
        <w:rPr>
          <w:lang w:val="ru-RU"/>
        </w:rPr>
        <w:t xml:space="preserve"> </w:t>
      </w:r>
      <w:r w:rsidRPr="00924AA5">
        <w:rPr>
          <w:rFonts w:hint="eastAsia"/>
          <w:lang w:val="ru-RU"/>
        </w:rPr>
        <w:t>и</w:t>
      </w:r>
      <w:r w:rsidRPr="00924AA5">
        <w:rPr>
          <w:lang w:val="ru-RU"/>
        </w:rPr>
        <w:t xml:space="preserve"> </w:t>
      </w:r>
      <w:r w:rsidRPr="00924AA5">
        <w:rPr>
          <w:rFonts w:hint="eastAsia"/>
          <w:lang w:val="ru-RU"/>
        </w:rPr>
        <w:t>проблемы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p>
    <w:p w14:paraId="320C683D" w14:textId="77777777" w:rsidR="00924AA5" w:rsidRPr="00924AA5" w:rsidRDefault="00924AA5" w:rsidP="00924AA5">
      <w:pPr>
        <w:rPr>
          <w:lang w:val="ru-RU"/>
        </w:rPr>
      </w:pPr>
    </w:p>
    <w:p w14:paraId="2107B0F2" w14:textId="77777777" w:rsidR="00924AA5" w:rsidRPr="00924AA5" w:rsidRDefault="00924AA5" w:rsidP="00924AA5">
      <w:pPr>
        <w:rPr>
          <w:lang w:val="ru-RU"/>
        </w:rPr>
      </w:pPr>
      <w:r w:rsidRPr="00924AA5">
        <w:rPr>
          <w:lang w:val="ru-RU"/>
        </w:rPr>
        <w:t>1.2.</w:t>
      </w:r>
      <w:r w:rsidRPr="00924AA5">
        <w:rPr>
          <w:rFonts w:hint="eastAsia"/>
          <w:lang w:val="ru-RU"/>
        </w:rPr>
        <w:t>Кадровое</w:t>
      </w:r>
      <w:r w:rsidRPr="00924AA5">
        <w:rPr>
          <w:lang w:val="ru-RU"/>
        </w:rPr>
        <w:t xml:space="preserve"> </w:t>
      </w:r>
      <w:r w:rsidRPr="00924AA5">
        <w:rPr>
          <w:rFonts w:hint="eastAsia"/>
          <w:lang w:val="ru-RU"/>
        </w:rPr>
        <w:t>обеспечение</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p>
    <w:p w14:paraId="3F1C0403" w14:textId="77777777" w:rsidR="00924AA5" w:rsidRPr="00924AA5" w:rsidRDefault="00924AA5" w:rsidP="00924AA5">
      <w:pPr>
        <w:rPr>
          <w:lang w:val="ru-RU"/>
        </w:rPr>
      </w:pPr>
    </w:p>
    <w:p w14:paraId="30D2C799" w14:textId="77777777" w:rsidR="00924AA5" w:rsidRPr="00924AA5" w:rsidRDefault="00924AA5" w:rsidP="00924AA5">
      <w:pPr>
        <w:rPr>
          <w:lang w:val="ru-RU"/>
        </w:rPr>
      </w:pPr>
      <w:r w:rsidRPr="00924AA5">
        <w:rPr>
          <w:lang w:val="ru-RU"/>
        </w:rPr>
        <w:t>1.3.</w:t>
      </w:r>
      <w:r w:rsidRPr="00924AA5">
        <w:rPr>
          <w:rFonts w:hint="eastAsia"/>
          <w:lang w:val="ru-RU"/>
        </w:rPr>
        <w:t>Информационные</w:t>
      </w:r>
      <w:r w:rsidRPr="00924AA5">
        <w:rPr>
          <w:lang w:val="ru-RU"/>
        </w:rPr>
        <w:t xml:space="preserve"> </w:t>
      </w:r>
      <w:r w:rsidRPr="00924AA5">
        <w:rPr>
          <w:rFonts w:hint="eastAsia"/>
          <w:lang w:val="ru-RU"/>
        </w:rPr>
        <w:t>технологии</w:t>
      </w:r>
      <w:r w:rsidRPr="00924AA5">
        <w:rPr>
          <w:lang w:val="ru-RU"/>
        </w:rPr>
        <w:t xml:space="preserve"> </w:t>
      </w:r>
      <w:r w:rsidRPr="00924AA5">
        <w:rPr>
          <w:rFonts w:hint="eastAsia"/>
          <w:lang w:val="ru-RU"/>
        </w:rPr>
        <w:t>в</w:t>
      </w:r>
      <w:r w:rsidRPr="00924AA5">
        <w:rPr>
          <w:lang w:val="ru-RU"/>
        </w:rPr>
        <w:t xml:space="preserve"> </w:t>
      </w:r>
      <w:r w:rsidRPr="00924AA5">
        <w:rPr>
          <w:rFonts w:hint="eastAsia"/>
          <w:lang w:val="ru-RU"/>
        </w:rPr>
        <w:t>деятельности</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p>
    <w:p w14:paraId="214010A0" w14:textId="77777777" w:rsidR="00924AA5" w:rsidRPr="00924AA5" w:rsidRDefault="00924AA5" w:rsidP="00924AA5">
      <w:pPr>
        <w:rPr>
          <w:lang w:val="ru-RU"/>
        </w:rPr>
      </w:pPr>
    </w:p>
    <w:p w14:paraId="31CA8E03" w14:textId="77777777" w:rsidR="00924AA5" w:rsidRPr="00924AA5" w:rsidRDefault="00924AA5" w:rsidP="00924AA5">
      <w:pPr>
        <w:rPr>
          <w:lang w:val="ru-RU"/>
        </w:rPr>
      </w:pPr>
      <w:r w:rsidRPr="00924AA5">
        <w:rPr>
          <w:rFonts w:hint="eastAsia"/>
          <w:lang w:val="ru-RU"/>
        </w:rPr>
        <w:t>Глава</w:t>
      </w:r>
      <w:r w:rsidRPr="00924AA5">
        <w:rPr>
          <w:lang w:val="ru-RU"/>
        </w:rPr>
        <w:t xml:space="preserve"> 2.</w:t>
      </w:r>
      <w:r w:rsidRPr="00924AA5">
        <w:rPr>
          <w:rFonts w:hint="eastAsia"/>
          <w:lang w:val="ru-RU"/>
        </w:rPr>
        <w:t>Методика</w:t>
      </w:r>
      <w:r w:rsidRPr="00924AA5">
        <w:rPr>
          <w:lang w:val="ru-RU"/>
        </w:rPr>
        <w:t xml:space="preserve"> </w:t>
      </w:r>
      <w:r w:rsidRPr="00924AA5">
        <w:rPr>
          <w:rFonts w:hint="eastAsia"/>
          <w:lang w:val="ru-RU"/>
        </w:rPr>
        <w:t>и</w:t>
      </w:r>
      <w:r w:rsidRPr="00924AA5">
        <w:rPr>
          <w:lang w:val="ru-RU"/>
        </w:rPr>
        <w:t xml:space="preserve"> </w:t>
      </w:r>
      <w:r w:rsidRPr="00924AA5">
        <w:rPr>
          <w:rFonts w:hint="eastAsia"/>
          <w:lang w:val="ru-RU"/>
        </w:rPr>
        <w:t>база</w:t>
      </w:r>
      <w:r w:rsidRPr="00924AA5">
        <w:rPr>
          <w:lang w:val="ru-RU"/>
        </w:rPr>
        <w:t xml:space="preserve"> </w:t>
      </w:r>
      <w:r w:rsidRPr="00924AA5">
        <w:rPr>
          <w:rFonts w:hint="eastAsia"/>
          <w:lang w:val="ru-RU"/>
        </w:rPr>
        <w:t>исследования</w:t>
      </w:r>
    </w:p>
    <w:p w14:paraId="42B6D24C" w14:textId="77777777" w:rsidR="00924AA5" w:rsidRPr="00924AA5" w:rsidRDefault="00924AA5" w:rsidP="00924AA5">
      <w:pPr>
        <w:rPr>
          <w:lang w:val="ru-RU"/>
        </w:rPr>
      </w:pPr>
    </w:p>
    <w:p w14:paraId="7AAE72D7" w14:textId="77777777" w:rsidR="00924AA5" w:rsidRPr="00924AA5" w:rsidRDefault="00924AA5" w:rsidP="00924AA5">
      <w:pPr>
        <w:rPr>
          <w:lang w:val="ru-RU"/>
        </w:rPr>
      </w:pPr>
      <w:r w:rsidRPr="00924AA5">
        <w:rPr>
          <w:rFonts w:hint="eastAsia"/>
          <w:lang w:val="ru-RU"/>
        </w:rPr>
        <w:t>Глава</w:t>
      </w:r>
      <w:r w:rsidRPr="00924AA5">
        <w:rPr>
          <w:lang w:val="ru-RU"/>
        </w:rPr>
        <w:t xml:space="preserve"> 3.</w:t>
      </w:r>
      <w:r w:rsidRPr="00924AA5">
        <w:rPr>
          <w:rFonts w:hint="eastAsia"/>
          <w:lang w:val="ru-RU"/>
        </w:rPr>
        <w:t>Региональные</w:t>
      </w:r>
      <w:r w:rsidRPr="00924AA5">
        <w:rPr>
          <w:lang w:val="ru-RU"/>
        </w:rPr>
        <w:t xml:space="preserve"> </w:t>
      </w:r>
      <w:r w:rsidRPr="00924AA5">
        <w:rPr>
          <w:rFonts w:hint="eastAsia"/>
          <w:lang w:val="ru-RU"/>
        </w:rPr>
        <w:t>особенности</w:t>
      </w:r>
      <w:r w:rsidRPr="00924AA5">
        <w:rPr>
          <w:lang w:val="ru-RU"/>
        </w:rPr>
        <w:t xml:space="preserve"> </w:t>
      </w:r>
      <w:r w:rsidRPr="00924AA5">
        <w:rPr>
          <w:rFonts w:hint="eastAsia"/>
          <w:lang w:val="ru-RU"/>
        </w:rPr>
        <w:t>ресурсного</w:t>
      </w:r>
      <w:r w:rsidRPr="00924AA5">
        <w:rPr>
          <w:lang w:val="ru-RU"/>
        </w:rPr>
        <w:t xml:space="preserve"> </w:t>
      </w:r>
      <w:r w:rsidRPr="00924AA5">
        <w:rPr>
          <w:rFonts w:hint="eastAsia"/>
          <w:lang w:val="ru-RU"/>
        </w:rPr>
        <w:t>обеспечения</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в</w:t>
      </w:r>
      <w:r w:rsidRPr="00924AA5">
        <w:rPr>
          <w:lang w:val="ru-RU"/>
        </w:rPr>
        <w:t xml:space="preserve"> </w:t>
      </w:r>
      <w:r w:rsidRPr="00924AA5">
        <w:rPr>
          <w:rFonts w:hint="eastAsia"/>
          <w:lang w:val="ru-RU"/>
        </w:rPr>
        <w:t>Российской</w:t>
      </w:r>
      <w:r w:rsidRPr="00924AA5">
        <w:rPr>
          <w:lang w:val="ru-RU"/>
        </w:rPr>
        <w:t xml:space="preserve"> </w:t>
      </w:r>
      <w:r w:rsidRPr="00924AA5">
        <w:rPr>
          <w:rFonts w:hint="eastAsia"/>
          <w:lang w:val="ru-RU"/>
        </w:rPr>
        <w:t>Федерации</w:t>
      </w:r>
    </w:p>
    <w:p w14:paraId="11789C04" w14:textId="77777777" w:rsidR="00924AA5" w:rsidRPr="00924AA5" w:rsidRDefault="00924AA5" w:rsidP="00924AA5">
      <w:pPr>
        <w:rPr>
          <w:lang w:val="ru-RU"/>
        </w:rPr>
      </w:pPr>
    </w:p>
    <w:p w14:paraId="5B060D4F" w14:textId="77777777" w:rsidR="00924AA5" w:rsidRPr="00924AA5" w:rsidRDefault="00924AA5" w:rsidP="00924AA5">
      <w:pPr>
        <w:rPr>
          <w:lang w:val="ru-RU"/>
        </w:rPr>
      </w:pPr>
      <w:r w:rsidRPr="00924AA5">
        <w:rPr>
          <w:lang w:val="ru-RU"/>
        </w:rPr>
        <w:t>3.1.</w:t>
      </w:r>
      <w:r w:rsidRPr="00924AA5">
        <w:rPr>
          <w:rFonts w:hint="eastAsia"/>
          <w:lang w:val="ru-RU"/>
        </w:rPr>
        <w:t>Региональные</w:t>
      </w:r>
      <w:r w:rsidRPr="00924AA5">
        <w:rPr>
          <w:lang w:val="ru-RU"/>
        </w:rPr>
        <w:t xml:space="preserve"> </w:t>
      </w:r>
      <w:r w:rsidRPr="00924AA5">
        <w:rPr>
          <w:rFonts w:hint="eastAsia"/>
          <w:lang w:val="ru-RU"/>
        </w:rPr>
        <w:t>особенности</w:t>
      </w:r>
      <w:r w:rsidRPr="00924AA5">
        <w:rPr>
          <w:lang w:val="ru-RU"/>
        </w:rPr>
        <w:t xml:space="preserve"> </w:t>
      </w:r>
      <w:r w:rsidRPr="00924AA5">
        <w:rPr>
          <w:rFonts w:hint="eastAsia"/>
          <w:lang w:val="ru-RU"/>
        </w:rPr>
        <w:t>обеспечения</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p>
    <w:p w14:paraId="123970F6" w14:textId="77777777" w:rsidR="00924AA5" w:rsidRPr="00924AA5" w:rsidRDefault="00924AA5" w:rsidP="00924AA5">
      <w:pPr>
        <w:rPr>
          <w:lang w:val="ru-RU"/>
        </w:rPr>
      </w:pPr>
    </w:p>
    <w:p w14:paraId="40AF3800" w14:textId="77777777" w:rsidR="00924AA5" w:rsidRPr="00924AA5" w:rsidRDefault="00924AA5" w:rsidP="00924AA5">
      <w:pPr>
        <w:rPr>
          <w:lang w:val="ru-RU"/>
        </w:rPr>
      </w:pPr>
      <w:r w:rsidRPr="00924AA5">
        <w:rPr>
          <w:lang w:val="ru-RU"/>
        </w:rPr>
        <w:t>3.2.</w:t>
      </w:r>
      <w:r w:rsidRPr="00924AA5">
        <w:rPr>
          <w:rFonts w:hint="eastAsia"/>
          <w:lang w:val="ru-RU"/>
        </w:rPr>
        <w:t>Региональные</w:t>
      </w:r>
      <w:r w:rsidRPr="00924AA5">
        <w:rPr>
          <w:lang w:val="ru-RU"/>
        </w:rPr>
        <w:t xml:space="preserve"> </w:t>
      </w:r>
      <w:r w:rsidRPr="00924AA5">
        <w:rPr>
          <w:rFonts w:hint="eastAsia"/>
          <w:lang w:val="ru-RU"/>
        </w:rPr>
        <w:t>особенности</w:t>
      </w:r>
      <w:r w:rsidRPr="00924AA5">
        <w:rPr>
          <w:lang w:val="ru-RU"/>
        </w:rPr>
        <w:t xml:space="preserve"> </w:t>
      </w:r>
      <w:r w:rsidRPr="00924AA5">
        <w:rPr>
          <w:rFonts w:hint="eastAsia"/>
          <w:lang w:val="ru-RU"/>
        </w:rPr>
        <w:t>обеспечения</w:t>
      </w:r>
      <w:r w:rsidRPr="00924AA5">
        <w:rPr>
          <w:lang w:val="ru-RU"/>
        </w:rPr>
        <w:t xml:space="preserve"> </w:t>
      </w:r>
      <w:r w:rsidRPr="00924AA5">
        <w:rPr>
          <w:rFonts w:hint="eastAsia"/>
          <w:lang w:val="ru-RU"/>
        </w:rPr>
        <w:t>кадровыми</w:t>
      </w:r>
      <w:r w:rsidRPr="00924AA5">
        <w:rPr>
          <w:lang w:val="ru-RU"/>
        </w:rPr>
        <w:t xml:space="preserve"> </w:t>
      </w:r>
      <w:r w:rsidRPr="00924AA5">
        <w:rPr>
          <w:rFonts w:hint="eastAsia"/>
          <w:lang w:val="ru-RU"/>
        </w:rPr>
        <w:t>ресурсами</w:t>
      </w:r>
      <w:r w:rsidRPr="00924AA5">
        <w:rPr>
          <w:lang w:val="ru-RU"/>
        </w:rPr>
        <w:t xml:space="preserve"> </w:t>
      </w:r>
      <w:r w:rsidRPr="00924AA5">
        <w:rPr>
          <w:rFonts w:hint="eastAsia"/>
          <w:lang w:val="ru-RU"/>
        </w:rPr>
        <w:t>службы</w:t>
      </w:r>
    </w:p>
    <w:p w14:paraId="1D043F67" w14:textId="77777777" w:rsidR="00924AA5" w:rsidRPr="00924AA5" w:rsidRDefault="00924AA5" w:rsidP="00924AA5">
      <w:pPr>
        <w:rPr>
          <w:lang w:val="ru-RU"/>
        </w:rPr>
      </w:pPr>
    </w:p>
    <w:p w14:paraId="47011F5F" w14:textId="77777777" w:rsidR="00924AA5" w:rsidRPr="00924AA5" w:rsidRDefault="00924AA5" w:rsidP="00924AA5">
      <w:pPr>
        <w:rPr>
          <w:lang w:val="ru-RU"/>
        </w:rPr>
      </w:pPr>
      <w:r w:rsidRPr="00924AA5">
        <w:rPr>
          <w:rFonts w:hint="eastAsia"/>
          <w:lang w:val="ru-RU"/>
        </w:rPr>
        <w:t>лучевой</w:t>
      </w:r>
      <w:r w:rsidRPr="00924AA5">
        <w:rPr>
          <w:lang w:val="ru-RU"/>
        </w:rPr>
        <w:t xml:space="preserve"> </w:t>
      </w:r>
      <w:r w:rsidRPr="00924AA5">
        <w:rPr>
          <w:rFonts w:hint="eastAsia"/>
          <w:lang w:val="ru-RU"/>
        </w:rPr>
        <w:t>диагностики</w:t>
      </w:r>
    </w:p>
    <w:p w14:paraId="111D47E5" w14:textId="77777777" w:rsidR="00924AA5" w:rsidRPr="00924AA5" w:rsidRDefault="00924AA5" w:rsidP="00924AA5">
      <w:pPr>
        <w:rPr>
          <w:lang w:val="ru-RU"/>
        </w:rPr>
      </w:pPr>
    </w:p>
    <w:p w14:paraId="2B5BE180" w14:textId="77777777" w:rsidR="00924AA5" w:rsidRPr="00924AA5" w:rsidRDefault="00924AA5" w:rsidP="00924AA5">
      <w:pPr>
        <w:rPr>
          <w:lang w:val="ru-RU"/>
        </w:rPr>
      </w:pPr>
      <w:r w:rsidRPr="00924AA5">
        <w:rPr>
          <w:rFonts w:hint="eastAsia"/>
          <w:lang w:val="ru-RU"/>
        </w:rPr>
        <w:t>З</w:t>
      </w:r>
      <w:r w:rsidRPr="00924AA5">
        <w:rPr>
          <w:lang w:val="ru-RU"/>
        </w:rPr>
        <w:t>.</w:t>
      </w:r>
      <w:r w:rsidRPr="00924AA5">
        <w:rPr>
          <w:rFonts w:hint="eastAsia"/>
          <w:lang w:val="ru-RU"/>
        </w:rPr>
        <w:t>З</w:t>
      </w:r>
      <w:r w:rsidRPr="00924AA5">
        <w:rPr>
          <w:lang w:val="ru-RU"/>
        </w:rPr>
        <w:t>.</w:t>
      </w:r>
      <w:r w:rsidRPr="00924AA5">
        <w:rPr>
          <w:rFonts w:hint="eastAsia"/>
          <w:lang w:val="ru-RU"/>
        </w:rPr>
        <w:t>Особенности</w:t>
      </w:r>
      <w:r w:rsidRPr="00924AA5">
        <w:rPr>
          <w:lang w:val="ru-RU"/>
        </w:rPr>
        <w:t xml:space="preserve"> </w:t>
      </w:r>
      <w:r w:rsidRPr="00924AA5">
        <w:rPr>
          <w:rFonts w:hint="eastAsia"/>
          <w:lang w:val="ru-RU"/>
        </w:rPr>
        <w:t>обеспечения</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за</w:t>
      </w:r>
      <w:r w:rsidRPr="00924AA5">
        <w:rPr>
          <w:lang w:val="ru-RU"/>
        </w:rPr>
        <w:t xml:space="preserve"> </w:t>
      </w:r>
      <w:r w:rsidRPr="00924AA5">
        <w:rPr>
          <w:rFonts w:hint="eastAsia"/>
          <w:lang w:val="ru-RU"/>
        </w:rPr>
        <w:t>рубежом</w:t>
      </w:r>
    </w:p>
    <w:p w14:paraId="7EE6C603" w14:textId="77777777" w:rsidR="00924AA5" w:rsidRPr="00924AA5" w:rsidRDefault="00924AA5" w:rsidP="00924AA5">
      <w:pPr>
        <w:rPr>
          <w:lang w:val="ru-RU"/>
        </w:rPr>
      </w:pPr>
    </w:p>
    <w:p w14:paraId="76474B1C" w14:textId="77777777" w:rsidR="00924AA5" w:rsidRPr="00924AA5" w:rsidRDefault="00924AA5" w:rsidP="00924AA5">
      <w:pPr>
        <w:rPr>
          <w:lang w:val="ru-RU"/>
        </w:rPr>
      </w:pPr>
      <w:r w:rsidRPr="00924AA5">
        <w:rPr>
          <w:rFonts w:hint="eastAsia"/>
          <w:lang w:val="ru-RU"/>
        </w:rPr>
        <w:lastRenderedPageBreak/>
        <w:t>Глава</w:t>
      </w:r>
      <w:r w:rsidRPr="00924AA5">
        <w:rPr>
          <w:lang w:val="ru-RU"/>
        </w:rPr>
        <w:t xml:space="preserve"> 4.</w:t>
      </w:r>
      <w:r w:rsidRPr="00924AA5">
        <w:rPr>
          <w:rFonts w:hint="eastAsia"/>
          <w:lang w:val="ru-RU"/>
        </w:rPr>
        <w:t>Ресурсное</w:t>
      </w:r>
      <w:r w:rsidRPr="00924AA5">
        <w:rPr>
          <w:lang w:val="ru-RU"/>
        </w:rPr>
        <w:t xml:space="preserve"> </w:t>
      </w:r>
      <w:r w:rsidRPr="00924AA5">
        <w:rPr>
          <w:rFonts w:hint="eastAsia"/>
          <w:lang w:val="ru-RU"/>
        </w:rPr>
        <w:t>обеспечение</w:t>
      </w:r>
      <w:r w:rsidRPr="00924AA5">
        <w:rPr>
          <w:lang w:val="ru-RU"/>
        </w:rPr>
        <w:t xml:space="preserve"> </w:t>
      </w:r>
      <w:r w:rsidRPr="00924AA5">
        <w:rPr>
          <w:rFonts w:hint="eastAsia"/>
          <w:lang w:val="ru-RU"/>
        </w:rPr>
        <w:t>и</w:t>
      </w:r>
      <w:r w:rsidRPr="00924AA5">
        <w:rPr>
          <w:lang w:val="ru-RU"/>
        </w:rPr>
        <w:t xml:space="preserve"> </w:t>
      </w:r>
      <w:r w:rsidRPr="00924AA5">
        <w:rPr>
          <w:rFonts w:hint="eastAsia"/>
          <w:lang w:val="ru-RU"/>
        </w:rPr>
        <w:t>деятельность</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города</w:t>
      </w:r>
      <w:r w:rsidRPr="00924AA5">
        <w:rPr>
          <w:lang w:val="ru-RU"/>
        </w:rPr>
        <w:t xml:space="preserve"> </w:t>
      </w:r>
      <w:r w:rsidRPr="00924AA5">
        <w:rPr>
          <w:rFonts w:hint="eastAsia"/>
          <w:lang w:val="ru-RU"/>
        </w:rPr>
        <w:t>Москвы</w:t>
      </w:r>
    </w:p>
    <w:p w14:paraId="28197246" w14:textId="77777777" w:rsidR="00924AA5" w:rsidRPr="00924AA5" w:rsidRDefault="00924AA5" w:rsidP="00924AA5">
      <w:pPr>
        <w:rPr>
          <w:lang w:val="ru-RU"/>
        </w:rPr>
      </w:pPr>
    </w:p>
    <w:p w14:paraId="7341C011" w14:textId="77777777" w:rsidR="00924AA5" w:rsidRPr="00924AA5" w:rsidRDefault="00924AA5" w:rsidP="00924AA5">
      <w:pPr>
        <w:rPr>
          <w:lang w:val="ru-RU"/>
        </w:rPr>
      </w:pPr>
      <w:r w:rsidRPr="00924AA5">
        <w:rPr>
          <w:lang w:val="ru-RU"/>
        </w:rPr>
        <w:t>4.1.</w:t>
      </w:r>
      <w:r w:rsidRPr="00924AA5">
        <w:rPr>
          <w:rFonts w:hint="eastAsia"/>
          <w:lang w:val="ru-RU"/>
        </w:rPr>
        <w:t>Материально</w:t>
      </w:r>
      <w:r w:rsidRPr="00924AA5">
        <w:rPr>
          <w:lang w:val="ru-RU"/>
        </w:rPr>
        <w:t>-</w:t>
      </w:r>
      <w:r w:rsidRPr="00924AA5">
        <w:rPr>
          <w:rFonts w:hint="eastAsia"/>
          <w:lang w:val="ru-RU"/>
        </w:rPr>
        <w:t>техническое</w:t>
      </w:r>
      <w:r w:rsidRPr="00924AA5">
        <w:rPr>
          <w:lang w:val="ru-RU"/>
        </w:rPr>
        <w:t xml:space="preserve"> </w:t>
      </w:r>
      <w:r w:rsidRPr="00924AA5">
        <w:rPr>
          <w:rFonts w:hint="eastAsia"/>
          <w:lang w:val="ru-RU"/>
        </w:rPr>
        <w:t>оснащение</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г</w:t>
      </w:r>
      <w:r w:rsidRPr="00924AA5">
        <w:rPr>
          <w:lang w:val="ru-RU"/>
        </w:rPr>
        <w:t xml:space="preserve">. </w:t>
      </w:r>
      <w:r w:rsidRPr="00924AA5">
        <w:rPr>
          <w:rFonts w:hint="eastAsia"/>
          <w:lang w:val="ru-RU"/>
        </w:rPr>
        <w:t>Москвы</w:t>
      </w:r>
    </w:p>
    <w:p w14:paraId="3C7247CF" w14:textId="77777777" w:rsidR="00924AA5" w:rsidRPr="00924AA5" w:rsidRDefault="00924AA5" w:rsidP="00924AA5">
      <w:pPr>
        <w:rPr>
          <w:lang w:val="ru-RU"/>
        </w:rPr>
      </w:pPr>
    </w:p>
    <w:p w14:paraId="07399EF4" w14:textId="77777777" w:rsidR="00924AA5" w:rsidRPr="00924AA5" w:rsidRDefault="00924AA5" w:rsidP="00924AA5">
      <w:pPr>
        <w:rPr>
          <w:lang w:val="ru-RU"/>
        </w:rPr>
      </w:pPr>
      <w:r w:rsidRPr="00924AA5">
        <w:rPr>
          <w:lang w:val="ru-RU"/>
        </w:rPr>
        <w:t xml:space="preserve">4.2. </w:t>
      </w:r>
      <w:r w:rsidRPr="00924AA5">
        <w:rPr>
          <w:rFonts w:hint="eastAsia"/>
          <w:lang w:val="ru-RU"/>
        </w:rPr>
        <w:t>Деятельность</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г</w:t>
      </w:r>
      <w:r w:rsidRPr="00924AA5">
        <w:rPr>
          <w:lang w:val="ru-RU"/>
        </w:rPr>
        <w:t xml:space="preserve">. </w:t>
      </w:r>
      <w:r w:rsidRPr="00924AA5">
        <w:rPr>
          <w:rFonts w:hint="eastAsia"/>
          <w:lang w:val="ru-RU"/>
        </w:rPr>
        <w:t>Москвы</w:t>
      </w:r>
    </w:p>
    <w:p w14:paraId="4893A672" w14:textId="77777777" w:rsidR="00924AA5" w:rsidRPr="00924AA5" w:rsidRDefault="00924AA5" w:rsidP="00924AA5">
      <w:pPr>
        <w:rPr>
          <w:lang w:val="ru-RU"/>
        </w:rPr>
      </w:pPr>
    </w:p>
    <w:p w14:paraId="636538E8" w14:textId="77777777" w:rsidR="00924AA5" w:rsidRPr="00924AA5" w:rsidRDefault="00924AA5" w:rsidP="00924AA5">
      <w:pPr>
        <w:rPr>
          <w:lang w:val="ru-RU"/>
        </w:rPr>
      </w:pPr>
      <w:r w:rsidRPr="00924AA5">
        <w:rPr>
          <w:lang w:val="ru-RU"/>
        </w:rPr>
        <w:t>4.3.</w:t>
      </w:r>
      <w:r w:rsidRPr="00924AA5">
        <w:rPr>
          <w:rFonts w:hint="eastAsia"/>
          <w:lang w:val="ru-RU"/>
        </w:rPr>
        <w:t>Показатели</w:t>
      </w:r>
      <w:r w:rsidRPr="00924AA5">
        <w:rPr>
          <w:lang w:val="ru-RU"/>
        </w:rPr>
        <w:t xml:space="preserve"> </w:t>
      </w:r>
      <w:r w:rsidRPr="00924AA5">
        <w:rPr>
          <w:rFonts w:hint="eastAsia"/>
          <w:lang w:val="ru-RU"/>
        </w:rPr>
        <w:t>деятельности</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r w:rsidRPr="00924AA5">
        <w:rPr>
          <w:lang w:val="ru-RU"/>
        </w:rPr>
        <w:t xml:space="preserve"> </w:t>
      </w:r>
      <w:r w:rsidRPr="00924AA5">
        <w:rPr>
          <w:rFonts w:hint="eastAsia"/>
          <w:lang w:val="ru-RU"/>
        </w:rPr>
        <w:t>диагностики</w:t>
      </w:r>
      <w:r w:rsidRPr="00924AA5">
        <w:rPr>
          <w:lang w:val="ru-RU"/>
        </w:rPr>
        <w:t xml:space="preserve"> </w:t>
      </w:r>
      <w:r w:rsidRPr="00924AA5">
        <w:rPr>
          <w:rFonts w:hint="eastAsia"/>
          <w:lang w:val="ru-RU"/>
        </w:rPr>
        <w:t>в</w:t>
      </w:r>
      <w:r w:rsidRPr="00924AA5">
        <w:rPr>
          <w:lang w:val="ru-RU"/>
        </w:rPr>
        <w:t xml:space="preserve"> </w:t>
      </w:r>
      <w:r w:rsidRPr="00924AA5">
        <w:rPr>
          <w:rFonts w:hint="eastAsia"/>
          <w:lang w:val="ru-RU"/>
        </w:rPr>
        <w:t>системе</w:t>
      </w:r>
    </w:p>
    <w:p w14:paraId="3D44FFC9" w14:textId="77777777" w:rsidR="00924AA5" w:rsidRPr="00924AA5" w:rsidRDefault="00924AA5" w:rsidP="00924AA5">
      <w:pPr>
        <w:rPr>
          <w:lang w:val="ru-RU"/>
        </w:rPr>
      </w:pPr>
    </w:p>
    <w:p w14:paraId="1B15A441" w14:textId="77777777" w:rsidR="00924AA5" w:rsidRPr="00924AA5" w:rsidRDefault="00924AA5" w:rsidP="00924AA5">
      <w:pPr>
        <w:rPr>
          <w:lang w:val="ru-RU"/>
        </w:rPr>
      </w:pPr>
      <w:r w:rsidRPr="00924AA5">
        <w:rPr>
          <w:rFonts w:hint="eastAsia"/>
          <w:lang w:val="ru-RU"/>
        </w:rPr>
        <w:t>обязательного</w:t>
      </w:r>
      <w:r w:rsidRPr="00924AA5">
        <w:rPr>
          <w:lang w:val="ru-RU"/>
        </w:rPr>
        <w:t xml:space="preserve"> </w:t>
      </w:r>
      <w:r w:rsidRPr="00924AA5">
        <w:rPr>
          <w:rFonts w:hint="eastAsia"/>
          <w:lang w:val="ru-RU"/>
        </w:rPr>
        <w:t>медицинского</w:t>
      </w:r>
      <w:r w:rsidRPr="00924AA5">
        <w:rPr>
          <w:lang w:val="ru-RU"/>
        </w:rPr>
        <w:t xml:space="preserve"> </w:t>
      </w:r>
      <w:r w:rsidRPr="00924AA5">
        <w:rPr>
          <w:rFonts w:hint="eastAsia"/>
          <w:lang w:val="ru-RU"/>
        </w:rPr>
        <w:t>страхования</w:t>
      </w:r>
    </w:p>
    <w:p w14:paraId="284B0A1C" w14:textId="77777777" w:rsidR="00924AA5" w:rsidRPr="00924AA5" w:rsidRDefault="00924AA5" w:rsidP="00924AA5">
      <w:pPr>
        <w:rPr>
          <w:lang w:val="ru-RU"/>
        </w:rPr>
      </w:pPr>
    </w:p>
    <w:p w14:paraId="61CFAC5C" w14:textId="77777777" w:rsidR="00924AA5" w:rsidRPr="00924AA5" w:rsidRDefault="00924AA5" w:rsidP="00924AA5">
      <w:pPr>
        <w:rPr>
          <w:lang w:val="ru-RU"/>
        </w:rPr>
      </w:pPr>
      <w:r w:rsidRPr="00924AA5">
        <w:rPr>
          <w:rFonts w:hint="eastAsia"/>
          <w:lang w:val="ru-RU"/>
        </w:rPr>
        <w:t>Глава</w:t>
      </w:r>
      <w:r w:rsidRPr="00924AA5">
        <w:rPr>
          <w:lang w:val="ru-RU"/>
        </w:rPr>
        <w:t xml:space="preserve"> 5. </w:t>
      </w:r>
      <w:r w:rsidRPr="00924AA5">
        <w:rPr>
          <w:rFonts w:hint="eastAsia"/>
          <w:lang w:val="ru-RU"/>
        </w:rPr>
        <w:t>Современные</w:t>
      </w:r>
      <w:r w:rsidRPr="00924AA5">
        <w:rPr>
          <w:lang w:val="ru-RU"/>
        </w:rPr>
        <w:t xml:space="preserve"> </w:t>
      </w:r>
      <w:r w:rsidRPr="00924AA5">
        <w:rPr>
          <w:rFonts w:hint="eastAsia"/>
          <w:lang w:val="ru-RU"/>
        </w:rPr>
        <w:t>подходы</w:t>
      </w:r>
      <w:r w:rsidRPr="00924AA5">
        <w:rPr>
          <w:lang w:val="ru-RU"/>
        </w:rPr>
        <w:t xml:space="preserve"> </w:t>
      </w:r>
      <w:r w:rsidRPr="00924AA5">
        <w:rPr>
          <w:rFonts w:hint="eastAsia"/>
          <w:lang w:val="ru-RU"/>
        </w:rPr>
        <w:t>к</w:t>
      </w:r>
      <w:r w:rsidRPr="00924AA5">
        <w:rPr>
          <w:lang w:val="ru-RU"/>
        </w:rPr>
        <w:t xml:space="preserve"> </w:t>
      </w:r>
      <w:r w:rsidRPr="00924AA5">
        <w:rPr>
          <w:rFonts w:hint="eastAsia"/>
          <w:lang w:val="ru-RU"/>
        </w:rPr>
        <w:t>совершенствованию</w:t>
      </w:r>
      <w:r w:rsidRPr="00924AA5">
        <w:rPr>
          <w:lang w:val="ru-RU"/>
        </w:rPr>
        <w:t xml:space="preserve"> </w:t>
      </w:r>
      <w:r w:rsidRPr="00924AA5">
        <w:rPr>
          <w:rFonts w:hint="eastAsia"/>
          <w:lang w:val="ru-RU"/>
        </w:rPr>
        <w:t>службы</w:t>
      </w:r>
      <w:r w:rsidRPr="00924AA5">
        <w:rPr>
          <w:lang w:val="ru-RU"/>
        </w:rPr>
        <w:t xml:space="preserve"> </w:t>
      </w:r>
      <w:r w:rsidRPr="00924AA5">
        <w:rPr>
          <w:rFonts w:hint="eastAsia"/>
          <w:lang w:val="ru-RU"/>
        </w:rPr>
        <w:t>лучевой</w:t>
      </w:r>
    </w:p>
    <w:p w14:paraId="77143D9B" w14:textId="77777777" w:rsidR="00924AA5" w:rsidRPr="00924AA5" w:rsidRDefault="00924AA5" w:rsidP="00924AA5">
      <w:pPr>
        <w:rPr>
          <w:lang w:val="ru-RU"/>
        </w:rPr>
      </w:pPr>
    </w:p>
    <w:p w14:paraId="5E8C4AA2" w14:textId="77777777" w:rsidR="00924AA5" w:rsidRPr="00924AA5" w:rsidRDefault="00924AA5" w:rsidP="00924AA5">
      <w:pPr>
        <w:rPr>
          <w:lang w:val="ru-RU"/>
        </w:rPr>
      </w:pPr>
      <w:r w:rsidRPr="00924AA5">
        <w:rPr>
          <w:rFonts w:hint="eastAsia"/>
          <w:lang w:val="ru-RU"/>
        </w:rPr>
        <w:t>диагностики</w:t>
      </w:r>
    </w:p>
    <w:p w14:paraId="47181546" w14:textId="77777777" w:rsidR="00924AA5" w:rsidRPr="00924AA5" w:rsidRDefault="00924AA5" w:rsidP="00924AA5">
      <w:pPr>
        <w:rPr>
          <w:lang w:val="ru-RU"/>
        </w:rPr>
      </w:pPr>
    </w:p>
    <w:p w14:paraId="01F4F1E7" w14:textId="77777777" w:rsidR="00924AA5" w:rsidRPr="00924AA5" w:rsidRDefault="00924AA5" w:rsidP="00924AA5">
      <w:pPr>
        <w:rPr>
          <w:lang w:val="ru-RU"/>
        </w:rPr>
      </w:pPr>
      <w:r w:rsidRPr="00924AA5">
        <w:rPr>
          <w:lang w:val="ru-RU"/>
        </w:rPr>
        <w:t>5.1.</w:t>
      </w:r>
      <w:r w:rsidRPr="00924AA5">
        <w:rPr>
          <w:rFonts w:hint="eastAsia"/>
          <w:lang w:val="ru-RU"/>
        </w:rPr>
        <w:t>Использование</w:t>
      </w:r>
      <w:r w:rsidRPr="00924AA5">
        <w:rPr>
          <w:lang w:val="ru-RU"/>
        </w:rPr>
        <w:t xml:space="preserve"> </w:t>
      </w:r>
      <w:r w:rsidRPr="00924AA5">
        <w:rPr>
          <w:rFonts w:hint="eastAsia"/>
          <w:lang w:val="ru-RU"/>
        </w:rPr>
        <w:t>централизованной</w:t>
      </w:r>
      <w:r w:rsidRPr="00924AA5">
        <w:rPr>
          <w:lang w:val="ru-RU"/>
        </w:rPr>
        <w:t xml:space="preserve"> </w:t>
      </w:r>
      <w:r w:rsidRPr="00924AA5">
        <w:rPr>
          <w:rFonts w:hint="eastAsia"/>
          <w:lang w:val="ru-RU"/>
        </w:rPr>
        <w:t>системы</w:t>
      </w:r>
      <w:r w:rsidRPr="00924AA5">
        <w:rPr>
          <w:lang w:val="ru-RU"/>
        </w:rPr>
        <w:t xml:space="preserve"> </w:t>
      </w:r>
      <w:r w:rsidRPr="00924AA5">
        <w:rPr>
          <w:rFonts w:hint="eastAsia"/>
          <w:lang w:val="ru-RU"/>
        </w:rPr>
        <w:t>описания</w:t>
      </w:r>
      <w:r w:rsidRPr="00924AA5">
        <w:rPr>
          <w:lang w:val="ru-RU"/>
        </w:rPr>
        <w:t xml:space="preserve"> </w:t>
      </w:r>
      <w:r w:rsidRPr="00924AA5">
        <w:rPr>
          <w:rFonts w:hint="eastAsia"/>
          <w:lang w:val="ru-RU"/>
        </w:rPr>
        <w:t>рентгенологических</w:t>
      </w:r>
    </w:p>
    <w:p w14:paraId="2CF0EBBC" w14:textId="77777777" w:rsidR="00924AA5" w:rsidRPr="00924AA5" w:rsidRDefault="00924AA5" w:rsidP="00924AA5">
      <w:pPr>
        <w:rPr>
          <w:lang w:val="ru-RU"/>
        </w:rPr>
      </w:pPr>
    </w:p>
    <w:p w14:paraId="31904359" w14:textId="77777777" w:rsidR="00924AA5" w:rsidRPr="00924AA5" w:rsidRDefault="00924AA5" w:rsidP="00924AA5">
      <w:pPr>
        <w:rPr>
          <w:lang w:val="ru-RU"/>
        </w:rPr>
      </w:pPr>
      <w:r w:rsidRPr="00924AA5">
        <w:rPr>
          <w:rFonts w:hint="eastAsia"/>
          <w:lang w:val="ru-RU"/>
        </w:rPr>
        <w:t>исследований</w:t>
      </w:r>
    </w:p>
    <w:p w14:paraId="067472B8" w14:textId="77777777" w:rsidR="00924AA5" w:rsidRPr="00924AA5" w:rsidRDefault="00924AA5" w:rsidP="00924AA5">
      <w:pPr>
        <w:rPr>
          <w:lang w:val="ru-RU"/>
        </w:rPr>
      </w:pPr>
    </w:p>
    <w:p w14:paraId="3C61B7F6" w14:textId="77777777" w:rsidR="00924AA5" w:rsidRPr="00924AA5" w:rsidRDefault="00924AA5" w:rsidP="00924AA5">
      <w:pPr>
        <w:rPr>
          <w:lang w:val="ru-RU"/>
        </w:rPr>
      </w:pPr>
      <w:r w:rsidRPr="00924AA5">
        <w:rPr>
          <w:rFonts w:hint="eastAsia"/>
          <w:lang w:val="ru-RU"/>
        </w:rPr>
        <w:t>Заключение</w:t>
      </w:r>
    </w:p>
    <w:p w14:paraId="0BDB3E46" w14:textId="77777777" w:rsidR="00924AA5" w:rsidRPr="00924AA5" w:rsidRDefault="00924AA5" w:rsidP="00924AA5">
      <w:pPr>
        <w:rPr>
          <w:lang w:val="ru-RU"/>
        </w:rPr>
      </w:pPr>
    </w:p>
    <w:p w14:paraId="74F0B81A" w14:textId="77777777" w:rsidR="00924AA5" w:rsidRPr="00924AA5" w:rsidRDefault="00924AA5" w:rsidP="00924AA5">
      <w:pPr>
        <w:rPr>
          <w:lang w:val="ru-RU"/>
        </w:rPr>
      </w:pPr>
      <w:r w:rsidRPr="00924AA5">
        <w:rPr>
          <w:rFonts w:hint="eastAsia"/>
          <w:lang w:val="ru-RU"/>
        </w:rPr>
        <w:t>Выводы</w:t>
      </w:r>
    </w:p>
    <w:p w14:paraId="51D3B1E2" w14:textId="77777777" w:rsidR="00924AA5" w:rsidRPr="00924AA5" w:rsidRDefault="00924AA5" w:rsidP="00924AA5">
      <w:pPr>
        <w:rPr>
          <w:lang w:val="ru-RU"/>
        </w:rPr>
      </w:pPr>
    </w:p>
    <w:p w14:paraId="415C0F6E" w14:textId="77777777" w:rsidR="00924AA5" w:rsidRPr="00924AA5" w:rsidRDefault="00924AA5" w:rsidP="00924AA5">
      <w:pPr>
        <w:rPr>
          <w:lang w:val="ru-RU"/>
        </w:rPr>
      </w:pPr>
      <w:r w:rsidRPr="00924AA5">
        <w:rPr>
          <w:rFonts w:hint="eastAsia"/>
          <w:lang w:val="ru-RU"/>
        </w:rPr>
        <w:t>Предложения</w:t>
      </w:r>
    </w:p>
    <w:p w14:paraId="03C8D11F" w14:textId="77777777" w:rsidR="00924AA5" w:rsidRPr="00924AA5" w:rsidRDefault="00924AA5" w:rsidP="00924AA5">
      <w:pPr>
        <w:rPr>
          <w:lang w:val="ru-RU"/>
        </w:rPr>
      </w:pPr>
    </w:p>
    <w:p w14:paraId="4A0B43CA" w14:textId="77777777" w:rsidR="00924AA5" w:rsidRPr="00924AA5" w:rsidRDefault="00924AA5" w:rsidP="00924AA5">
      <w:pPr>
        <w:rPr>
          <w:lang w:val="ru-RU"/>
        </w:rPr>
      </w:pPr>
      <w:r w:rsidRPr="00924AA5">
        <w:rPr>
          <w:rFonts w:hint="eastAsia"/>
          <w:lang w:val="ru-RU"/>
        </w:rPr>
        <w:t>Список</w:t>
      </w:r>
      <w:r w:rsidRPr="00924AA5">
        <w:rPr>
          <w:lang w:val="ru-RU"/>
        </w:rPr>
        <w:t xml:space="preserve"> </w:t>
      </w:r>
      <w:r w:rsidRPr="00924AA5">
        <w:rPr>
          <w:rFonts w:hint="eastAsia"/>
          <w:lang w:val="ru-RU"/>
        </w:rPr>
        <w:t>литературы</w:t>
      </w:r>
    </w:p>
    <w:p w14:paraId="2D3478B2" w14:textId="77777777" w:rsidR="00924AA5" w:rsidRPr="00924AA5" w:rsidRDefault="00924AA5" w:rsidP="00924AA5">
      <w:pPr>
        <w:rPr>
          <w:lang w:val="ru-RU"/>
        </w:rPr>
      </w:pPr>
    </w:p>
    <w:p w14:paraId="085B0478" w14:textId="5107161C" w:rsidR="00924AA5" w:rsidRPr="00924AA5" w:rsidRDefault="00924AA5" w:rsidP="00924AA5">
      <w:pPr>
        <w:rPr>
          <w:lang w:val="ru-RU"/>
        </w:rPr>
      </w:pPr>
      <w:r w:rsidRPr="00924AA5">
        <w:rPr>
          <w:rFonts w:hint="eastAsia"/>
          <w:lang w:val="ru-RU"/>
        </w:rPr>
        <w:t>Приложение</w:t>
      </w:r>
    </w:p>
    <w:sectPr w:rsidR="00924AA5" w:rsidRPr="00924AA5" w:rsidSect="000833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4820" w14:textId="77777777" w:rsidR="00083397" w:rsidRPr="00C66E52" w:rsidRDefault="00083397">
      <w:pPr>
        <w:spacing w:after="0" w:line="240" w:lineRule="auto"/>
      </w:pPr>
      <w:r w:rsidRPr="00C66E52">
        <w:separator/>
      </w:r>
    </w:p>
  </w:endnote>
  <w:endnote w:type="continuationSeparator" w:id="0">
    <w:p w14:paraId="155BF763" w14:textId="77777777" w:rsidR="00083397" w:rsidRPr="00C66E52" w:rsidRDefault="0008339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011D" w14:textId="77777777" w:rsidR="00083397" w:rsidRPr="00C66E52" w:rsidRDefault="00083397"/>
    <w:p w14:paraId="1467A4F5" w14:textId="77777777" w:rsidR="00083397" w:rsidRPr="00C66E52" w:rsidRDefault="00083397"/>
    <w:p w14:paraId="67300260" w14:textId="77777777" w:rsidR="00083397" w:rsidRPr="00C66E52" w:rsidRDefault="00083397"/>
    <w:p w14:paraId="37D7FFA2" w14:textId="77777777" w:rsidR="00083397" w:rsidRPr="00C66E52" w:rsidRDefault="00083397"/>
    <w:p w14:paraId="7476ACC2" w14:textId="77777777" w:rsidR="00083397" w:rsidRPr="00C66E52" w:rsidRDefault="00083397"/>
    <w:p w14:paraId="07CE968D" w14:textId="77777777" w:rsidR="00083397" w:rsidRPr="00C66E52" w:rsidRDefault="00083397"/>
    <w:p w14:paraId="1B724D4E" w14:textId="77777777" w:rsidR="00083397" w:rsidRPr="00C66E52" w:rsidRDefault="0008339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9D22D8E" wp14:editId="4F2A7B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0A62" w14:textId="77777777" w:rsidR="00083397" w:rsidRPr="00C66E52" w:rsidRDefault="000833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D22D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6F0A62" w14:textId="77777777" w:rsidR="00083397" w:rsidRPr="00C66E52" w:rsidRDefault="000833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B0C7804" w14:textId="77777777" w:rsidR="00083397" w:rsidRPr="00C66E52" w:rsidRDefault="00083397"/>
    <w:p w14:paraId="7864DA49" w14:textId="77777777" w:rsidR="00083397" w:rsidRPr="00C66E52" w:rsidRDefault="00083397"/>
    <w:p w14:paraId="5017227F" w14:textId="77777777" w:rsidR="00083397" w:rsidRPr="00C66E52" w:rsidRDefault="0008339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DE16D0" wp14:editId="021E01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9ADE" w14:textId="77777777" w:rsidR="00083397" w:rsidRPr="00C66E52" w:rsidRDefault="00083397"/>
                          <w:p w14:paraId="3699F870" w14:textId="77777777" w:rsidR="00083397" w:rsidRPr="00C66E52" w:rsidRDefault="000833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DE1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389ADE" w14:textId="77777777" w:rsidR="00083397" w:rsidRPr="00C66E52" w:rsidRDefault="00083397"/>
                    <w:p w14:paraId="3699F870" w14:textId="77777777" w:rsidR="00083397" w:rsidRPr="00C66E52" w:rsidRDefault="000833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934545" w14:textId="77777777" w:rsidR="00083397" w:rsidRPr="00C66E52" w:rsidRDefault="00083397"/>
    <w:p w14:paraId="06D52776" w14:textId="77777777" w:rsidR="00083397" w:rsidRPr="00C66E52" w:rsidRDefault="00083397">
      <w:pPr>
        <w:rPr>
          <w:sz w:val="2"/>
          <w:szCs w:val="2"/>
        </w:rPr>
      </w:pPr>
    </w:p>
    <w:p w14:paraId="3A57809B" w14:textId="77777777" w:rsidR="00083397" w:rsidRPr="00C66E52" w:rsidRDefault="00083397"/>
    <w:p w14:paraId="49ED90A0" w14:textId="77777777" w:rsidR="00083397" w:rsidRPr="00C66E52" w:rsidRDefault="00083397">
      <w:pPr>
        <w:spacing w:after="0" w:line="240" w:lineRule="auto"/>
      </w:pPr>
    </w:p>
  </w:footnote>
  <w:footnote w:type="continuationSeparator" w:id="0">
    <w:p w14:paraId="135418B4" w14:textId="77777777" w:rsidR="00083397" w:rsidRPr="00C66E52" w:rsidRDefault="0008339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97"/>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24176</TotalTime>
  <Pages>2</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3540</cp:revision>
  <cp:lastPrinted>2009-02-06T05:36:00Z</cp:lastPrinted>
  <dcterms:created xsi:type="dcterms:W3CDTF">2024-04-09T10:20:00Z</dcterms:created>
  <dcterms:modified xsi:type="dcterms:W3CDTF">2024-05-07T15:24:00Z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