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1E06"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Охлопков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Василий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Егорович</w:t>
      </w:r>
      <w:r w:rsidRPr="00074256">
        <w:rPr>
          <w:rFonts w:ascii="Arial" w:hAnsi="Arial" w:cs="Arial"/>
          <w:caps/>
          <w:color w:val="333333"/>
          <w:sz w:val="27"/>
          <w:szCs w:val="27"/>
        </w:rPr>
        <w:t>.</w:t>
      </w:r>
    </w:p>
    <w:p w14:paraId="2A017D8F"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Социологические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воззрения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Кулаковского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реализация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процессах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современной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 </w:t>
      </w:r>
      <w:r w:rsidRPr="00074256">
        <w:rPr>
          <w:rFonts w:ascii="Arial" w:hAnsi="Arial" w:cs="Arial" w:hint="eastAsia"/>
          <w:caps/>
          <w:color w:val="333333"/>
          <w:sz w:val="27"/>
          <w:szCs w:val="27"/>
        </w:rPr>
        <w:t>диссертация</w:t>
      </w:r>
      <w:r w:rsidRPr="00074256">
        <w:rPr>
          <w:rFonts w:ascii="Arial" w:hAnsi="Arial" w:cs="Arial"/>
          <w:caps/>
          <w:color w:val="333333"/>
          <w:sz w:val="27"/>
          <w:szCs w:val="27"/>
        </w:rPr>
        <w:t xml:space="preserve"> ... </w:t>
      </w:r>
      <w:r w:rsidRPr="00074256">
        <w:rPr>
          <w:rFonts w:ascii="Arial" w:hAnsi="Arial" w:cs="Arial" w:hint="eastAsia"/>
          <w:caps/>
          <w:color w:val="333333"/>
          <w:sz w:val="27"/>
          <w:szCs w:val="27"/>
        </w:rPr>
        <w:t>кандидата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наук</w:t>
      </w:r>
      <w:r w:rsidRPr="00074256">
        <w:rPr>
          <w:rFonts w:ascii="Arial" w:hAnsi="Arial" w:cs="Arial"/>
          <w:caps/>
          <w:color w:val="333333"/>
          <w:sz w:val="27"/>
          <w:szCs w:val="27"/>
        </w:rPr>
        <w:t xml:space="preserve"> : 22.00.04. - </w:t>
      </w:r>
      <w:r w:rsidRPr="00074256">
        <w:rPr>
          <w:rFonts w:ascii="Arial" w:hAnsi="Arial" w:cs="Arial" w:hint="eastAsia"/>
          <w:caps/>
          <w:color w:val="333333"/>
          <w:sz w:val="27"/>
          <w:szCs w:val="27"/>
        </w:rPr>
        <w:t>Улан</w:t>
      </w:r>
      <w:r w:rsidRPr="00074256">
        <w:rPr>
          <w:rFonts w:ascii="Arial" w:hAnsi="Arial" w:cs="Arial"/>
          <w:caps/>
          <w:color w:val="333333"/>
          <w:sz w:val="27"/>
          <w:szCs w:val="27"/>
        </w:rPr>
        <w:t>-</w:t>
      </w:r>
      <w:r w:rsidRPr="00074256">
        <w:rPr>
          <w:rFonts w:ascii="Arial" w:hAnsi="Arial" w:cs="Arial" w:hint="eastAsia"/>
          <w:caps/>
          <w:color w:val="333333"/>
          <w:sz w:val="27"/>
          <w:szCs w:val="27"/>
        </w:rPr>
        <w:t>Удэ</w:t>
      </w:r>
      <w:r w:rsidRPr="00074256">
        <w:rPr>
          <w:rFonts w:ascii="Arial" w:hAnsi="Arial" w:cs="Arial"/>
          <w:caps/>
          <w:color w:val="333333"/>
          <w:sz w:val="27"/>
          <w:szCs w:val="27"/>
        </w:rPr>
        <w:t xml:space="preserve">, 2000. - 179 </w:t>
      </w:r>
      <w:r w:rsidRPr="00074256">
        <w:rPr>
          <w:rFonts w:ascii="Arial" w:hAnsi="Arial" w:cs="Arial" w:hint="eastAsia"/>
          <w:caps/>
          <w:color w:val="333333"/>
          <w:sz w:val="27"/>
          <w:szCs w:val="27"/>
        </w:rPr>
        <w:t>с</w:t>
      </w:r>
      <w:r w:rsidRPr="00074256">
        <w:rPr>
          <w:rFonts w:ascii="Arial" w:hAnsi="Arial" w:cs="Arial"/>
          <w:caps/>
          <w:color w:val="333333"/>
          <w:sz w:val="27"/>
          <w:szCs w:val="27"/>
        </w:rPr>
        <w:t>.</w:t>
      </w:r>
    </w:p>
    <w:p w14:paraId="163AA554"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больше</w:t>
      </w:r>
    </w:p>
    <w:p w14:paraId="62E551D8"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Цитаты</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из</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текста</w:t>
      </w:r>
      <w:r w:rsidRPr="00074256">
        <w:rPr>
          <w:rFonts w:ascii="Arial" w:hAnsi="Arial" w:cs="Arial"/>
          <w:caps/>
          <w:color w:val="333333"/>
          <w:sz w:val="27"/>
          <w:szCs w:val="27"/>
        </w:rPr>
        <w:t>:</w:t>
      </w:r>
    </w:p>
    <w:p w14:paraId="1281AC81"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стр</w:t>
      </w:r>
      <w:r w:rsidRPr="00074256">
        <w:rPr>
          <w:rFonts w:ascii="Arial" w:hAnsi="Arial" w:cs="Arial"/>
          <w:caps/>
          <w:color w:val="333333"/>
          <w:sz w:val="27"/>
          <w:szCs w:val="27"/>
        </w:rPr>
        <w:t>. 1</w:t>
      </w:r>
    </w:p>
    <w:p w14:paraId="13C38CF5"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МИНИСТЕРСТВО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ОБРАЗОВАНИЯ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РОССИЙСКОЙ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ФЕДЕРАЦИИ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БУРЯТСКИЙ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ГОСУДАРСТВЕННЫЙ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УНИВЕРСИТЕТ</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На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правах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рукописи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ОХЛОПКОВ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ВАСИЛИИ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ЕГОРОВИЧ</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воззрения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Кулаковского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реализация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процессах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современной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Специальность</w:t>
      </w:r>
      <w:r w:rsidRPr="00074256">
        <w:rPr>
          <w:rFonts w:ascii="Arial" w:hAnsi="Arial" w:cs="Arial"/>
          <w:caps/>
          <w:color w:val="333333"/>
          <w:sz w:val="27"/>
          <w:szCs w:val="27"/>
        </w:rPr>
        <w:t xml:space="preserve">: 22.00.04. - </w:t>
      </w:r>
      <w:r w:rsidRPr="00074256">
        <w:rPr>
          <w:rFonts w:ascii="Arial" w:hAnsi="Arial" w:cs="Arial" w:hint="eastAsia"/>
          <w:caps/>
          <w:color w:val="333333"/>
          <w:sz w:val="27"/>
          <w:szCs w:val="27"/>
        </w:rPr>
        <w:t>Социальная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структура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институты</w:t>
      </w:r>
    </w:p>
    <w:p w14:paraId="50036067"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стр</w:t>
      </w:r>
      <w:r w:rsidRPr="00074256">
        <w:rPr>
          <w:rFonts w:ascii="Arial" w:hAnsi="Arial" w:cs="Arial"/>
          <w:caps/>
          <w:color w:val="333333"/>
          <w:sz w:val="27"/>
          <w:szCs w:val="27"/>
        </w:rPr>
        <w:t>. 1</w:t>
      </w:r>
    </w:p>
    <w:p w14:paraId="2C96419C"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Луковцев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Улан</w:t>
      </w:r>
      <w:r w:rsidRPr="00074256">
        <w:rPr>
          <w:rFonts w:ascii="Arial" w:hAnsi="Arial" w:cs="Arial"/>
          <w:caps/>
          <w:color w:val="333333"/>
          <w:sz w:val="27"/>
          <w:szCs w:val="27"/>
        </w:rPr>
        <w:t>-</w:t>
      </w:r>
      <w:r w:rsidRPr="00074256">
        <w:rPr>
          <w:rFonts w:ascii="Arial" w:hAnsi="Arial" w:cs="Arial" w:hint="eastAsia"/>
          <w:caps/>
          <w:color w:val="333333"/>
          <w:sz w:val="27"/>
          <w:szCs w:val="27"/>
        </w:rPr>
        <w:t>Удэ</w:t>
      </w:r>
      <w:r w:rsidRPr="00074256">
        <w:rPr>
          <w:rFonts w:ascii="Arial" w:hAnsi="Arial" w:cs="Arial"/>
          <w:caps/>
          <w:color w:val="333333"/>
          <w:sz w:val="27"/>
          <w:szCs w:val="27"/>
        </w:rPr>
        <w:t xml:space="preserve"> - 2000 </w:t>
      </w:r>
      <w:r w:rsidRPr="00074256">
        <w:rPr>
          <w:rFonts w:ascii="Arial" w:hAnsi="Arial" w:cs="Arial" w:hint="eastAsia"/>
          <w:caps/>
          <w:color w:val="333333"/>
          <w:sz w:val="27"/>
          <w:szCs w:val="27"/>
        </w:rPr>
        <w:t>ОГЛАВЛЕНИЕ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Введение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Глава</w:t>
      </w:r>
      <w:r w:rsidRPr="00074256">
        <w:rPr>
          <w:rFonts w:ascii="Arial" w:hAnsi="Arial" w:cs="Arial"/>
          <w:caps/>
          <w:color w:val="333333"/>
          <w:sz w:val="27"/>
          <w:szCs w:val="27"/>
        </w:rPr>
        <w:t xml:space="preserve"> 1. </w:t>
      </w:r>
      <w:r w:rsidRPr="00074256">
        <w:rPr>
          <w:rFonts w:ascii="Arial" w:hAnsi="Arial" w:cs="Arial" w:hint="eastAsia"/>
          <w:caps/>
          <w:color w:val="333333"/>
          <w:sz w:val="27"/>
          <w:szCs w:val="27"/>
        </w:rPr>
        <w:t>Теоретико</w:t>
      </w:r>
      <w:r w:rsidRPr="00074256">
        <w:rPr>
          <w:rFonts w:ascii="Arial" w:hAnsi="Arial" w:cs="Arial"/>
          <w:caps/>
          <w:color w:val="333333"/>
          <w:sz w:val="27"/>
          <w:szCs w:val="27"/>
        </w:rPr>
        <w:t>-</w:t>
      </w:r>
      <w:r w:rsidRPr="00074256">
        <w:rPr>
          <w:rFonts w:ascii="Arial" w:hAnsi="Arial" w:cs="Arial" w:hint="eastAsia"/>
          <w:caps/>
          <w:color w:val="333333"/>
          <w:sz w:val="27"/>
          <w:szCs w:val="27"/>
        </w:rPr>
        <w:t>методологические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основы</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исследования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воззрений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Кулаковского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реализации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процессах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1.1. </w:t>
      </w:r>
      <w:r w:rsidRPr="00074256">
        <w:rPr>
          <w:rFonts w:ascii="Arial" w:hAnsi="Arial" w:cs="Arial" w:hint="eastAsia"/>
          <w:caps/>
          <w:color w:val="333333"/>
          <w:sz w:val="27"/>
          <w:szCs w:val="27"/>
        </w:rPr>
        <w:t>Характер</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конце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Х</w:t>
      </w:r>
      <w:r w:rsidRPr="00074256">
        <w:rPr>
          <w:rFonts w:ascii="Arial" w:hAnsi="Arial" w:cs="Arial"/>
          <w:caps/>
          <w:color w:val="333333"/>
          <w:sz w:val="27"/>
          <w:szCs w:val="27"/>
        </w:rPr>
        <w:t>1</w:t>
      </w:r>
      <w:r w:rsidRPr="00074256">
        <w:rPr>
          <w:rFonts w:ascii="Arial" w:hAnsi="Arial" w:cs="Arial" w:hint="eastAsia"/>
          <w:caps/>
          <w:color w:val="333333"/>
          <w:sz w:val="27"/>
          <w:szCs w:val="27"/>
        </w:rPr>
        <w:t>Х</w:t>
      </w:r>
      <w:r w:rsidRPr="00074256">
        <w:rPr>
          <w:rFonts w:ascii="Arial" w:hAnsi="Arial" w:cs="Arial"/>
          <w:caps/>
          <w:color w:val="333333"/>
          <w:sz w:val="27"/>
          <w:szCs w:val="27"/>
        </w:rPr>
        <w:t>-</w:t>
      </w:r>
      <w:r w:rsidRPr="00074256">
        <w:rPr>
          <w:rFonts w:ascii="Arial" w:hAnsi="Arial" w:cs="Arial" w:hint="eastAsia"/>
          <w:caps/>
          <w:color w:val="333333"/>
          <w:sz w:val="27"/>
          <w:szCs w:val="27"/>
        </w:rPr>
        <w:t>начале</w:t>
      </w:r>
      <w:r w:rsidRPr="00074256">
        <w:rPr>
          <w:rFonts w:ascii="Arial" w:hAnsi="Arial" w:cs="Arial"/>
          <w:caps/>
          <w:color w:val="333333"/>
          <w:sz w:val="27"/>
          <w:szCs w:val="27"/>
        </w:rPr>
        <w:t xml:space="preserve"> XX </w:t>
      </w:r>
      <w:r w:rsidRPr="00074256">
        <w:rPr>
          <w:rFonts w:ascii="Arial" w:hAnsi="Arial" w:cs="Arial" w:hint="eastAsia"/>
          <w:caps/>
          <w:color w:val="333333"/>
          <w:sz w:val="27"/>
          <w:szCs w:val="27"/>
        </w:rPr>
        <w:t>вв</w:t>
      </w:r>
      <w:r w:rsidRPr="00074256">
        <w:rPr>
          <w:rFonts w:ascii="Arial" w:hAnsi="Arial" w:cs="Arial"/>
          <w:caps/>
          <w:color w:val="333333"/>
          <w:sz w:val="27"/>
          <w:szCs w:val="27"/>
        </w:rPr>
        <w:t xml:space="preserve"> 1.2. </w:t>
      </w:r>
      <w:r w:rsidRPr="00074256">
        <w:rPr>
          <w:rFonts w:ascii="Arial" w:hAnsi="Arial" w:cs="Arial" w:hint="eastAsia"/>
          <w:caps/>
          <w:color w:val="333333"/>
          <w:sz w:val="27"/>
          <w:szCs w:val="27"/>
        </w:rPr>
        <w:t>Отечественная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социологическая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мысль</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путях</w:t>
      </w:r>
    </w:p>
    <w:p w14:paraId="1B5FD09F"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стр</w:t>
      </w:r>
      <w:r w:rsidRPr="00074256">
        <w:rPr>
          <w:rFonts w:ascii="Arial" w:hAnsi="Arial" w:cs="Arial"/>
          <w:caps/>
          <w:color w:val="333333"/>
          <w:sz w:val="27"/>
          <w:szCs w:val="27"/>
        </w:rPr>
        <w:t>. 10</w:t>
      </w:r>
    </w:p>
    <w:p w14:paraId="45D31A29"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lastRenderedPageBreak/>
        <w:t>списка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литературы</w:t>
      </w:r>
      <w:r w:rsidRPr="00074256">
        <w:rPr>
          <w:rFonts w:ascii="Arial" w:hAnsi="Arial" w:cs="Arial"/>
          <w:caps/>
          <w:color w:val="333333"/>
          <w:sz w:val="27"/>
          <w:szCs w:val="27"/>
        </w:rPr>
        <w:t xml:space="preserve">. 11 </w:t>
      </w:r>
      <w:r w:rsidRPr="00074256">
        <w:rPr>
          <w:rFonts w:ascii="Arial" w:hAnsi="Arial" w:cs="Arial" w:hint="eastAsia"/>
          <w:caps/>
          <w:color w:val="333333"/>
          <w:sz w:val="27"/>
          <w:szCs w:val="27"/>
        </w:rPr>
        <w:t>Глава</w:t>
      </w:r>
      <w:r w:rsidRPr="00074256">
        <w:rPr>
          <w:rFonts w:ascii="Arial" w:hAnsi="Arial" w:cs="Arial"/>
          <w:caps/>
          <w:color w:val="333333"/>
          <w:sz w:val="27"/>
          <w:szCs w:val="27"/>
        </w:rPr>
        <w:t xml:space="preserve"> 1. </w:t>
      </w:r>
      <w:r w:rsidRPr="00074256">
        <w:rPr>
          <w:rFonts w:ascii="Arial" w:hAnsi="Arial" w:cs="Arial" w:hint="eastAsia"/>
          <w:caps/>
          <w:color w:val="333333"/>
          <w:sz w:val="27"/>
          <w:szCs w:val="27"/>
        </w:rPr>
        <w:t>ТЕОРЕТИКО</w:t>
      </w:r>
      <w:r w:rsidRPr="00074256">
        <w:rPr>
          <w:rFonts w:ascii="Arial" w:hAnsi="Arial" w:cs="Arial"/>
          <w:caps/>
          <w:color w:val="333333"/>
          <w:sz w:val="27"/>
          <w:szCs w:val="27"/>
        </w:rPr>
        <w:t>-</w:t>
      </w:r>
      <w:r w:rsidRPr="00074256">
        <w:rPr>
          <w:rFonts w:ascii="Arial" w:hAnsi="Arial" w:cs="Arial" w:hint="eastAsia"/>
          <w:caps/>
          <w:color w:val="333333"/>
          <w:sz w:val="27"/>
          <w:szCs w:val="27"/>
        </w:rPr>
        <w:t>МЕТОДОЛОГИЧЕСКИЕ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РЕАЛИЗАЦИИ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ОСНОВЫ</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А</w:t>
      </w:r>
      <w:r w:rsidRPr="00074256">
        <w:rPr>
          <w:rFonts w:ascii="Arial" w:hAnsi="Arial" w:cs="Arial"/>
          <w:caps/>
          <w:color w:val="333333"/>
          <w:sz w:val="27"/>
          <w:szCs w:val="27"/>
        </w:rPr>
        <w:t>.</w:t>
      </w:r>
      <w:r w:rsidRPr="00074256">
        <w:rPr>
          <w:rFonts w:ascii="Arial" w:hAnsi="Arial" w:cs="Arial" w:hint="eastAsia"/>
          <w:caps/>
          <w:color w:val="333333"/>
          <w:sz w:val="27"/>
          <w:szCs w:val="27"/>
        </w:rPr>
        <w:t>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ИССЛЕДОВАНИЯ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КУЛАКОВСКОГО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ВОЗЗРЕНИЙ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ПРОЦЕССАХ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1.1. </w:t>
      </w:r>
      <w:r w:rsidRPr="00074256">
        <w:rPr>
          <w:rFonts w:ascii="Arial" w:hAnsi="Arial" w:cs="Arial" w:hint="eastAsia"/>
          <w:caps/>
          <w:color w:val="333333"/>
          <w:sz w:val="27"/>
          <w:szCs w:val="27"/>
        </w:rPr>
        <w:t>Характер</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конце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Х</w:t>
      </w:r>
      <w:r w:rsidRPr="00074256">
        <w:rPr>
          <w:rFonts w:ascii="Arial" w:hAnsi="Arial" w:cs="Arial"/>
          <w:caps/>
          <w:color w:val="333333"/>
          <w:sz w:val="27"/>
          <w:szCs w:val="27"/>
        </w:rPr>
        <w:t>1</w:t>
      </w:r>
      <w:r w:rsidRPr="00074256">
        <w:rPr>
          <w:rFonts w:ascii="Arial" w:hAnsi="Arial" w:cs="Arial" w:hint="eastAsia"/>
          <w:caps/>
          <w:color w:val="333333"/>
          <w:sz w:val="27"/>
          <w:szCs w:val="27"/>
        </w:rPr>
        <w:t>Х</w:t>
      </w:r>
      <w:r w:rsidRPr="00074256">
        <w:rPr>
          <w:rFonts w:ascii="Arial" w:hAnsi="Arial" w:cs="Arial"/>
          <w:caps/>
          <w:color w:val="333333"/>
          <w:sz w:val="27"/>
          <w:szCs w:val="27"/>
        </w:rPr>
        <w:t>-</w:t>
      </w:r>
      <w:r w:rsidRPr="00074256">
        <w:rPr>
          <w:rFonts w:ascii="Arial" w:hAnsi="Arial" w:cs="Arial" w:hint="eastAsia"/>
          <w:caps/>
          <w:color w:val="333333"/>
          <w:sz w:val="27"/>
          <w:szCs w:val="27"/>
        </w:rPr>
        <w:t>начале</w:t>
      </w:r>
      <w:r w:rsidRPr="00074256">
        <w:rPr>
          <w:rFonts w:ascii="Arial" w:hAnsi="Arial" w:cs="Arial"/>
          <w:caps/>
          <w:color w:val="333333"/>
          <w:sz w:val="27"/>
          <w:szCs w:val="27"/>
        </w:rPr>
        <w:t xml:space="preserve"> XX </w:t>
      </w:r>
      <w:r w:rsidRPr="00074256">
        <w:rPr>
          <w:rFonts w:ascii="Arial" w:hAnsi="Arial" w:cs="Arial" w:hint="eastAsia"/>
          <w:caps/>
          <w:color w:val="333333"/>
          <w:sz w:val="27"/>
          <w:szCs w:val="27"/>
        </w:rPr>
        <w:t>вв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Проблема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определения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уровня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социально</w:t>
      </w:r>
      <w:r w:rsidRPr="00074256">
        <w:rPr>
          <w:rFonts w:ascii="Arial" w:hAnsi="Arial" w:cs="Arial"/>
          <w:caps/>
          <w:color w:val="333333"/>
          <w:sz w:val="27"/>
          <w:szCs w:val="27"/>
        </w:rPr>
        <w:t>-</w:t>
      </w:r>
      <w:r w:rsidRPr="00074256">
        <w:rPr>
          <w:rFonts w:ascii="Arial" w:hAnsi="Arial" w:cs="Arial" w:hint="eastAsia"/>
          <w:caps/>
          <w:color w:val="333333"/>
          <w:sz w:val="27"/>
          <w:szCs w:val="27"/>
        </w:rPr>
        <w:t>экономического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развития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региона</w:t>
      </w:r>
    </w:p>
    <w:p w14:paraId="4E9F6BCA" w14:textId="77777777" w:rsidR="00074256" w:rsidRPr="00074256" w:rsidRDefault="00074256" w:rsidP="00074256">
      <w:pPr>
        <w:rPr>
          <w:rFonts w:ascii="Arial" w:hAnsi="Arial" w:cs="Arial"/>
          <w:caps/>
          <w:color w:val="333333"/>
          <w:sz w:val="27"/>
          <w:szCs w:val="27"/>
        </w:rPr>
      </w:pPr>
    </w:p>
    <w:p w14:paraId="54F6F681"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Оглавление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диссертации</w:t>
      </w:r>
    </w:p>
    <w:p w14:paraId="215B8FB4"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кандидат</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наук</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Охлопков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Василий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Егорович</w:t>
      </w:r>
    </w:p>
    <w:p w14:paraId="50A4A1E4"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Введение</w:t>
      </w:r>
      <w:r w:rsidRPr="00074256">
        <w:rPr>
          <w:rFonts w:ascii="Arial" w:hAnsi="Arial" w:cs="Arial"/>
          <w:caps/>
          <w:color w:val="333333"/>
          <w:sz w:val="27"/>
          <w:szCs w:val="27"/>
        </w:rPr>
        <w:t>.</w:t>
      </w:r>
    </w:p>
    <w:p w14:paraId="56E375D4" w14:textId="77777777" w:rsidR="00074256" w:rsidRPr="00074256" w:rsidRDefault="00074256" w:rsidP="00074256">
      <w:pPr>
        <w:rPr>
          <w:rFonts w:ascii="Arial" w:hAnsi="Arial" w:cs="Arial"/>
          <w:caps/>
          <w:color w:val="333333"/>
          <w:sz w:val="27"/>
          <w:szCs w:val="27"/>
        </w:rPr>
      </w:pPr>
    </w:p>
    <w:p w14:paraId="6F2C2339"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Глава</w:t>
      </w:r>
      <w:r w:rsidRPr="00074256">
        <w:rPr>
          <w:rFonts w:ascii="Arial" w:hAnsi="Arial" w:cs="Arial"/>
          <w:caps/>
          <w:color w:val="333333"/>
          <w:sz w:val="27"/>
          <w:szCs w:val="27"/>
        </w:rPr>
        <w:t xml:space="preserve"> 1. </w:t>
      </w:r>
      <w:r w:rsidRPr="00074256">
        <w:rPr>
          <w:rFonts w:ascii="Arial" w:hAnsi="Arial" w:cs="Arial" w:hint="eastAsia"/>
          <w:caps/>
          <w:color w:val="333333"/>
          <w:sz w:val="27"/>
          <w:szCs w:val="27"/>
        </w:rPr>
        <w:t>Теоретико</w:t>
      </w:r>
      <w:r w:rsidRPr="00074256">
        <w:rPr>
          <w:rFonts w:ascii="Arial" w:hAnsi="Arial" w:cs="Arial"/>
          <w:caps/>
          <w:color w:val="333333"/>
          <w:sz w:val="27"/>
          <w:szCs w:val="27"/>
        </w:rPr>
        <w:t>-</w:t>
      </w:r>
      <w:r w:rsidRPr="00074256">
        <w:rPr>
          <w:rFonts w:ascii="Arial" w:hAnsi="Arial" w:cs="Arial" w:hint="eastAsia"/>
          <w:caps/>
          <w:color w:val="333333"/>
          <w:sz w:val="27"/>
          <w:szCs w:val="27"/>
        </w:rPr>
        <w:t>методологические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основы</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исследования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воззрений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Кулаковского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реализации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процессах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w:t>
      </w:r>
    </w:p>
    <w:p w14:paraId="0B50406A" w14:textId="77777777" w:rsidR="00074256" w:rsidRPr="00074256" w:rsidRDefault="00074256" w:rsidP="00074256">
      <w:pPr>
        <w:rPr>
          <w:rFonts w:ascii="Arial" w:hAnsi="Arial" w:cs="Arial"/>
          <w:caps/>
          <w:color w:val="333333"/>
          <w:sz w:val="27"/>
          <w:szCs w:val="27"/>
        </w:rPr>
      </w:pPr>
    </w:p>
    <w:p w14:paraId="20C3DBFB" w14:textId="77777777" w:rsidR="00074256" w:rsidRPr="00074256" w:rsidRDefault="00074256" w:rsidP="00074256">
      <w:pPr>
        <w:rPr>
          <w:rFonts w:ascii="Arial" w:hAnsi="Arial" w:cs="Arial"/>
          <w:caps/>
          <w:color w:val="333333"/>
          <w:sz w:val="27"/>
          <w:szCs w:val="27"/>
        </w:rPr>
      </w:pPr>
      <w:r w:rsidRPr="00074256">
        <w:rPr>
          <w:rFonts w:ascii="Arial" w:hAnsi="Arial" w:cs="Arial"/>
          <w:caps/>
          <w:color w:val="333333"/>
          <w:sz w:val="27"/>
          <w:szCs w:val="27"/>
        </w:rPr>
        <w:t xml:space="preserve">1.1. </w:t>
      </w:r>
      <w:r w:rsidRPr="00074256">
        <w:rPr>
          <w:rFonts w:ascii="Arial" w:hAnsi="Arial" w:cs="Arial" w:hint="eastAsia"/>
          <w:caps/>
          <w:color w:val="333333"/>
          <w:sz w:val="27"/>
          <w:szCs w:val="27"/>
        </w:rPr>
        <w:t>Характер</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конце</w:t>
      </w:r>
      <w:r w:rsidRPr="00074256">
        <w:rPr>
          <w:rFonts w:ascii="Arial" w:hAnsi="Arial" w:cs="Arial"/>
          <w:caps/>
          <w:color w:val="333333"/>
          <w:sz w:val="27"/>
          <w:szCs w:val="27"/>
        </w:rPr>
        <w:t xml:space="preserve"> XIX-</w:t>
      </w:r>
      <w:r w:rsidRPr="00074256">
        <w:rPr>
          <w:rFonts w:ascii="Arial" w:hAnsi="Arial" w:cs="Arial" w:hint="eastAsia"/>
          <w:caps/>
          <w:color w:val="333333"/>
          <w:sz w:val="27"/>
          <w:szCs w:val="27"/>
        </w:rPr>
        <w:t>начале</w:t>
      </w:r>
      <w:r w:rsidRPr="00074256">
        <w:rPr>
          <w:rFonts w:ascii="Arial" w:hAnsi="Arial" w:cs="Arial"/>
          <w:caps/>
          <w:color w:val="333333"/>
          <w:sz w:val="27"/>
          <w:szCs w:val="27"/>
        </w:rPr>
        <w:t xml:space="preserve"> XX </w:t>
      </w:r>
      <w:r w:rsidRPr="00074256">
        <w:rPr>
          <w:rFonts w:ascii="Arial" w:hAnsi="Arial" w:cs="Arial" w:hint="eastAsia"/>
          <w:caps/>
          <w:color w:val="333333"/>
          <w:sz w:val="27"/>
          <w:szCs w:val="27"/>
        </w:rPr>
        <w:t>вв</w:t>
      </w:r>
      <w:r w:rsidRPr="00074256">
        <w:rPr>
          <w:rFonts w:ascii="Arial" w:hAnsi="Arial" w:cs="Arial"/>
          <w:caps/>
          <w:color w:val="333333"/>
          <w:sz w:val="27"/>
          <w:szCs w:val="27"/>
        </w:rPr>
        <w:t>.</w:t>
      </w:r>
    </w:p>
    <w:p w14:paraId="14DAEBE0" w14:textId="77777777" w:rsidR="00074256" w:rsidRPr="00074256" w:rsidRDefault="00074256" w:rsidP="00074256">
      <w:pPr>
        <w:rPr>
          <w:rFonts w:ascii="Arial" w:hAnsi="Arial" w:cs="Arial"/>
          <w:caps/>
          <w:color w:val="333333"/>
          <w:sz w:val="27"/>
          <w:szCs w:val="27"/>
        </w:rPr>
      </w:pPr>
    </w:p>
    <w:p w14:paraId="2D97B2FD" w14:textId="77777777" w:rsidR="00074256" w:rsidRPr="00074256" w:rsidRDefault="00074256" w:rsidP="00074256">
      <w:pPr>
        <w:rPr>
          <w:rFonts w:ascii="Arial" w:hAnsi="Arial" w:cs="Arial"/>
          <w:caps/>
          <w:color w:val="333333"/>
          <w:sz w:val="27"/>
          <w:szCs w:val="27"/>
        </w:rPr>
      </w:pPr>
      <w:r w:rsidRPr="00074256">
        <w:rPr>
          <w:rFonts w:ascii="Arial" w:hAnsi="Arial" w:cs="Arial"/>
          <w:caps/>
          <w:color w:val="333333"/>
          <w:sz w:val="27"/>
          <w:szCs w:val="27"/>
        </w:rPr>
        <w:t xml:space="preserve">1.2. </w:t>
      </w:r>
      <w:r w:rsidRPr="00074256">
        <w:rPr>
          <w:rFonts w:ascii="Arial" w:hAnsi="Arial" w:cs="Arial" w:hint="eastAsia"/>
          <w:caps/>
          <w:color w:val="333333"/>
          <w:sz w:val="27"/>
          <w:szCs w:val="27"/>
        </w:rPr>
        <w:t>Отечественная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социологическая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мысль</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путях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общественного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развития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России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регионов</w:t>
      </w:r>
      <w:r w:rsidRPr="00074256">
        <w:rPr>
          <w:rFonts w:ascii="Arial" w:hAnsi="Arial" w:cs="Arial"/>
          <w:caps/>
          <w:color w:val="333333"/>
          <w:sz w:val="27"/>
          <w:szCs w:val="27"/>
        </w:rPr>
        <w:t>.</w:t>
      </w:r>
    </w:p>
    <w:p w14:paraId="2FBA59BF" w14:textId="77777777" w:rsidR="00074256" w:rsidRPr="00074256" w:rsidRDefault="00074256" w:rsidP="00074256">
      <w:pPr>
        <w:rPr>
          <w:rFonts w:ascii="Arial" w:hAnsi="Arial" w:cs="Arial"/>
          <w:caps/>
          <w:color w:val="333333"/>
          <w:sz w:val="27"/>
          <w:szCs w:val="27"/>
        </w:rPr>
      </w:pPr>
    </w:p>
    <w:p w14:paraId="1B11B2F4" w14:textId="77777777" w:rsidR="00074256" w:rsidRPr="00074256" w:rsidRDefault="00074256" w:rsidP="00074256">
      <w:pPr>
        <w:rPr>
          <w:rFonts w:ascii="Arial" w:hAnsi="Arial" w:cs="Arial"/>
          <w:caps/>
          <w:color w:val="333333"/>
          <w:sz w:val="27"/>
          <w:szCs w:val="27"/>
        </w:rPr>
      </w:pPr>
      <w:r w:rsidRPr="00074256">
        <w:rPr>
          <w:rFonts w:ascii="Arial" w:hAnsi="Arial" w:cs="Arial"/>
          <w:caps/>
          <w:color w:val="333333"/>
          <w:sz w:val="27"/>
          <w:szCs w:val="27"/>
        </w:rPr>
        <w:t xml:space="preserve">1.3. </w:t>
      </w:r>
      <w:r w:rsidRPr="00074256">
        <w:rPr>
          <w:rFonts w:ascii="Arial" w:hAnsi="Arial" w:cs="Arial" w:hint="eastAsia"/>
          <w:caps/>
          <w:color w:val="333333"/>
          <w:sz w:val="27"/>
          <w:szCs w:val="27"/>
        </w:rPr>
        <w:t>А</w:t>
      </w:r>
      <w:r w:rsidRPr="00074256">
        <w:rPr>
          <w:rFonts w:ascii="Arial" w:hAnsi="Arial" w:cs="Arial"/>
          <w:caps/>
          <w:color w:val="333333"/>
          <w:sz w:val="27"/>
          <w:szCs w:val="27"/>
        </w:rPr>
        <w:t>.</w:t>
      </w:r>
      <w:r w:rsidRPr="00074256">
        <w:rPr>
          <w:rFonts w:ascii="Arial" w:hAnsi="Arial" w:cs="Arial" w:hint="eastAsia"/>
          <w:caps/>
          <w:color w:val="333333"/>
          <w:sz w:val="27"/>
          <w:szCs w:val="27"/>
        </w:rPr>
        <w:t>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Кулаковский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как</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мыс</w:t>
      </w:r>
      <w:r w:rsidRPr="00074256">
        <w:rPr>
          <w:rFonts w:ascii="Arial" w:hAnsi="Arial" w:cs="Arial" w:hint="eastAsia"/>
          <w:caps/>
          <w:color w:val="333333"/>
          <w:sz w:val="27"/>
          <w:szCs w:val="27"/>
        </w:rPr>
        <w:lastRenderedPageBreak/>
        <w:t>литель</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его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взгляды</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на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характер</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содержание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якутском</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обществе</w:t>
      </w:r>
      <w:r w:rsidRPr="00074256">
        <w:rPr>
          <w:rFonts w:ascii="Arial" w:hAnsi="Arial" w:cs="Arial"/>
          <w:caps/>
          <w:color w:val="333333"/>
          <w:sz w:val="27"/>
          <w:szCs w:val="27"/>
        </w:rPr>
        <w:t>.</w:t>
      </w:r>
    </w:p>
    <w:p w14:paraId="110B07D2" w14:textId="77777777" w:rsidR="00074256" w:rsidRPr="00074256" w:rsidRDefault="00074256" w:rsidP="00074256">
      <w:pPr>
        <w:rPr>
          <w:rFonts w:ascii="Arial" w:hAnsi="Arial" w:cs="Arial"/>
          <w:caps/>
          <w:color w:val="333333"/>
          <w:sz w:val="27"/>
          <w:szCs w:val="27"/>
        </w:rPr>
      </w:pPr>
    </w:p>
    <w:p w14:paraId="6F37BA35" w14:textId="77777777" w:rsidR="00074256" w:rsidRPr="00074256" w:rsidRDefault="00074256" w:rsidP="00074256">
      <w:pPr>
        <w:rPr>
          <w:rFonts w:ascii="Arial" w:hAnsi="Arial" w:cs="Arial"/>
          <w:caps/>
          <w:color w:val="333333"/>
          <w:sz w:val="27"/>
          <w:szCs w:val="27"/>
        </w:rPr>
      </w:pPr>
      <w:r w:rsidRPr="00074256">
        <w:rPr>
          <w:rFonts w:ascii="Arial" w:hAnsi="Arial" w:cs="Arial" w:hint="eastAsia"/>
          <w:caps/>
          <w:color w:val="333333"/>
          <w:sz w:val="27"/>
          <w:szCs w:val="27"/>
        </w:rPr>
        <w:t>Глава</w:t>
      </w:r>
      <w:r w:rsidRPr="00074256">
        <w:rPr>
          <w:rFonts w:ascii="Arial" w:hAnsi="Arial" w:cs="Arial"/>
          <w:caps/>
          <w:color w:val="333333"/>
          <w:sz w:val="27"/>
          <w:szCs w:val="27"/>
        </w:rPr>
        <w:t xml:space="preserve"> 2. </w:t>
      </w:r>
      <w:r w:rsidRPr="00074256">
        <w:rPr>
          <w:rFonts w:ascii="Arial" w:hAnsi="Arial" w:cs="Arial" w:hint="eastAsia"/>
          <w:caps/>
          <w:color w:val="333333"/>
          <w:sz w:val="27"/>
          <w:szCs w:val="27"/>
        </w:rPr>
        <w:t>Характер</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основные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тенденции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условиях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перехода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рыночным</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отношениям</w:t>
      </w:r>
      <w:r w:rsidRPr="00074256">
        <w:rPr>
          <w:rFonts w:ascii="Arial" w:hAnsi="Arial" w:cs="Arial"/>
          <w:caps/>
          <w:color w:val="333333"/>
          <w:sz w:val="27"/>
          <w:szCs w:val="27"/>
        </w:rPr>
        <w:t>.</w:t>
      </w:r>
    </w:p>
    <w:p w14:paraId="47EF88ED" w14:textId="77777777" w:rsidR="00074256" w:rsidRPr="00074256" w:rsidRDefault="00074256" w:rsidP="00074256">
      <w:pPr>
        <w:rPr>
          <w:rFonts w:ascii="Arial" w:hAnsi="Arial" w:cs="Arial"/>
          <w:caps/>
          <w:color w:val="333333"/>
          <w:sz w:val="27"/>
          <w:szCs w:val="27"/>
        </w:rPr>
      </w:pPr>
    </w:p>
    <w:p w14:paraId="4B64C7BC" w14:textId="77777777" w:rsidR="00074256" w:rsidRPr="00074256" w:rsidRDefault="00074256" w:rsidP="00074256">
      <w:pPr>
        <w:rPr>
          <w:rFonts w:ascii="Arial" w:hAnsi="Arial" w:cs="Arial"/>
          <w:caps/>
          <w:color w:val="333333"/>
          <w:sz w:val="27"/>
          <w:szCs w:val="27"/>
        </w:rPr>
      </w:pPr>
      <w:r w:rsidRPr="00074256">
        <w:rPr>
          <w:rFonts w:ascii="Arial" w:hAnsi="Arial" w:cs="Arial"/>
          <w:caps/>
          <w:color w:val="333333"/>
          <w:sz w:val="27"/>
          <w:szCs w:val="27"/>
        </w:rPr>
        <w:t xml:space="preserve">2.1. </w:t>
      </w:r>
      <w:r w:rsidRPr="00074256">
        <w:rPr>
          <w:rFonts w:ascii="Arial" w:hAnsi="Arial" w:cs="Arial" w:hint="eastAsia"/>
          <w:caps/>
          <w:color w:val="333333"/>
          <w:sz w:val="27"/>
          <w:szCs w:val="27"/>
        </w:rPr>
        <w:t>Становление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рыночных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отношений</w:t>
      </w:r>
      <w:r w:rsidRPr="00074256">
        <w:rPr>
          <w:rFonts w:ascii="Arial" w:hAnsi="Arial" w:cs="Arial"/>
          <w:caps/>
          <w:color w:val="333333"/>
          <w:sz w:val="27"/>
          <w:szCs w:val="27"/>
        </w:rPr>
        <w:t xml:space="preserve"> - </w:t>
      </w:r>
      <w:r w:rsidRPr="00074256">
        <w:rPr>
          <w:rFonts w:ascii="Arial" w:hAnsi="Arial" w:cs="Arial" w:hint="eastAsia"/>
          <w:caps/>
          <w:color w:val="333333"/>
          <w:sz w:val="27"/>
          <w:szCs w:val="27"/>
        </w:rPr>
        <w:t>основа</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изменений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процессов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республике</w:t>
      </w:r>
      <w:r w:rsidRPr="00074256">
        <w:rPr>
          <w:rFonts w:ascii="Arial" w:hAnsi="Arial" w:cs="Arial"/>
          <w:caps/>
          <w:color w:val="333333"/>
          <w:sz w:val="27"/>
          <w:szCs w:val="27"/>
        </w:rPr>
        <w:t>.</w:t>
      </w:r>
    </w:p>
    <w:p w14:paraId="744F56C1" w14:textId="77777777" w:rsidR="00074256" w:rsidRPr="00074256" w:rsidRDefault="00074256" w:rsidP="00074256">
      <w:pPr>
        <w:rPr>
          <w:rFonts w:ascii="Arial" w:hAnsi="Arial" w:cs="Arial"/>
          <w:caps/>
          <w:color w:val="333333"/>
          <w:sz w:val="27"/>
          <w:szCs w:val="27"/>
        </w:rPr>
      </w:pPr>
    </w:p>
    <w:p w14:paraId="22C013B0" w14:textId="77777777" w:rsidR="00074256" w:rsidRPr="00074256" w:rsidRDefault="00074256" w:rsidP="00074256">
      <w:pPr>
        <w:rPr>
          <w:rFonts w:ascii="Arial" w:hAnsi="Arial" w:cs="Arial"/>
          <w:caps/>
          <w:color w:val="333333"/>
          <w:sz w:val="27"/>
          <w:szCs w:val="27"/>
        </w:rPr>
      </w:pPr>
      <w:r w:rsidRPr="00074256">
        <w:rPr>
          <w:rFonts w:ascii="Arial" w:hAnsi="Arial" w:cs="Arial"/>
          <w:caps/>
          <w:color w:val="333333"/>
          <w:sz w:val="27"/>
          <w:szCs w:val="27"/>
        </w:rPr>
        <w:t xml:space="preserve">2.2. </w:t>
      </w:r>
      <w:r w:rsidRPr="00074256">
        <w:rPr>
          <w:rFonts w:ascii="Arial" w:hAnsi="Arial" w:cs="Arial" w:hint="eastAsia"/>
          <w:caps/>
          <w:color w:val="333333"/>
          <w:sz w:val="27"/>
          <w:szCs w:val="27"/>
        </w:rPr>
        <w:t>Основные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направления</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сдвигов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Якутии</w:t>
      </w:r>
      <w:r w:rsidRPr="00074256">
        <w:rPr>
          <w:rFonts w:ascii="Arial" w:hAnsi="Arial" w:cs="Arial"/>
          <w:caps/>
          <w:color w:val="333333"/>
          <w:sz w:val="27"/>
          <w:szCs w:val="27"/>
        </w:rPr>
        <w:t>.</w:t>
      </w:r>
    </w:p>
    <w:p w14:paraId="3DC01E3B" w14:textId="77777777" w:rsidR="00074256" w:rsidRPr="00074256" w:rsidRDefault="00074256" w:rsidP="00074256">
      <w:pPr>
        <w:rPr>
          <w:rFonts w:ascii="Arial" w:hAnsi="Arial" w:cs="Arial"/>
          <w:caps/>
          <w:color w:val="333333"/>
          <w:sz w:val="27"/>
          <w:szCs w:val="27"/>
        </w:rPr>
      </w:pPr>
    </w:p>
    <w:p w14:paraId="2013FB89" w14:textId="0E54885E" w:rsidR="00F0131B" w:rsidRPr="00074256" w:rsidRDefault="00074256" w:rsidP="00074256">
      <w:r w:rsidRPr="00074256">
        <w:rPr>
          <w:rFonts w:ascii="Arial" w:hAnsi="Arial" w:cs="Arial"/>
          <w:caps/>
          <w:color w:val="333333"/>
          <w:sz w:val="27"/>
          <w:szCs w:val="27"/>
        </w:rPr>
        <w:t xml:space="preserve">2.3. </w:t>
      </w:r>
      <w:r w:rsidRPr="00074256">
        <w:rPr>
          <w:rFonts w:ascii="Arial" w:hAnsi="Arial" w:cs="Arial" w:hint="eastAsia"/>
          <w:caps/>
          <w:color w:val="333333"/>
          <w:sz w:val="27"/>
          <w:szCs w:val="27"/>
        </w:rPr>
        <w:t>Некоторые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прогнозы</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А</w:t>
      </w:r>
      <w:r w:rsidRPr="00074256">
        <w:rPr>
          <w:rFonts w:ascii="Arial" w:hAnsi="Arial" w:cs="Arial"/>
          <w:caps/>
          <w:color w:val="333333"/>
          <w:sz w:val="27"/>
          <w:szCs w:val="27"/>
        </w:rPr>
        <w:t>.</w:t>
      </w:r>
      <w:r w:rsidRPr="00074256">
        <w:rPr>
          <w:rFonts w:ascii="Arial" w:hAnsi="Arial" w:cs="Arial" w:hint="eastAsia"/>
          <w:caps/>
          <w:color w:val="333333"/>
          <w:sz w:val="27"/>
          <w:szCs w:val="27"/>
        </w:rPr>
        <w:t>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Кулаковского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о</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характере</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социальных</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изменений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в</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современной</w:t>
      </w:r>
      <w:r w:rsidRPr="00074256">
        <w:rPr>
          <w:rFonts w:ascii="Arial" w:hAnsi="Arial" w:cs="Arial"/>
          <w:caps/>
          <w:color w:val="333333"/>
          <w:sz w:val="27"/>
          <w:szCs w:val="27"/>
        </w:rPr>
        <w:t xml:space="preserve"> </w:t>
      </w:r>
      <w:r w:rsidRPr="00074256">
        <w:rPr>
          <w:rFonts w:ascii="Arial" w:hAnsi="Arial" w:cs="Arial" w:hint="eastAsia"/>
          <w:caps/>
          <w:color w:val="333333"/>
          <w:sz w:val="27"/>
          <w:szCs w:val="27"/>
        </w:rPr>
        <w:t>цивилизации</w:t>
      </w:r>
      <w:r w:rsidRPr="00074256">
        <w:rPr>
          <w:rFonts w:ascii="Arial" w:hAnsi="Arial" w:cs="Arial"/>
          <w:caps/>
          <w:color w:val="333333"/>
          <w:sz w:val="27"/>
          <w:szCs w:val="27"/>
        </w:rPr>
        <w:t>.</w:t>
      </w:r>
    </w:p>
    <w:sectPr w:rsidR="00F0131B" w:rsidRPr="000742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BA0E" w14:textId="77777777" w:rsidR="00510102" w:rsidRDefault="00510102">
      <w:pPr>
        <w:spacing w:after="0" w:line="240" w:lineRule="auto"/>
      </w:pPr>
      <w:r>
        <w:separator/>
      </w:r>
    </w:p>
  </w:endnote>
  <w:endnote w:type="continuationSeparator" w:id="0">
    <w:p w14:paraId="59F73708" w14:textId="77777777" w:rsidR="00510102" w:rsidRDefault="0051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2816" w14:textId="77777777" w:rsidR="00510102" w:rsidRDefault="00510102"/>
    <w:p w14:paraId="37EDCC1A" w14:textId="77777777" w:rsidR="00510102" w:rsidRDefault="00510102"/>
    <w:p w14:paraId="38BBE1CE" w14:textId="77777777" w:rsidR="00510102" w:rsidRDefault="00510102"/>
    <w:p w14:paraId="1AD265F1" w14:textId="77777777" w:rsidR="00510102" w:rsidRDefault="00510102"/>
    <w:p w14:paraId="149D9AAE" w14:textId="77777777" w:rsidR="00510102" w:rsidRDefault="00510102"/>
    <w:p w14:paraId="7D43CDAA" w14:textId="77777777" w:rsidR="00510102" w:rsidRDefault="00510102"/>
    <w:p w14:paraId="2D35E566" w14:textId="77777777" w:rsidR="00510102" w:rsidRDefault="005101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356B76" wp14:editId="126890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2A7F" w14:textId="77777777" w:rsidR="00510102" w:rsidRDefault="00510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56B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D02A7F" w14:textId="77777777" w:rsidR="00510102" w:rsidRDefault="00510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AE509A" w14:textId="77777777" w:rsidR="00510102" w:rsidRDefault="00510102"/>
    <w:p w14:paraId="4556CF8E" w14:textId="77777777" w:rsidR="00510102" w:rsidRDefault="00510102"/>
    <w:p w14:paraId="2E65497D" w14:textId="77777777" w:rsidR="00510102" w:rsidRDefault="005101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80D5E3" wp14:editId="799A53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5AD9" w14:textId="77777777" w:rsidR="00510102" w:rsidRDefault="00510102"/>
                          <w:p w14:paraId="2D2309B4" w14:textId="77777777" w:rsidR="00510102" w:rsidRDefault="00510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0D5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CD5AD9" w14:textId="77777777" w:rsidR="00510102" w:rsidRDefault="00510102"/>
                    <w:p w14:paraId="2D2309B4" w14:textId="77777777" w:rsidR="00510102" w:rsidRDefault="00510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C0FE26" w14:textId="77777777" w:rsidR="00510102" w:rsidRDefault="00510102"/>
    <w:p w14:paraId="4CE2EB6B" w14:textId="77777777" w:rsidR="00510102" w:rsidRDefault="00510102">
      <w:pPr>
        <w:rPr>
          <w:sz w:val="2"/>
          <w:szCs w:val="2"/>
        </w:rPr>
      </w:pPr>
    </w:p>
    <w:p w14:paraId="386E4C33" w14:textId="77777777" w:rsidR="00510102" w:rsidRDefault="00510102"/>
    <w:p w14:paraId="7A6E22AE" w14:textId="77777777" w:rsidR="00510102" w:rsidRDefault="00510102">
      <w:pPr>
        <w:spacing w:after="0" w:line="240" w:lineRule="auto"/>
      </w:pPr>
    </w:p>
  </w:footnote>
  <w:footnote w:type="continuationSeparator" w:id="0">
    <w:p w14:paraId="18C27438" w14:textId="77777777" w:rsidR="00510102" w:rsidRDefault="00510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2"/>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61272</TotalTime>
  <Pages>3</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3106</cp:revision>
  <cp:lastPrinted>2009-02-06T05:36:00Z</cp:lastPrinted>
  <dcterms:created xsi:type="dcterms:W3CDTF">2025-11-25T20:19:00Z</dcterms:created>
  <dcterms:modified xsi:type="dcterms:W3CDTF">2026-02-03T19:17:00Z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