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5FCF" w14:textId="732A2977" w:rsidR="00BC2CA2" w:rsidRDefault="00D24780" w:rsidP="00D24780">
      <w:r w:rsidRPr="00D24780">
        <w:rPr>
          <w:rFonts w:hint="eastAsia"/>
        </w:rPr>
        <w:t>Лишнев</w:t>
      </w:r>
      <w:r w:rsidRPr="00D24780">
        <w:t xml:space="preserve"> </w:t>
      </w:r>
      <w:r w:rsidRPr="00D24780">
        <w:rPr>
          <w:rFonts w:hint="eastAsia"/>
        </w:rPr>
        <w:t>Константин</w:t>
      </w:r>
      <w:r w:rsidRPr="00D24780">
        <w:t xml:space="preserve"> </w:t>
      </w:r>
      <w:r w:rsidRPr="00D24780">
        <w:rPr>
          <w:rFonts w:hint="eastAsia"/>
        </w:rPr>
        <w:t>Олегович</w:t>
      </w:r>
      <w:r>
        <w:t xml:space="preserve"> </w:t>
      </w:r>
      <w:r w:rsidRPr="00D24780">
        <w:rPr>
          <w:rFonts w:hint="eastAsia"/>
        </w:rPr>
        <w:t>Логистическая</w:t>
      </w:r>
      <w:r w:rsidRPr="00D24780">
        <w:t xml:space="preserve"> </w:t>
      </w:r>
      <w:r w:rsidRPr="00D24780">
        <w:rPr>
          <w:rFonts w:hint="eastAsia"/>
        </w:rPr>
        <w:t>координация</w:t>
      </w:r>
      <w:r w:rsidRPr="00D24780">
        <w:t xml:space="preserve"> </w:t>
      </w:r>
      <w:r w:rsidRPr="00D24780">
        <w:rPr>
          <w:rFonts w:hint="eastAsia"/>
        </w:rPr>
        <w:t>в</w:t>
      </w:r>
      <w:r w:rsidRPr="00D24780">
        <w:t xml:space="preserve"> </w:t>
      </w:r>
      <w:r w:rsidRPr="00D24780">
        <w:rPr>
          <w:rFonts w:hint="eastAsia"/>
        </w:rPr>
        <w:t>цепях</w:t>
      </w:r>
      <w:r w:rsidRPr="00D24780">
        <w:t xml:space="preserve"> </w:t>
      </w:r>
      <w:r w:rsidRPr="00D24780">
        <w:rPr>
          <w:rFonts w:hint="eastAsia"/>
        </w:rPr>
        <w:t>контейнерных</w:t>
      </w:r>
      <w:r w:rsidRPr="00D24780">
        <w:t xml:space="preserve"> </w:t>
      </w:r>
      <w:r w:rsidRPr="00D24780">
        <w:rPr>
          <w:rFonts w:hint="eastAsia"/>
        </w:rPr>
        <w:t>поставок</w:t>
      </w:r>
      <w:r w:rsidRPr="00D24780">
        <w:t xml:space="preserve"> </w:t>
      </w:r>
      <w:r w:rsidRPr="00D24780">
        <w:rPr>
          <w:rFonts w:hint="eastAsia"/>
        </w:rPr>
        <w:t>автокомпонентов</w:t>
      </w:r>
    </w:p>
    <w:p w14:paraId="5104D39C" w14:textId="77777777" w:rsidR="00D24780" w:rsidRDefault="00D24780" w:rsidP="00D24780">
      <w:r>
        <w:rPr>
          <w:rFonts w:hint="eastAsia"/>
        </w:rPr>
        <w:t>ОГЛАВЛЕНИЕ</w:t>
      </w:r>
      <w:r>
        <w:t xml:space="preserve"> </w:t>
      </w:r>
      <w:r>
        <w:rPr>
          <w:rFonts w:hint="eastAsia"/>
        </w:rPr>
        <w:t>ДИССЕРТАЦИИ</w:t>
      </w:r>
    </w:p>
    <w:p w14:paraId="4136EB1A" w14:textId="77777777" w:rsidR="00D24780" w:rsidRDefault="00D24780" w:rsidP="00D24780">
      <w:r>
        <w:rPr>
          <w:rFonts w:hint="eastAsia"/>
        </w:rPr>
        <w:t>кандидат</w:t>
      </w:r>
      <w:r>
        <w:t xml:space="preserve"> </w:t>
      </w:r>
      <w:r>
        <w:rPr>
          <w:rFonts w:hint="eastAsia"/>
        </w:rPr>
        <w:t>наук</w:t>
      </w:r>
      <w:r>
        <w:t xml:space="preserve"> </w:t>
      </w:r>
      <w:r>
        <w:rPr>
          <w:rFonts w:hint="eastAsia"/>
        </w:rPr>
        <w:t>Лишнев</w:t>
      </w:r>
      <w:r>
        <w:t xml:space="preserve"> </w:t>
      </w:r>
      <w:r>
        <w:rPr>
          <w:rFonts w:hint="eastAsia"/>
        </w:rPr>
        <w:t>Константин</w:t>
      </w:r>
      <w:r>
        <w:t xml:space="preserve"> </w:t>
      </w:r>
      <w:r>
        <w:rPr>
          <w:rFonts w:hint="eastAsia"/>
        </w:rPr>
        <w:t>Олегович</w:t>
      </w:r>
    </w:p>
    <w:p w14:paraId="72E61FB5" w14:textId="77777777" w:rsidR="00D24780" w:rsidRDefault="00D24780" w:rsidP="00D24780">
      <w:r>
        <w:rPr>
          <w:rFonts w:hint="eastAsia"/>
        </w:rPr>
        <w:t>Введение</w:t>
      </w:r>
    </w:p>
    <w:p w14:paraId="015B45BD" w14:textId="77777777" w:rsidR="00D24780" w:rsidRDefault="00D24780" w:rsidP="00D24780"/>
    <w:p w14:paraId="258F1531" w14:textId="77777777" w:rsidR="00D24780" w:rsidRDefault="00D24780" w:rsidP="00D2478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цепях</w:t>
      </w:r>
      <w:r>
        <w:t xml:space="preserve"> </w:t>
      </w:r>
      <w:r>
        <w:rPr>
          <w:rFonts w:hint="eastAsia"/>
        </w:rPr>
        <w:t>контейнерных</w:t>
      </w:r>
      <w:r>
        <w:t xml:space="preserve"> </w:t>
      </w:r>
      <w:r>
        <w:rPr>
          <w:rFonts w:hint="eastAsia"/>
        </w:rPr>
        <w:t>поставок</w:t>
      </w:r>
      <w:r>
        <w:t xml:space="preserve"> </w:t>
      </w:r>
      <w:r>
        <w:rPr>
          <w:rFonts w:hint="eastAsia"/>
        </w:rPr>
        <w:t>автокомпонентов</w:t>
      </w:r>
      <w:r>
        <w:t xml:space="preserve"> </w:t>
      </w:r>
      <w:r>
        <w:rPr>
          <w:rFonts w:hint="eastAsia"/>
        </w:rPr>
        <w:t>предприятий</w:t>
      </w:r>
      <w:r>
        <w:t>-</w:t>
      </w:r>
      <w:r>
        <w:rPr>
          <w:rFonts w:hint="eastAsia"/>
        </w:rPr>
        <w:t>производителей</w:t>
      </w:r>
    </w:p>
    <w:p w14:paraId="7D2CAEBF" w14:textId="77777777" w:rsidR="00D24780" w:rsidRDefault="00D24780" w:rsidP="00D24780"/>
    <w:p w14:paraId="3638D8B3" w14:textId="77777777" w:rsidR="00D24780" w:rsidRDefault="00D24780" w:rsidP="00D24780">
      <w:r>
        <w:t xml:space="preserve">1.1. </w:t>
      </w:r>
      <w:r>
        <w:rPr>
          <w:rFonts w:hint="eastAsia"/>
        </w:rPr>
        <w:t>Цепи</w:t>
      </w:r>
      <w:r>
        <w:t xml:space="preserve"> </w:t>
      </w:r>
      <w:r>
        <w:rPr>
          <w:rFonts w:hint="eastAsia"/>
        </w:rPr>
        <w:t>поставок</w:t>
      </w:r>
      <w:r>
        <w:t xml:space="preserve"> </w:t>
      </w:r>
      <w:r>
        <w:rPr>
          <w:rFonts w:hint="eastAsia"/>
        </w:rPr>
        <w:t>автокомпонентов</w:t>
      </w:r>
      <w:r>
        <w:t xml:space="preserve">: </w:t>
      </w:r>
      <w:r>
        <w:rPr>
          <w:rFonts w:hint="eastAsia"/>
        </w:rPr>
        <w:t>типология</w:t>
      </w:r>
      <w:r>
        <w:t xml:space="preserve"> </w:t>
      </w:r>
      <w:r>
        <w:rPr>
          <w:rFonts w:hint="eastAsia"/>
        </w:rPr>
        <w:t>и</w:t>
      </w:r>
      <w:r>
        <w:t xml:space="preserve"> </w:t>
      </w:r>
      <w:r>
        <w:rPr>
          <w:rFonts w:hint="eastAsia"/>
        </w:rPr>
        <w:t>основные</w:t>
      </w:r>
      <w:r>
        <w:t xml:space="preserve"> </w:t>
      </w:r>
      <w:r>
        <w:rPr>
          <w:rFonts w:hint="eastAsia"/>
        </w:rPr>
        <w:t>характеристики</w:t>
      </w:r>
    </w:p>
    <w:p w14:paraId="3DDE1E46" w14:textId="77777777" w:rsidR="00D24780" w:rsidRDefault="00D24780" w:rsidP="00D24780"/>
    <w:p w14:paraId="0D3C35B4" w14:textId="77777777" w:rsidR="00D24780" w:rsidRDefault="00D24780" w:rsidP="00D24780">
      <w:r>
        <w:t xml:space="preserve">1.2. </w:t>
      </w:r>
      <w:r>
        <w:rPr>
          <w:rFonts w:hint="eastAsia"/>
        </w:rPr>
        <w:t>Контейнеризация</w:t>
      </w:r>
      <w:r>
        <w:t xml:space="preserve"> </w:t>
      </w:r>
      <w:r>
        <w:rPr>
          <w:rFonts w:hint="eastAsia"/>
        </w:rPr>
        <w:t>логистических</w:t>
      </w:r>
      <w:r>
        <w:t xml:space="preserve"> </w:t>
      </w:r>
      <w:r>
        <w:rPr>
          <w:rFonts w:hint="eastAsia"/>
        </w:rPr>
        <w:t>потоков</w:t>
      </w:r>
      <w:r>
        <w:t xml:space="preserve"> </w:t>
      </w:r>
      <w:r>
        <w:rPr>
          <w:rFonts w:hint="eastAsia"/>
        </w:rPr>
        <w:t>в</w:t>
      </w:r>
      <w:r>
        <w:t xml:space="preserve"> </w:t>
      </w:r>
      <w:r>
        <w:rPr>
          <w:rFonts w:hint="eastAsia"/>
        </w:rPr>
        <w:t>цепях</w:t>
      </w:r>
      <w:r>
        <w:t xml:space="preserve"> </w:t>
      </w:r>
      <w:r>
        <w:rPr>
          <w:rFonts w:hint="eastAsia"/>
        </w:rPr>
        <w:t>поставок</w:t>
      </w:r>
      <w:r>
        <w:t xml:space="preserve"> </w:t>
      </w:r>
      <w:r>
        <w:rPr>
          <w:rFonts w:hint="eastAsia"/>
        </w:rPr>
        <w:t>автокомпонентов</w:t>
      </w:r>
      <w:r>
        <w:t xml:space="preserve"> </w:t>
      </w:r>
      <w:r>
        <w:rPr>
          <w:rFonts w:hint="eastAsia"/>
        </w:rPr>
        <w:t>предприятий</w:t>
      </w:r>
      <w:r>
        <w:t>-</w:t>
      </w:r>
      <w:r>
        <w:rPr>
          <w:rFonts w:hint="eastAsia"/>
        </w:rPr>
        <w:t>производителей</w:t>
      </w:r>
    </w:p>
    <w:p w14:paraId="59E4FECD" w14:textId="77777777" w:rsidR="00D24780" w:rsidRDefault="00D24780" w:rsidP="00D24780"/>
    <w:p w14:paraId="410FD218" w14:textId="77777777" w:rsidR="00D24780" w:rsidRDefault="00D24780" w:rsidP="00D24780">
      <w:r>
        <w:t xml:space="preserve">1.3. </w:t>
      </w:r>
      <w:r>
        <w:rPr>
          <w:rFonts w:hint="eastAsia"/>
        </w:rPr>
        <w:t>Обоснование</w:t>
      </w:r>
      <w:r>
        <w:t xml:space="preserve"> </w:t>
      </w:r>
      <w:r>
        <w:rPr>
          <w:rFonts w:hint="eastAsia"/>
        </w:rPr>
        <w:t>роли</w:t>
      </w:r>
      <w:r>
        <w:t xml:space="preserve"> </w:t>
      </w:r>
      <w:r>
        <w:rPr>
          <w:rFonts w:hint="eastAsia"/>
        </w:rPr>
        <w:t>и</w:t>
      </w:r>
      <w:r>
        <w:t xml:space="preserve"> </w:t>
      </w:r>
      <w:r>
        <w:rPr>
          <w:rFonts w:hint="eastAsia"/>
        </w:rPr>
        <w:t>выбора</w:t>
      </w:r>
      <w:r>
        <w:t xml:space="preserve"> </w:t>
      </w:r>
      <w:r>
        <w:rPr>
          <w:rFonts w:hint="eastAsia"/>
        </w:rPr>
        <w:t>направлений</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цепях</w:t>
      </w:r>
    </w:p>
    <w:p w14:paraId="16FBB179" w14:textId="77777777" w:rsidR="00D24780" w:rsidRDefault="00D24780" w:rsidP="00D24780"/>
    <w:p w14:paraId="50D41EC3" w14:textId="77777777" w:rsidR="00D24780" w:rsidRDefault="00D24780" w:rsidP="00D24780">
      <w:r>
        <w:rPr>
          <w:rFonts w:hint="eastAsia"/>
        </w:rPr>
        <w:t>контейнерных</w:t>
      </w:r>
      <w:r>
        <w:t xml:space="preserve"> </w:t>
      </w:r>
      <w:r>
        <w:rPr>
          <w:rFonts w:hint="eastAsia"/>
        </w:rPr>
        <w:t>поставок</w:t>
      </w:r>
      <w:r>
        <w:t xml:space="preserve"> </w:t>
      </w:r>
      <w:r>
        <w:rPr>
          <w:rFonts w:hint="eastAsia"/>
        </w:rPr>
        <w:t>автокомпонентов</w:t>
      </w:r>
    </w:p>
    <w:p w14:paraId="74ACF455" w14:textId="77777777" w:rsidR="00D24780" w:rsidRDefault="00D24780" w:rsidP="00D24780"/>
    <w:p w14:paraId="2A264463" w14:textId="77777777" w:rsidR="00D24780" w:rsidRDefault="00D24780" w:rsidP="00D24780">
      <w:r>
        <w:rPr>
          <w:rFonts w:hint="eastAsia"/>
        </w:rPr>
        <w:t>Глава</w:t>
      </w:r>
      <w:r>
        <w:t xml:space="preserve"> 2. </w:t>
      </w:r>
      <w:r>
        <w:rPr>
          <w:rFonts w:hint="eastAsia"/>
        </w:rPr>
        <w:t>Исследование</w:t>
      </w:r>
      <w:r>
        <w:t xml:space="preserve"> </w:t>
      </w:r>
      <w:r>
        <w:rPr>
          <w:rFonts w:hint="eastAsia"/>
        </w:rPr>
        <w:t>системы</w:t>
      </w:r>
      <w:r>
        <w:t xml:space="preserve"> </w:t>
      </w:r>
      <w:r>
        <w:rPr>
          <w:rFonts w:hint="eastAsia"/>
        </w:rPr>
        <w:t>взаимодействия</w:t>
      </w:r>
      <w:r>
        <w:t xml:space="preserve"> </w:t>
      </w:r>
      <w:r>
        <w:rPr>
          <w:rFonts w:hint="eastAsia"/>
        </w:rPr>
        <w:t>участников</w:t>
      </w:r>
      <w:r>
        <w:t xml:space="preserve"> </w:t>
      </w:r>
      <w:r>
        <w:rPr>
          <w:rFonts w:hint="eastAsia"/>
        </w:rPr>
        <w:t>в</w:t>
      </w:r>
      <w:r>
        <w:t xml:space="preserve"> </w:t>
      </w:r>
      <w:r>
        <w:rPr>
          <w:rFonts w:hint="eastAsia"/>
        </w:rPr>
        <w:t>цепях</w:t>
      </w:r>
      <w:r>
        <w:t xml:space="preserve"> </w:t>
      </w:r>
      <w:r>
        <w:rPr>
          <w:rFonts w:hint="eastAsia"/>
        </w:rPr>
        <w:t>контейнерных</w:t>
      </w:r>
      <w:r>
        <w:t xml:space="preserve"> </w:t>
      </w:r>
      <w:r>
        <w:rPr>
          <w:rFonts w:hint="eastAsia"/>
        </w:rPr>
        <w:t>поставок</w:t>
      </w:r>
      <w:r>
        <w:t xml:space="preserve"> </w:t>
      </w:r>
      <w:r>
        <w:rPr>
          <w:rFonts w:hint="eastAsia"/>
        </w:rPr>
        <w:t>автокомпонентов</w:t>
      </w:r>
    </w:p>
    <w:p w14:paraId="191A45D6" w14:textId="77777777" w:rsidR="00D24780" w:rsidRDefault="00D24780" w:rsidP="00D24780"/>
    <w:p w14:paraId="1FF5DB3E" w14:textId="77777777" w:rsidR="00D24780" w:rsidRDefault="00D24780" w:rsidP="00D24780">
      <w:r>
        <w:t xml:space="preserve">2.1. </w:t>
      </w:r>
      <w:r>
        <w:rPr>
          <w:rFonts w:hint="eastAsia"/>
        </w:rPr>
        <w:t>Анализ</w:t>
      </w:r>
      <w:r>
        <w:t xml:space="preserve"> </w:t>
      </w:r>
      <w:r>
        <w:rPr>
          <w:rFonts w:hint="eastAsia"/>
        </w:rPr>
        <w:t>российского</w:t>
      </w:r>
      <w:r>
        <w:t xml:space="preserve"> </w:t>
      </w:r>
      <w:r>
        <w:rPr>
          <w:rFonts w:hint="eastAsia"/>
        </w:rPr>
        <w:t>рынка</w:t>
      </w:r>
      <w:r>
        <w:t xml:space="preserve"> </w:t>
      </w:r>
      <w:r>
        <w:rPr>
          <w:rFonts w:hint="eastAsia"/>
        </w:rPr>
        <w:t>новых</w:t>
      </w:r>
      <w:r>
        <w:t xml:space="preserve"> </w:t>
      </w:r>
      <w:r>
        <w:rPr>
          <w:rFonts w:hint="eastAsia"/>
        </w:rPr>
        <w:t>автомобилей</w:t>
      </w:r>
      <w:r>
        <w:t xml:space="preserve"> </w:t>
      </w:r>
      <w:r>
        <w:rPr>
          <w:rFonts w:hint="eastAsia"/>
        </w:rPr>
        <w:t>в</w:t>
      </w:r>
      <w:r>
        <w:t xml:space="preserve"> </w:t>
      </w:r>
      <w:r>
        <w:rPr>
          <w:rFonts w:hint="eastAsia"/>
        </w:rPr>
        <w:t>современных</w:t>
      </w:r>
      <w:r>
        <w:t xml:space="preserve"> </w:t>
      </w:r>
      <w:r>
        <w:rPr>
          <w:rFonts w:hint="eastAsia"/>
        </w:rPr>
        <w:t>экономических</w:t>
      </w:r>
      <w:r>
        <w:t xml:space="preserve"> </w:t>
      </w:r>
      <w:r>
        <w:rPr>
          <w:rFonts w:hint="eastAsia"/>
        </w:rPr>
        <w:t>условиях</w:t>
      </w:r>
    </w:p>
    <w:p w14:paraId="35E88B5A" w14:textId="77777777" w:rsidR="00D24780" w:rsidRDefault="00D24780" w:rsidP="00D24780"/>
    <w:p w14:paraId="3536CD85" w14:textId="77777777" w:rsidR="00D24780" w:rsidRDefault="00D24780" w:rsidP="00D24780">
      <w:r>
        <w:t xml:space="preserve">2.2. </w:t>
      </w:r>
      <w:r>
        <w:rPr>
          <w:rFonts w:hint="eastAsia"/>
        </w:rPr>
        <w:t>Влияние</w:t>
      </w:r>
      <w:r>
        <w:t xml:space="preserve"> </w:t>
      </w:r>
      <w:r>
        <w:rPr>
          <w:rFonts w:hint="eastAsia"/>
        </w:rPr>
        <w:t>нестабильности</w:t>
      </w:r>
      <w:r>
        <w:t xml:space="preserve"> </w:t>
      </w:r>
      <w:r>
        <w:rPr>
          <w:rFonts w:hint="eastAsia"/>
        </w:rPr>
        <w:t>потребительского</w:t>
      </w:r>
      <w:r>
        <w:t xml:space="preserve"> </w:t>
      </w:r>
      <w:r>
        <w:rPr>
          <w:rFonts w:hint="eastAsia"/>
        </w:rPr>
        <w:t>спроса</w:t>
      </w:r>
      <w:r>
        <w:t xml:space="preserve"> </w:t>
      </w:r>
      <w:r>
        <w:rPr>
          <w:rFonts w:hint="eastAsia"/>
        </w:rPr>
        <w:t>на</w:t>
      </w:r>
      <w:r>
        <w:t xml:space="preserve"> </w:t>
      </w:r>
      <w:r>
        <w:rPr>
          <w:rFonts w:hint="eastAsia"/>
        </w:rPr>
        <w:t>функционирование</w:t>
      </w:r>
      <w:r>
        <w:t xml:space="preserve"> </w:t>
      </w:r>
      <w:r>
        <w:rPr>
          <w:rFonts w:hint="eastAsia"/>
        </w:rPr>
        <w:t>цепи</w:t>
      </w:r>
      <w:r>
        <w:t xml:space="preserve"> </w:t>
      </w:r>
      <w:r>
        <w:rPr>
          <w:rFonts w:hint="eastAsia"/>
        </w:rPr>
        <w:t>поставок</w:t>
      </w:r>
      <w:r>
        <w:t xml:space="preserve"> </w:t>
      </w:r>
      <w:r>
        <w:rPr>
          <w:rFonts w:hint="eastAsia"/>
        </w:rPr>
        <w:t>автокомпонентов</w:t>
      </w:r>
    </w:p>
    <w:p w14:paraId="12772848" w14:textId="77777777" w:rsidR="00D24780" w:rsidRDefault="00D24780" w:rsidP="00D24780"/>
    <w:p w14:paraId="00511825" w14:textId="77777777" w:rsidR="00D24780" w:rsidRDefault="00D24780" w:rsidP="00D24780">
      <w:r>
        <w:t xml:space="preserve">2.3. </w:t>
      </w:r>
      <w:r>
        <w:rPr>
          <w:rFonts w:hint="eastAsia"/>
        </w:rPr>
        <w:t>Организация</w:t>
      </w:r>
      <w:r>
        <w:t xml:space="preserve"> </w:t>
      </w:r>
      <w:r>
        <w:rPr>
          <w:rFonts w:hint="eastAsia"/>
        </w:rPr>
        <w:t>системы</w:t>
      </w:r>
      <w:r>
        <w:t xml:space="preserve"> </w:t>
      </w:r>
      <w:r>
        <w:rPr>
          <w:rFonts w:hint="eastAsia"/>
        </w:rPr>
        <w:t>взаимодействия</w:t>
      </w:r>
      <w:r>
        <w:t xml:space="preserve"> </w:t>
      </w:r>
      <w:r>
        <w:rPr>
          <w:rFonts w:hint="eastAsia"/>
        </w:rPr>
        <w:t>участников</w:t>
      </w:r>
      <w:r>
        <w:t xml:space="preserve"> </w:t>
      </w:r>
      <w:r>
        <w:rPr>
          <w:rFonts w:hint="eastAsia"/>
        </w:rPr>
        <w:t>в</w:t>
      </w:r>
      <w:r>
        <w:t xml:space="preserve"> </w:t>
      </w:r>
      <w:r>
        <w:rPr>
          <w:rFonts w:hint="eastAsia"/>
        </w:rPr>
        <w:t>цепях</w:t>
      </w:r>
      <w:r>
        <w:t xml:space="preserve"> </w:t>
      </w:r>
      <w:r>
        <w:rPr>
          <w:rFonts w:hint="eastAsia"/>
        </w:rPr>
        <w:t>контейнерных</w:t>
      </w:r>
    </w:p>
    <w:p w14:paraId="4217E995" w14:textId="77777777" w:rsidR="00D24780" w:rsidRDefault="00D24780" w:rsidP="00D24780"/>
    <w:p w14:paraId="2A68BE11" w14:textId="77777777" w:rsidR="00D24780" w:rsidRDefault="00D24780" w:rsidP="00D24780">
      <w:r>
        <w:rPr>
          <w:rFonts w:hint="eastAsia"/>
        </w:rPr>
        <w:t>поставок</w:t>
      </w:r>
      <w:r>
        <w:t xml:space="preserve"> </w:t>
      </w:r>
      <w:r>
        <w:rPr>
          <w:rFonts w:hint="eastAsia"/>
        </w:rPr>
        <w:t>автокомпонентов</w:t>
      </w:r>
      <w:r>
        <w:t xml:space="preserve"> </w:t>
      </w:r>
      <w:r>
        <w:rPr>
          <w:rFonts w:hint="eastAsia"/>
        </w:rPr>
        <w:t>предприятия</w:t>
      </w:r>
      <w:r>
        <w:t xml:space="preserve"> </w:t>
      </w:r>
      <w:r>
        <w:rPr>
          <w:rFonts w:hint="eastAsia"/>
        </w:rPr>
        <w:t>ООО</w:t>
      </w:r>
      <w:r>
        <w:t xml:space="preserve"> </w:t>
      </w:r>
      <w:r>
        <w:rPr>
          <w:rFonts w:hint="eastAsia"/>
        </w:rPr>
        <w:t>«</w:t>
      </w:r>
      <w:r>
        <w:rPr>
          <w:rFonts w:hint="eastAsia"/>
        </w:rPr>
        <w:t>Ниссан</w:t>
      </w:r>
      <w:r>
        <w:t xml:space="preserve"> </w:t>
      </w:r>
      <w:r>
        <w:rPr>
          <w:rFonts w:hint="eastAsia"/>
        </w:rPr>
        <w:t>Мэнуфэкчуринг</w:t>
      </w:r>
      <w:r>
        <w:t xml:space="preserve"> </w:t>
      </w:r>
      <w:r>
        <w:rPr>
          <w:rFonts w:hint="eastAsia"/>
        </w:rPr>
        <w:t>Рус</w:t>
      </w:r>
      <w:r>
        <w:rPr>
          <w:rFonts w:hint="eastAsia"/>
        </w:rPr>
        <w:t>»</w:t>
      </w:r>
    </w:p>
    <w:p w14:paraId="0F50583D" w14:textId="77777777" w:rsidR="00D24780" w:rsidRDefault="00D24780" w:rsidP="00D24780"/>
    <w:p w14:paraId="1855C945" w14:textId="77777777" w:rsidR="00D24780" w:rsidRDefault="00D24780" w:rsidP="00D24780">
      <w:r>
        <w:rPr>
          <w:rFonts w:hint="eastAsia"/>
        </w:rPr>
        <w:t>Глава</w:t>
      </w:r>
      <w:r>
        <w:t xml:space="preserve"> 3. </w:t>
      </w:r>
      <w:r>
        <w:rPr>
          <w:rFonts w:hint="eastAsia"/>
        </w:rPr>
        <w:t>Формирование</w:t>
      </w:r>
      <w:r>
        <w:t xml:space="preserve"> </w:t>
      </w:r>
      <w:r>
        <w:rPr>
          <w:rFonts w:hint="eastAsia"/>
        </w:rPr>
        <w:t>модели</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цепях</w:t>
      </w:r>
      <w:r>
        <w:t xml:space="preserve"> </w:t>
      </w:r>
      <w:r>
        <w:rPr>
          <w:rFonts w:hint="eastAsia"/>
        </w:rPr>
        <w:t>контейнерных</w:t>
      </w:r>
      <w:r>
        <w:t xml:space="preserve"> </w:t>
      </w:r>
      <w:r>
        <w:rPr>
          <w:rFonts w:hint="eastAsia"/>
        </w:rPr>
        <w:t>поставок</w:t>
      </w:r>
      <w:r>
        <w:t xml:space="preserve"> </w:t>
      </w:r>
      <w:r>
        <w:rPr>
          <w:rFonts w:hint="eastAsia"/>
        </w:rPr>
        <w:t>автокомпонентов</w:t>
      </w:r>
    </w:p>
    <w:p w14:paraId="2E171CE1" w14:textId="77777777" w:rsidR="00D24780" w:rsidRDefault="00D24780" w:rsidP="00D24780"/>
    <w:p w14:paraId="47BBC226" w14:textId="77777777" w:rsidR="00D24780" w:rsidRDefault="00D24780" w:rsidP="00D24780">
      <w:r>
        <w:t xml:space="preserve">3.1. </w:t>
      </w:r>
      <w:r>
        <w:rPr>
          <w:rFonts w:hint="eastAsia"/>
        </w:rPr>
        <w:t>Конфликт</w:t>
      </w:r>
      <w:r>
        <w:t xml:space="preserve"> </w:t>
      </w:r>
      <w:r>
        <w:rPr>
          <w:rFonts w:hint="eastAsia"/>
        </w:rPr>
        <w:t>интересов</w:t>
      </w:r>
      <w:r>
        <w:t xml:space="preserve"> </w:t>
      </w:r>
      <w:r>
        <w:rPr>
          <w:rFonts w:hint="eastAsia"/>
        </w:rPr>
        <w:t>участников</w:t>
      </w:r>
      <w:r>
        <w:t xml:space="preserve"> </w:t>
      </w:r>
      <w:r>
        <w:rPr>
          <w:rFonts w:hint="eastAsia"/>
        </w:rPr>
        <w:t>контейнерооборота</w:t>
      </w:r>
      <w:r>
        <w:t xml:space="preserve"> </w:t>
      </w:r>
      <w:r>
        <w:rPr>
          <w:rFonts w:hint="eastAsia"/>
        </w:rPr>
        <w:t>в</w:t>
      </w:r>
      <w:r>
        <w:t xml:space="preserve"> </w:t>
      </w:r>
      <w:r>
        <w:rPr>
          <w:rFonts w:hint="eastAsia"/>
        </w:rPr>
        <w:t>цепях</w:t>
      </w:r>
      <w:r>
        <w:t xml:space="preserve"> </w:t>
      </w:r>
      <w:r>
        <w:rPr>
          <w:rFonts w:hint="eastAsia"/>
        </w:rPr>
        <w:t>поставок</w:t>
      </w:r>
      <w:r>
        <w:t xml:space="preserve"> </w:t>
      </w:r>
      <w:r>
        <w:rPr>
          <w:rFonts w:hint="eastAsia"/>
        </w:rPr>
        <w:t>автокомпонентов</w:t>
      </w:r>
      <w:r>
        <w:t xml:space="preserve"> </w:t>
      </w:r>
      <w:r>
        <w:rPr>
          <w:rFonts w:hint="eastAsia"/>
        </w:rPr>
        <w:t>на</w:t>
      </w:r>
      <w:r>
        <w:t xml:space="preserve"> </w:t>
      </w:r>
      <w:r>
        <w:rPr>
          <w:rFonts w:hint="eastAsia"/>
        </w:rPr>
        <w:t>примере</w:t>
      </w:r>
      <w:r>
        <w:t xml:space="preserve"> </w:t>
      </w:r>
      <w:r>
        <w:rPr>
          <w:rFonts w:hint="eastAsia"/>
        </w:rPr>
        <w:t>предприятия</w:t>
      </w:r>
      <w:r>
        <w:t xml:space="preserve"> </w:t>
      </w:r>
      <w:r>
        <w:rPr>
          <w:rFonts w:hint="eastAsia"/>
        </w:rPr>
        <w:t>ООО</w:t>
      </w:r>
      <w:r>
        <w:t xml:space="preserve"> </w:t>
      </w:r>
      <w:r>
        <w:rPr>
          <w:rFonts w:hint="eastAsia"/>
        </w:rPr>
        <w:t>«</w:t>
      </w:r>
      <w:r>
        <w:rPr>
          <w:rFonts w:hint="eastAsia"/>
        </w:rPr>
        <w:t>Ниссан</w:t>
      </w:r>
      <w:r>
        <w:t xml:space="preserve"> </w:t>
      </w:r>
      <w:r>
        <w:rPr>
          <w:rFonts w:hint="eastAsia"/>
        </w:rPr>
        <w:t>Мэнуфэкчуринг</w:t>
      </w:r>
      <w:r>
        <w:t xml:space="preserve"> </w:t>
      </w:r>
      <w:r>
        <w:rPr>
          <w:rFonts w:hint="eastAsia"/>
        </w:rPr>
        <w:t>Рус</w:t>
      </w:r>
      <w:r>
        <w:rPr>
          <w:rFonts w:hint="eastAsia"/>
        </w:rPr>
        <w:t>»</w:t>
      </w:r>
    </w:p>
    <w:p w14:paraId="0914008D" w14:textId="77777777" w:rsidR="00D24780" w:rsidRDefault="00D24780" w:rsidP="00D24780"/>
    <w:p w14:paraId="5F65E568" w14:textId="77777777" w:rsidR="00D24780" w:rsidRDefault="00D24780" w:rsidP="00D24780">
      <w:r>
        <w:t xml:space="preserve">3.2. </w:t>
      </w:r>
      <w:r>
        <w:rPr>
          <w:rFonts w:hint="eastAsia"/>
        </w:rPr>
        <w:t>Определение</w:t>
      </w:r>
      <w:r>
        <w:t xml:space="preserve"> </w:t>
      </w:r>
      <w:r>
        <w:rPr>
          <w:rFonts w:hint="eastAsia"/>
        </w:rPr>
        <w:t>точки</w:t>
      </w:r>
      <w:r>
        <w:t xml:space="preserve"> </w:t>
      </w:r>
      <w:r>
        <w:rPr>
          <w:rFonts w:hint="eastAsia"/>
        </w:rPr>
        <w:t>принятия</w:t>
      </w:r>
      <w:r>
        <w:t xml:space="preserve"> </w:t>
      </w:r>
      <w:r>
        <w:rPr>
          <w:rFonts w:hint="eastAsia"/>
        </w:rPr>
        <w:t>решения</w:t>
      </w:r>
      <w:r>
        <w:t xml:space="preserve"> </w:t>
      </w:r>
      <w:r>
        <w:rPr>
          <w:rFonts w:hint="eastAsia"/>
        </w:rPr>
        <w:t>о</w:t>
      </w:r>
      <w:r>
        <w:t xml:space="preserve"> </w:t>
      </w:r>
      <w:r>
        <w:rPr>
          <w:rFonts w:hint="eastAsia"/>
        </w:rPr>
        <w:t>логистической</w:t>
      </w:r>
      <w:r>
        <w:t xml:space="preserve"> </w:t>
      </w:r>
      <w:r>
        <w:rPr>
          <w:rFonts w:hint="eastAsia"/>
        </w:rPr>
        <w:t>координации</w:t>
      </w:r>
      <w:r>
        <w:t xml:space="preserve"> </w:t>
      </w:r>
      <w:r>
        <w:rPr>
          <w:rFonts w:hint="eastAsia"/>
        </w:rPr>
        <w:t>действий</w:t>
      </w:r>
      <w:r>
        <w:t xml:space="preserve"> </w:t>
      </w:r>
      <w:r>
        <w:rPr>
          <w:rFonts w:hint="eastAsia"/>
        </w:rPr>
        <w:t>участников</w:t>
      </w:r>
      <w:r>
        <w:t xml:space="preserve"> </w:t>
      </w:r>
      <w:r>
        <w:rPr>
          <w:rFonts w:hint="eastAsia"/>
        </w:rPr>
        <w:t>контейнерных</w:t>
      </w:r>
      <w:r>
        <w:t xml:space="preserve"> </w:t>
      </w:r>
      <w:r>
        <w:rPr>
          <w:rFonts w:hint="eastAsia"/>
        </w:rPr>
        <w:t>цепей</w:t>
      </w:r>
      <w:r>
        <w:t xml:space="preserve"> </w:t>
      </w:r>
      <w:r>
        <w:rPr>
          <w:rFonts w:hint="eastAsia"/>
        </w:rPr>
        <w:t>поставок</w:t>
      </w:r>
      <w:r>
        <w:t xml:space="preserve"> </w:t>
      </w:r>
      <w:r>
        <w:rPr>
          <w:rFonts w:hint="eastAsia"/>
        </w:rPr>
        <w:t>автокомпонентов</w:t>
      </w:r>
      <w:r>
        <w:t xml:space="preserve"> </w:t>
      </w:r>
      <w:r>
        <w:rPr>
          <w:rFonts w:hint="eastAsia"/>
        </w:rPr>
        <w:t>для</w:t>
      </w:r>
      <w:r>
        <w:t xml:space="preserve"> </w:t>
      </w:r>
      <w:r>
        <w:rPr>
          <w:rFonts w:hint="eastAsia"/>
        </w:rPr>
        <w:t>сглаживания</w:t>
      </w:r>
      <w:r>
        <w:t xml:space="preserve"> </w:t>
      </w:r>
      <w:r>
        <w:rPr>
          <w:rFonts w:hint="eastAsia"/>
        </w:rPr>
        <w:t>негативных</w:t>
      </w:r>
      <w:r>
        <w:t xml:space="preserve"> </w:t>
      </w:r>
      <w:r>
        <w:rPr>
          <w:rFonts w:hint="eastAsia"/>
        </w:rPr>
        <w:t>тенденций</w:t>
      </w:r>
    </w:p>
    <w:p w14:paraId="631EABDC" w14:textId="77777777" w:rsidR="00D24780" w:rsidRDefault="00D24780" w:rsidP="00D24780"/>
    <w:p w14:paraId="2AB3F209" w14:textId="77777777" w:rsidR="00D24780" w:rsidRDefault="00D24780" w:rsidP="00D24780">
      <w:r>
        <w:t xml:space="preserve">3.3. </w:t>
      </w:r>
      <w:r>
        <w:rPr>
          <w:rFonts w:hint="eastAsia"/>
        </w:rPr>
        <w:t>Разработка</w:t>
      </w:r>
      <w:r>
        <w:t xml:space="preserve"> </w:t>
      </w:r>
      <w:r>
        <w:rPr>
          <w:rFonts w:hint="eastAsia"/>
        </w:rPr>
        <w:t>модели</w:t>
      </w:r>
      <w:r>
        <w:t xml:space="preserve"> </w:t>
      </w:r>
      <w:r>
        <w:rPr>
          <w:rFonts w:hint="eastAsia"/>
        </w:rPr>
        <w:t>логистической</w:t>
      </w:r>
      <w:r>
        <w:t xml:space="preserve"> </w:t>
      </w:r>
      <w:r>
        <w:rPr>
          <w:rFonts w:hint="eastAsia"/>
        </w:rPr>
        <w:t>координации</w:t>
      </w:r>
      <w:r>
        <w:t xml:space="preserve"> </w:t>
      </w:r>
      <w:r>
        <w:rPr>
          <w:rFonts w:hint="eastAsia"/>
        </w:rPr>
        <w:t>в</w:t>
      </w:r>
      <w:r>
        <w:t xml:space="preserve"> </w:t>
      </w:r>
      <w:r>
        <w:rPr>
          <w:rFonts w:hint="eastAsia"/>
        </w:rPr>
        <w:t>цепях</w:t>
      </w:r>
      <w:r>
        <w:t xml:space="preserve"> </w:t>
      </w:r>
      <w:r>
        <w:rPr>
          <w:rFonts w:hint="eastAsia"/>
        </w:rPr>
        <w:t>контейнерных</w:t>
      </w:r>
    </w:p>
    <w:p w14:paraId="54591850" w14:textId="77777777" w:rsidR="00D24780" w:rsidRDefault="00D24780" w:rsidP="00D24780"/>
    <w:p w14:paraId="7906951E" w14:textId="77777777" w:rsidR="00D24780" w:rsidRDefault="00D24780" w:rsidP="00D24780">
      <w:r>
        <w:rPr>
          <w:rFonts w:hint="eastAsia"/>
        </w:rPr>
        <w:t>поставок</w:t>
      </w:r>
      <w:r>
        <w:t xml:space="preserve"> </w:t>
      </w:r>
      <w:r>
        <w:rPr>
          <w:rFonts w:hint="eastAsia"/>
        </w:rPr>
        <w:t>автокомпонентов</w:t>
      </w:r>
      <w:r>
        <w:t xml:space="preserve"> </w:t>
      </w:r>
      <w:r>
        <w:rPr>
          <w:rFonts w:hint="eastAsia"/>
        </w:rPr>
        <w:t>в</w:t>
      </w:r>
      <w:r>
        <w:t xml:space="preserve"> </w:t>
      </w:r>
      <w:r>
        <w:rPr>
          <w:rFonts w:hint="eastAsia"/>
        </w:rPr>
        <w:t>условиях</w:t>
      </w:r>
      <w:r>
        <w:t xml:space="preserve"> </w:t>
      </w:r>
      <w:r>
        <w:rPr>
          <w:rFonts w:hint="eastAsia"/>
        </w:rPr>
        <w:t>нестабильного</w:t>
      </w:r>
      <w:r>
        <w:t xml:space="preserve"> </w:t>
      </w:r>
      <w:r>
        <w:rPr>
          <w:rFonts w:hint="eastAsia"/>
        </w:rPr>
        <w:t>спроса</w:t>
      </w:r>
    </w:p>
    <w:p w14:paraId="0C939ADC" w14:textId="77777777" w:rsidR="00D24780" w:rsidRDefault="00D24780" w:rsidP="00D24780"/>
    <w:p w14:paraId="15A8A03F" w14:textId="77777777" w:rsidR="00D24780" w:rsidRDefault="00D24780" w:rsidP="00D24780">
      <w:r>
        <w:rPr>
          <w:rFonts w:hint="eastAsia"/>
        </w:rPr>
        <w:t>Заключение</w:t>
      </w:r>
    </w:p>
    <w:p w14:paraId="01185ED1" w14:textId="77777777" w:rsidR="00D24780" w:rsidRDefault="00D24780" w:rsidP="00D24780"/>
    <w:p w14:paraId="1EFA27CF" w14:textId="77777777" w:rsidR="00D24780" w:rsidRDefault="00D24780" w:rsidP="00D24780">
      <w:r>
        <w:rPr>
          <w:rFonts w:hint="eastAsia"/>
        </w:rPr>
        <w:t>Библиографический</w:t>
      </w:r>
      <w:r>
        <w:t xml:space="preserve"> </w:t>
      </w:r>
      <w:r>
        <w:rPr>
          <w:rFonts w:hint="eastAsia"/>
        </w:rPr>
        <w:t>список</w:t>
      </w:r>
    </w:p>
    <w:p w14:paraId="7DD5E64C" w14:textId="77777777" w:rsidR="00D24780" w:rsidRDefault="00D24780" w:rsidP="00D24780"/>
    <w:p w14:paraId="28C76EAE" w14:textId="11F0DC7F" w:rsidR="00D24780" w:rsidRPr="00D24780" w:rsidRDefault="00D24780" w:rsidP="00D24780">
      <w:r>
        <w:t>137</w:t>
      </w:r>
    </w:p>
    <w:sectPr w:rsidR="00D24780" w:rsidRPr="00D24780" w:rsidSect="00D82E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71F3" w14:textId="77777777" w:rsidR="00D82E4D" w:rsidRDefault="00D82E4D">
      <w:pPr>
        <w:spacing w:after="0" w:line="240" w:lineRule="auto"/>
      </w:pPr>
      <w:r>
        <w:separator/>
      </w:r>
    </w:p>
  </w:endnote>
  <w:endnote w:type="continuationSeparator" w:id="0">
    <w:p w14:paraId="0FA6DAA8" w14:textId="77777777" w:rsidR="00D82E4D" w:rsidRDefault="00D8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95D3" w14:textId="77777777" w:rsidR="00D82E4D" w:rsidRDefault="00D82E4D"/>
    <w:p w14:paraId="710C8209" w14:textId="77777777" w:rsidR="00D82E4D" w:rsidRDefault="00D82E4D"/>
    <w:p w14:paraId="07E590EE" w14:textId="77777777" w:rsidR="00D82E4D" w:rsidRDefault="00D82E4D"/>
    <w:p w14:paraId="0CF59F1B" w14:textId="77777777" w:rsidR="00D82E4D" w:rsidRDefault="00D82E4D"/>
    <w:p w14:paraId="45E57B77" w14:textId="77777777" w:rsidR="00D82E4D" w:rsidRDefault="00D82E4D"/>
    <w:p w14:paraId="0FBE67F7" w14:textId="77777777" w:rsidR="00D82E4D" w:rsidRDefault="00D82E4D"/>
    <w:p w14:paraId="16A71925" w14:textId="77777777" w:rsidR="00D82E4D" w:rsidRDefault="00D82E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7589DF" wp14:editId="4336D5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49A5" w14:textId="77777777" w:rsidR="00D82E4D" w:rsidRDefault="00D82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7589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C049A5" w14:textId="77777777" w:rsidR="00D82E4D" w:rsidRDefault="00D82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7C4C94" w14:textId="77777777" w:rsidR="00D82E4D" w:rsidRDefault="00D82E4D"/>
    <w:p w14:paraId="72927CB7" w14:textId="77777777" w:rsidR="00D82E4D" w:rsidRDefault="00D82E4D"/>
    <w:p w14:paraId="78C76619" w14:textId="77777777" w:rsidR="00D82E4D" w:rsidRDefault="00D82E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9CFCC9" wp14:editId="069A7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1D519" w14:textId="77777777" w:rsidR="00D82E4D" w:rsidRDefault="00D82E4D"/>
                          <w:p w14:paraId="5A68EFE1" w14:textId="77777777" w:rsidR="00D82E4D" w:rsidRDefault="00D82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CFC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51D519" w14:textId="77777777" w:rsidR="00D82E4D" w:rsidRDefault="00D82E4D"/>
                    <w:p w14:paraId="5A68EFE1" w14:textId="77777777" w:rsidR="00D82E4D" w:rsidRDefault="00D82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A4C366" w14:textId="77777777" w:rsidR="00D82E4D" w:rsidRDefault="00D82E4D"/>
    <w:p w14:paraId="0FE8CC57" w14:textId="77777777" w:rsidR="00D82E4D" w:rsidRDefault="00D82E4D">
      <w:pPr>
        <w:rPr>
          <w:sz w:val="2"/>
          <w:szCs w:val="2"/>
        </w:rPr>
      </w:pPr>
    </w:p>
    <w:p w14:paraId="70F3E67E" w14:textId="77777777" w:rsidR="00D82E4D" w:rsidRDefault="00D82E4D"/>
    <w:p w14:paraId="57DE5526" w14:textId="77777777" w:rsidR="00D82E4D" w:rsidRDefault="00D82E4D">
      <w:pPr>
        <w:spacing w:after="0" w:line="240" w:lineRule="auto"/>
      </w:pPr>
    </w:p>
  </w:footnote>
  <w:footnote w:type="continuationSeparator" w:id="0">
    <w:p w14:paraId="09CAA346" w14:textId="77777777" w:rsidR="00D82E4D" w:rsidRDefault="00D8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4D"/>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12393</TotalTime>
  <Pages>2</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1935</cp:revision>
  <cp:lastPrinted>2009-02-06T05:36:00Z</cp:lastPrinted>
  <dcterms:created xsi:type="dcterms:W3CDTF">2024-04-09T10:20:00Z</dcterms:created>
  <dcterms:modified xsi:type="dcterms:W3CDTF">2024-04-24T20:37:00Z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