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D0DF" w14:textId="0FBA2445" w:rsidR="004F4165" w:rsidRDefault="00620E5E" w:rsidP="00620E5E">
      <w:r w:rsidRPr="00620E5E">
        <w:rPr>
          <w:rFonts w:hint="eastAsia"/>
        </w:rPr>
        <w:t>Халын</w:t>
      </w:r>
      <w:r w:rsidRPr="00620E5E">
        <w:t xml:space="preserve"> </w:t>
      </w:r>
      <w:r w:rsidRPr="00620E5E">
        <w:rPr>
          <w:rFonts w:hint="eastAsia"/>
        </w:rPr>
        <w:t>Виктор</w:t>
      </w:r>
      <w:r w:rsidRPr="00620E5E">
        <w:t xml:space="preserve"> </w:t>
      </w:r>
      <w:r w:rsidRPr="00620E5E">
        <w:rPr>
          <w:rFonts w:hint="eastAsia"/>
        </w:rPr>
        <w:t>Геннадьевич</w:t>
      </w:r>
      <w:r>
        <w:t xml:space="preserve"> </w:t>
      </w:r>
      <w:r w:rsidRPr="00620E5E">
        <w:rPr>
          <w:rFonts w:hint="eastAsia"/>
        </w:rPr>
        <w:t>Развитие</w:t>
      </w:r>
      <w:r w:rsidRPr="00620E5E">
        <w:t xml:space="preserve"> </w:t>
      </w:r>
      <w:r w:rsidRPr="00620E5E">
        <w:rPr>
          <w:rFonts w:hint="eastAsia"/>
        </w:rPr>
        <w:t>логистических</w:t>
      </w:r>
      <w:r w:rsidRPr="00620E5E">
        <w:t xml:space="preserve"> </w:t>
      </w:r>
      <w:r w:rsidRPr="00620E5E">
        <w:rPr>
          <w:rFonts w:hint="eastAsia"/>
        </w:rPr>
        <w:t>систем</w:t>
      </w:r>
      <w:r w:rsidRPr="00620E5E">
        <w:t xml:space="preserve"> </w:t>
      </w:r>
      <w:r w:rsidRPr="00620E5E">
        <w:rPr>
          <w:rFonts w:hint="eastAsia"/>
        </w:rPr>
        <w:t>распределения</w:t>
      </w:r>
      <w:r w:rsidRPr="00620E5E">
        <w:t xml:space="preserve"> </w:t>
      </w:r>
      <w:r w:rsidRPr="00620E5E">
        <w:rPr>
          <w:rFonts w:hint="eastAsia"/>
        </w:rPr>
        <w:t>на</w:t>
      </w:r>
      <w:r w:rsidRPr="00620E5E">
        <w:t xml:space="preserve"> </w:t>
      </w:r>
      <w:r w:rsidRPr="00620E5E">
        <w:rPr>
          <w:rFonts w:hint="eastAsia"/>
        </w:rPr>
        <w:t>основе</w:t>
      </w:r>
      <w:r w:rsidRPr="00620E5E">
        <w:t xml:space="preserve"> </w:t>
      </w:r>
      <w:r w:rsidRPr="00620E5E">
        <w:rPr>
          <w:rFonts w:hint="eastAsia"/>
        </w:rPr>
        <w:t>активизации</w:t>
      </w:r>
      <w:r w:rsidRPr="00620E5E">
        <w:t xml:space="preserve"> </w:t>
      </w:r>
      <w:r w:rsidRPr="00620E5E">
        <w:rPr>
          <w:rFonts w:hint="eastAsia"/>
        </w:rPr>
        <w:t>транзитного</w:t>
      </w:r>
      <w:r w:rsidRPr="00620E5E">
        <w:t xml:space="preserve"> </w:t>
      </w:r>
      <w:r w:rsidRPr="00620E5E">
        <w:rPr>
          <w:rFonts w:hint="eastAsia"/>
        </w:rPr>
        <w:t>потенциала</w:t>
      </w:r>
      <w:r w:rsidRPr="00620E5E">
        <w:t xml:space="preserve"> </w:t>
      </w:r>
      <w:r w:rsidRPr="00620E5E">
        <w:rPr>
          <w:rFonts w:hint="eastAsia"/>
        </w:rPr>
        <w:t>ЮФО</w:t>
      </w:r>
    </w:p>
    <w:p w14:paraId="1718E583" w14:textId="77777777" w:rsidR="00620E5E" w:rsidRDefault="00620E5E" w:rsidP="00620E5E">
      <w:r>
        <w:rPr>
          <w:rFonts w:hint="eastAsia"/>
        </w:rPr>
        <w:t>ОГЛАВЛЕНИЕ</w:t>
      </w:r>
      <w:r>
        <w:t xml:space="preserve"> </w:t>
      </w:r>
      <w:r>
        <w:rPr>
          <w:rFonts w:hint="eastAsia"/>
        </w:rPr>
        <w:t>ДИССЕРТАЦИИ</w:t>
      </w:r>
    </w:p>
    <w:p w14:paraId="31299B92" w14:textId="77777777" w:rsidR="00620E5E" w:rsidRDefault="00620E5E" w:rsidP="00620E5E">
      <w:r>
        <w:rPr>
          <w:rFonts w:hint="eastAsia"/>
        </w:rPr>
        <w:t>доктор</w:t>
      </w:r>
      <w:r>
        <w:t xml:space="preserve"> </w:t>
      </w:r>
      <w:r>
        <w:rPr>
          <w:rFonts w:hint="eastAsia"/>
        </w:rPr>
        <w:t>наук</w:t>
      </w:r>
      <w:r>
        <w:t xml:space="preserve"> </w:t>
      </w:r>
      <w:r>
        <w:rPr>
          <w:rFonts w:hint="eastAsia"/>
        </w:rPr>
        <w:t>Халын</w:t>
      </w:r>
      <w:r>
        <w:t xml:space="preserve"> </w:t>
      </w:r>
      <w:r>
        <w:rPr>
          <w:rFonts w:hint="eastAsia"/>
        </w:rPr>
        <w:t>Виктор</w:t>
      </w:r>
      <w:r>
        <w:t xml:space="preserve"> </w:t>
      </w:r>
      <w:r>
        <w:rPr>
          <w:rFonts w:hint="eastAsia"/>
        </w:rPr>
        <w:t>Геннадьевич</w:t>
      </w:r>
    </w:p>
    <w:p w14:paraId="244206BC" w14:textId="77777777" w:rsidR="00620E5E" w:rsidRDefault="00620E5E" w:rsidP="00620E5E">
      <w:r>
        <w:rPr>
          <w:rFonts w:hint="eastAsia"/>
        </w:rPr>
        <w:t>ВВЕДЕНИЕ</w:t>
      </w:r>
    </w:p>
    <w:p w14:paraId="140913D8" w14:textId="77777777" w:rsidR="00620E5E" w:rsidRDefault="00620E5E" w:rsidP="00620E5E"/>
    <w:p w14:paraId="3B4B0C20" w14:textId="77777777" w:rsidR="00620E5E" w:rsidRDefault="00620E5E" w:rsidP="00620E5E">
      <w:r>
        <w:t xml:space="preserve">1 </w:t>
      </w:r>
      <w:r>
        <w:rPr>
          <w:rFonts w:hint="eastAsia"/>
        </w:rPr>
        <w:t>ТЕОРЕТИКО</w:t>
      </w:r>
      <w:r>
        <w:t>-</w:t>
      </w:r>
      <w:r>
        <w:rPr>
          <w:rFonts w:hint="eastAsia"/>
        </w:rPr>
        <w:t>МЕТОДОЛОГИЧЕСКОЕ</w:t>
      </w:r>
      <w:r>
        <w:t xml:space="preserve"> </w:t>
      </w:r>
      <w:r>
        <w:rPr>
          <w:rFonts w:hint="eastAsia"/>
        </w:rPr>
        <w:t>ОБЕСПЕЧЕНИЕ</w:t>
      </w:r>
      <w:r>
        <w:t xml:space="preserve"> </w:t>
      </w:r>
      <w:r>
        <w:rPr>
          <w:rFonts w:hint="eastAsia"/>
        </w:rPr>
        <w:t>ИНТЕГРАТИВНЫХ</w:t>
      </w:r>
      <w:r>
        <w:t xml:space="preserve"> </w:t>
      </w:r>
      <w:r>
        <w:rPr>
          <w:rFonts w:hint="eastAsia"/>
        </w:rPr>
        <w:t>ЛОГИСТИЧЕСКИХ</w:t>
      </w:r>
      <w:r>
        <w:t xml:space="preserve"> </w:t>
      </w:r>
      <w:r>
        <w:rPr>
          <w:rFonts w:hint="eastAsia"/>
        </w:rPr>
        <w:t>СИСТЕМ</w:t>
      </w:r>
    </w:p>
    <w:p w14:paraId="491D0C7A" w14:textId="77777777" w:rsidR="00620E5E" w:rsidRDefault="00620E5E" w:rsidP="00620E5E"/>
    <w:p w14:paraId="7A7490E3" w14:textId="77777777" w:rsidR="00620E5E" w:rsidRDefault="00620E5E" w:rsidP="00620E5E">
      <w:r>
        <w:rPr>
          <w:rFonts w:hint="eastAsia"/>
        </w:rPr>
        <w:t>РАСПРЕДЕЛЕНИЯ</w:t>
      </w:r>
    </w:p>
    <w:p w14:paraId="64E75C3C" w14:textId="77777777" w:rsidR="00620E5E" w:rsidRDefault="00620E5E" w:rsidP="00620E5E"/>
    <w:p w14:paraId="1ACA48BC" w14:textId="77777777" w:rsidR="00620E5E" w:rsidRDefault="00620E5E" w:rsidP="00620E5E">
      <w:r>
        <w:t xml:space="preserve">1.1 </w:t>
      </w:r>
      <w:r>
        <w:rPr>
          <w:rFonts w:hint="eastAsia"/>
        </w:rPr>
        <w:t>Организация</w:t>
      </w:r>
      <w:r>
        <w:t xml:space="preserve"> </w:t>
      </w:r>
      <w:r>
        <w:rPr>
          <w:rFonts w:hint="eastAsia"/>
        </w:rPr>
        <w:t>и</w:t>
      </w:r>
      <w:r>
        <w:t xml:space="preserve"> </w:t>
      </w:r>
      <w:r>
        <w:rPr>
          <w:rFonts w:hint="eastAsia"/>
        </w:rPr>
        <w:t>функционирование</w:t>
      </w:r>
      <w:r>
        <w:t xml:space="preserve"> </w:t>
      </w:r>
      <w:r>
        <w:rPr>
          <w:rFonts w:hint="eastAsia"/>
        </w:rPr>
        <w:t>логистических</w:t>
      </w:r>
      <w:r>
        <w:t xml:space="preserve"> </w:t>
      </w:r>
      <w:r>
        <w:rPr>
          <w:rFonts w:hint="eastAsia"/>
        </w:rPr>
        <w:t>систем</w:t>
      </w:r>
      <w:r>
        <w:t xml:space="preserve"> </w:t>
      </w:r>
      <w:r>
        <w:rPr>
          <w:rFonts w:hint="eastAsia"/>
        </w:rPr>
        <w:t>распределения</w:t>
      </w:r>
    </w:p>
    <w:p w14:paraId="5D550D17" w14:textId="77777777" w:rsidR="00620E5E" w:rsidRDefault="00620E5E" w:rsidP="00620E5E"/>
    <w:p w14:paraId="22E41F6C" w14:textId="77777777" w:rsidR="00620E5E" w:rsidRDefault="00620E5E" w:rsidP="00620E5E">
      <w:r>
        <w:t xml:space="preserve">1.2 </w:t>
      </w:r>
      <w:r>
        <w:rPr>
          <w:rFonts w:hint="eastAsia"/>
        </w:rPr>
        <w:t>Научно</w:t>
      </w:r>
      <w:r>
        <w:t>-</w:t>
      </w:r>
      <w:r>
        <w:rPr>
          <w:rFonts w:hint="eastAsia"/>
        </w:rPr>
        <w:t>методологический</w:t>
      </w:r>
      <w:r>
        <w:t xml:space="preserve"> </w:t>
      </w:r>
      <w:r>
        <w:rPr>
          <w:rFonts w:hint="eastAsia"/>
        </w:rPr>
        <w:t>инструментарий</w:t>
      </w:r>
      <w:r>
        <w:t xml:space="preserve"> </w:t>
      </w:r>
      <w:r>
        <w:rPr>
          <w:rFonts w:hint="eastAsia"/>
        </w:rPr>
        <w:t>логистического</w:t>
      </w:r>
      <w:r>
        <w:t xml:space="preserve"> </w:t>
      </w:r>
      <w:r>
        <w:rPr>
          <w:rFonts w:hint="eastAsia"/>
        </w:rPr>
        <w:t>управления</w:t>
      </w:r>
      <w:r>
        <w:t xml:space="preserve"> </w:t>
      </w:r>
      <w:r>
        <w:rPr>
          <w:rFonts w:hint="eastAsia"/>
        </w:rPr>
        <w:t>распределительными</w:t>
      </w:r>
      <w:r>
        <w:t xml:space="preserve"> </w:t>
      </w:r>
      <w:r>
        <w:rPr>
          <w:rFonts w:hint="eastAsia"/>
        </w:rPr>
        <w:t>центрами</w:t>
      </w:r>
    </w:p>
    <w:p w14:paraId="24963393" w14:textId="77777777" w:rsidR="00620E5E" w:rsidRDefault="00620E5E" w:rsidP="00620E5E"/>
    <w:p w14:paraId="314550DD" w14:textId="77777777" w:rsidR="00620E5E" w:rsidRDefault="00620E5E" w:rsidP="00620E5E">
      <w:r>
        <w:rPr>
          <w:rFonts w:hint="eastAsia"/>
        </w:rPr>
        <w:t>в</w:t>
      </w:r>
      <w:r>
        <w:t xml:space="preserve"> </w:t>
      </w:r>
      <w:r>
        <w:rPr>
          <w:rFonts w:hint="eastAsia"/>
        </w:rPr>
        <w:t>системе</w:t>
      </w:r>
      <w:r>
        <w:t xml:space="preserve"> </w:t>
      </w:r>
      <w:r>
        <w:rPr>
          <w:rFonts w:hint="eastAsia"/>
        </w:rPr>
        <w:t>товародвижения</w:t>
      </w:r>
    </w:p>
    <w:p w14:paraId="4B3C0C8B" w14:textId="77777777" w:rsidR="00620E5E" w:rsidRDefault="00620E5E" w:rsidP="00620E5E"/>
    <w:p w14:paraId="59BA1DAA" w14:textId="77777777" w:rsidR="00620E5E" w:rsidRDefault="00620E5E" w:rsidP="00620E5E">
      <w:r>
        <w:t xml:space="preserve">1.3 </w:t>
      </w:r>
      <w:r>
        <w:rPr>
          <w:rFonts w:hint="eastAsia"/>
        </w:rPr>
        <w:t>Поступательный</w:t>
      </w:r>
      <w:r>
        <w:t xml:space="preserve"> </w:t>
      </w:r>
      <w:r>
        <w:rPr>
          <w:rFonts w:hint="eastAsia"/>
        </w:rPr>
        <w:t>процесс</w:t>
      </w:r>
      <w:r>
        <w:t xml:space="preserve"> </w:t>
      </w:r>
      <w:r>
        <w:rPr>
          <w:rFonts w:hint="eastAsia"/>
        </w:rPr>
        <w:t>развития</w:t>
      </w:r>
      <w:r>
        <w:t xml:space="preserve"> </w:t>
      </w:r>
      <w:r>
        <w:rPr>
          <w:rFonts w:hint="eastAsia"/>
        </w:rPr>
        <w:t>логистического</w:t>
      </w:r>
      <w:r>
        <w:t xml:space="preserve"> </w:t>
      </w:r>
      <w:r>
        <w:rPr>
          <w:rFonts w:hint="eastAsia"/>
        </w:rPr>
        <w:t>потенциала</w:t>
      </w:r>
      <w:r>
        <w:t xml:space="preserve"> </w:t>
      </w:r>
      <w:r>
        <w:rPr>
          <w:rFonts w:hint="eastAsia"/>
        </w:rPr>
        <w:t>территории</w:t>
      </w:r>
    </w:p>
    <w:p w14:paraId="5410F58C" w14:textId="77777777" w:rsidR="00620E5E" w:rsidRDefault="00620E5E" w:rsidP="00620E5E"/>
    <w:p w14:paraId="29A8E031" w14:textId="77777777" w:rsidR="00620E5E" w:rsidRDefault="00620E5E" w:rsidP="00620E5E">
      <w:r>
        <w:rPr>
          <w:rFonts w:hint="eastAsia"/>
        </w:rPr>
        <w:t>на</w:t>
      </w:r>
      <w:r>
        <w:t xml:space="preserve"> </w:t>
      </w:r>
      <w:r>
        <w:rPr>
          <w:rFonts w:hint="eastAsia"/>
        </w:rPr>
        <w:t>основе</w:t>
      </w:r>
      <w:r>
        <w:t xml:space="preserve"> </w:t>
      </w:r>
      <w:r>
        <w:rPr>
          <w:rFonts w:hint="eastAsia"/>
        </w:rPr>
        <w:t>инновационных</w:t>
      </w:r>
      <w:r>
        <w:t xml:space="preserve"> </w:t>
      </w:r>
      <w:r>
        <w:rPr>
          <w:rFonts w:hint="eastAsia"/>
        </w:rPr>
        <w:t>технологий</w:t>
      </w:r>
      <w:r>
        <w:t xml:space="preserve"> </w:t>
      </w:r>
      <w:r>
        <w:rPr>
          <w:rFonts w:hint="eastAsia"/>
        </w:rPr>
        <w:t>и</w:t>
      </w:r>
      <w:r>
        <w:t xml:space="preserve"> </w:t>
      </w:r>
      <w:r>
        <w:rPr>
          <w:rFonts w:hint="eastAsia"/>
        </w:rPr>
        <w:t>решений</w:t>
      </w:r>
    </w:p>
    <w:p w14:paraId="4EAD7398" w14:textId="77777777" w:rsidR="00620E5E" w:rsidRDefault="00620E5E" w:rsidP="00620E5E"/>
    <w:p w14:paraId="6F38661B" w14:textId="77777777" w:rsidR="00620E5E" w:rsidRDefault="00620E5E" w:rsidP="00620E5E">
      <w:r>
        <w:t xml:space="preserve">2 </w:t>
      </w:r>
      <w:r>
        <w:rPr>
          <w:rFonts w:hint="eastAsia"/>
        </w:rPr>
        <w:t>РЕЗЕРВЫ</w:t>
      </w:r>
      <w:r>
        <w:t xml:space="preserve"> </w:t>
      </w:r>
      <w:r>
        <w:rPr>
          <w:rFonts w:hint="eastAsia"/>
        </w:rPr>
        <w:t>ЛОГИСТИЧЕСКОГО</w:t>
      </w:r>
      <w:r>
        <w:t xml:space="preserve"> </w:t>
      </w:r>
      <w:r>
        <w:rPr>
          <w:rFonts w:hint="eastAsia"/>
        </w:rPr>
        <w:t>УПРАВЛЕНИЯ</w:t>
      </w:r>
      <w:r>
        <w:t xml:space="preserve"> </w:t>
      </w:r>
      <w:r>
        <w:rPr>
          <w:rFonts w:hint="eastAsia"/>
        </w:rPr>
        <w:t>СТАНДАРТАМИ</w:t>
      </w:r>
      <w:r>
        <w:t xml:space="preserve"> </w:t>
      </w:r>
      <w:r>
        <w:rPr>
          <w:rFonts w:hint="eastAsia"/>
        </w:rPr>
        <w:t>КАЧЕСТВА</w:t>
      </w:r>
      <w:r>
        <w:t xml:space="preserve">, </w:t>
      </w:r>
      <w:r>
        <w:rPr>
          <w:rFonts w:hint="eastAsia"/>
        </w:rPr>
        <w:t>БЕЗОПАСНОСТИ</w:t>
      </w:r>
      <w:r>
        <w:t xml:space="preserve"> </w:t>
      </w:r>
      <w:r>
        <w:rPr>
          <w:rFonts w:hint="eastAsia"/>
        </w:rPr>
        <w:t>И</w:t>
      </w:r>
      <w:r>
        <w:t xml:space="preserve"> </w:t>
      </w:r>
      <w:r>
        <w:rPr>
          <w:rFonts w:hint="eastAsia"/>
        </w:rPr>
        <w:t>ИНФОРМАЦИОННОГО</w:t>
      </w:r>
      <w:r>
        <w:t xml:space="preserve"> </w:t>
      </w:r>
      <w:r>
        <w:rPr>
          <w:rFonts w:hint="eastAsia"/>
        </w:rPr>
        <w:t>СОПРОВОЖДЕНИЯ</w:t>
      </w:r>
    </w:p>
    <w:p w14:paraId="61B21C7B" w14:textId="77777777" w:rsidR="00620E5E" w:rsidRDefault="00620E5E" w:rsidP="00620E5E"/>
    <w:p w14:paraId="08FB927F" w14:textId="77777777" w:rsidR="00620E5E" w:rsidRDefault="00620E5E" w:rsidP="00620E5E">
      <w:r>
        <w:t xml:space="preserve">2.1 </w:t>
      </w:r>
      <w:r>
        <w:rPr>
          <w:rFonts w:hint="eastAsia"/>
        </w:rPr>
        <w:t>Развитие</w:t>
      </w:r>
      <w:r>
        <w:t xml:space="preserve"> </w:t>
      </w:r>
      <w:r>
        <w:rPr>
          <w:rFonts w:hint="eastAsia"/>
        </w:rPr>
        <w:t>логистики</w:t>
      </w:r>
      <w:r>
        <w:t xml:space="preserve"> </w:t>
      </w:r>
      <w:r>
        <w:rPr>
          <w:rFonts w:hint="eastAsia"/>
        </w:rPr>
        <w:t>через</w:t>
      </w:r>
      <w:r>
        <w:t xml:space="preserve"> </w:t>
      </w:r>
      <w:r>
        <w:rPr>
          <w:rFonts w:hint="eastAsia"/>
        </w:rPr>
        <w:t>управление</w:t>
      </w:r>
      <w:r>
        <w:t xml:space="preserve"> </w:t>
      </w:r>
      <w:r>
        <w:rPr>
          <w:rFonts w:hint="eastAsia"/>
        </w:rPr>
        <w:t>цепями</w:t>
      </w:r>
      <w:r>
        <w:t xml:space="preserve"> </w:t>
      </w:r>
      <w:r>
        <w:rPr>
          <w:rFonts w:hint="eastAsia"/>
        </w:rPr>
        <w:t>поставок</w:t>
      </w:r>
    </w:p>
    <w:p w14:paraId="362FD69F" w14:textId="77777777" w:rsidR="00620E5E" w:rsidRDefault="00620E5E" w:rsidP="00620E5E"/>
    <w:p w14:paraId="64496C59" w14:textId="77777777" w:rsidR="00620E5E" w:rsidRDefault="00620E5E" w:rsidP="00620E5E">
      <w:r>
        <w:t xml:space="preserve">2.2 </w:t>
      </w:r>
      <w:r>
        <w:rPr>
          <w:rFonts w:hint="eastAsia"/>
        </w:rPr>
        <w:t>Совершенствование</w:t>
      </w:r>
      <w:r>
        <w:t xml:space="preserve"> </w:t>
      </w:r>
      <w:r>
        <w:rPr>
          <w:rFonts w:hint="eastAsia"/>
        </w:rPr>
        <w:t>императивов</w:t>
      </w:r>
      <w:r>
        <w:t xml:space="preserve"> </w:t>
      </w:r>
      <w:r>
        <w:rPr>
          <w:rFonts w:hint="eastAsia"/>
        </w:rPr>
        <w:t>логистических</w:t>
      </w:r>
      <w:r>
        <w:t xml:space="preserve"> </w:t>
      </w:r>
      <w:r>
        <w:rPr>
          <w:rFonts w:hint="eastAsia"/>
        </w:rPr>
        <w:t>процессов</w:t>
      </w:r>
      <w:r>
        <w:t xml:space="preserve"> </w:t>
      </w:r>
      <w:r>
        <w:rPr>
          <w:rFonts w:hint="eastAsia"/>
        </w:rPr>
        <w:t>распределения</w:t>
      </w:r>
      <w:r>
        <w:t xml:space="preserve"> </w:t>
      </w:r>
      <w:r>
        <w:rPr>
          <w:rFonts w:hint="eastAsia"/>
        </w:rPr>
        <w:t>готовой</w:t>
      </w:r>
      <w:r>
        <w:t xml:space="preserve"> </w:t>
      </w:r>
      <w:r>
        <w:rPr>
          <w:rFonts w:hint="eastAsia"/>
        </w:rPr>
        <w:t>продукции</w:t>
      </w:r>
      <w:r>
        <w:t xml:space="preserve"> </w:t>
      </w:r>
      <w:r>
        <w:rPr>
          <w:rFonts w:hint="eastAsia"/>
        </w:rPr>
        <w:t>на</w:t>
      </w:r>
      <w:r>
        <w:t xml:space="preserve"> </w:t>
      </w:r>
      <w:r>
        <w:rPr>
          <w:rFonts w:hint="eastAsia"/>
        </w:rPr>
        <w:t>осно</w:t>
      </w:r>
      <w:r>
        <w:rPr>
          <w:rFonts w:hint="eastAsia"/>
        </w:rPr>
        <w:lastRenderedPageBreak/>
        <w:t>ве</w:t>
      </w:r>
      <w:r>
        <w:t xml:space="preserve"> </w:t>
      </w:r>
      <w:r>
        <w:rPr>
          <w:rFonts w:hint="eastAsia"/>
        </w:rPr>
        <w:t>развития</w:t>
      </w:r>
      <w:r>
        <w:t xml:space="preserve"> </w:t>
      </w:r>
      <w:r>
        <w:rPr>
          <w:rFonts w:hint="eastAsia"/>
        </w:rPr>
        <w:t>многопрофильных</w:t>
      </w:r>
      <w:r>
        <w:t xml:space="preserve"> </w:t>
      </w:r>
      <w:r>
        <w:rPr>
          <w:rFonts w:hint="eastAsia"/>
        </w:rPr>
        <w:t>складов</w:t>
      </w:r>
    </w:p>
    <w:p w14:paraId="6FCE8352" w14:textId="77777777" w:rsidR="00620E5E" w:rsidRDefault="00620E5E" w:rsidP="00620E5E"/>
    <w:p w14:paraId="6090DDB1" w14:textId="77777777" w:rsidR="00620E5E" w:rsidRDefault="00620E5E" w:rsidP="00620E5E">
      <w:r>
        <w:t xml:space="preserve">2.3 </w:t>
      </w:r>
      <w:r>
        <w:rPr>
          <w:rFonts w:hint="eastAsia"/>
        </w:rPr>
        <w:t>Проектирование</w:t>
      </w:r>
      <w:r>
        <w:t xml:space="preserve"> </w:t>
      </w:r>
      <w:r>
        <w:rPr>
          <w:rFonts w:hint="eastAsia"/>
        </w:rPr>
        <w:t>и</w:t>
      </w:r>
      <w:r>
        <w:t xml:space="preserve"> </w:t>
      </w:r>
      <w:r>
        <w:rPr>
          <w:rFonts w:hint="eastAsia"/>
        </w:rPr>
        <w:t>развитие</w:t>
      </w:r>
      <w:r>
        <w:t xml:space="preserve"> </w:t>
      </w:r>
      <w:r>
        <w:rPr>
          <w:rFonts w:hint="eastAsia"/>
        </w:rPr>
        <w:t>логистических</w:t>
      </w:r>
    </w:p>
    <w:p w14:paraId="3095C7B6" w14:textId="77777777" w:rsidR="00620E5E" w:rsidRDefault="00620E5E" w:rsidP="00620E5E"/>
    <w:p w14:paraId="7D1B66FB" w14:textId="77777777" w:rsidR="00620E5E" w:rsidRDefault="00620E5E" w:rsidP="00620E5E">
      <w:r>
        <w:rPr>
          <w:rFonts w:hint="eastAsia"/>
        </w:rPr>
        <w:t>распределительных</w:t>
      </w:r>
      <w:r>
        <w:t xml:space="preserve"> </w:t>
      </w:r>
      <w:r>
        <w:rPr>
          <w:rFonts w:hint="eastAsia"/>
        </w:rPr>
        <w:t>комплексов</w:t>
      </w:r>
      <w:r>
        <w:t xml:space="preserve"> </w:t>
      </w:r>
      <w:r>
        <w:rPr>
          <w:rFonts w:hint="eastAsia"/>
        </w:rPr>
        <w:t>Ростовской</w:t>
      </w:r>
      <w:r>
        <w:t xml:space="preserve"> </w:t>
      </w:r>
      <w:r>
        <w:rPr>
          <w:rFonts w:hint="eastAsia"/>
        </w:rPr>
        <w:t>области</w:t>
      </w:r>
    </w:p>
    <w:p w14:paraId="1F4AB188" w14:textId="77777777" w:rsidR="00620E5E" w:rsidRDefault="00620E5E" w:rsidP="00620E5E"/>
    <w:p w14:paraId="0F897C1C" w14:textId="77777777" w:rsidR="00620E5E" w:rsidRDefault="00620E5E" w:rsidP="00620E5E">
      <w:r>
        <w:t xml:space="preserve">3 </w:t>
      </w:r>
      <w:r>
        <w:rPr>
          <w:rFonts w:hint="eastAsia"/>
        </w:rPr>
        <w:t>ПЕРСПЕКТИВНЫЕ</w:t>
      </w:r>
      <w:r>
        <w:t xml:space="preserve"> </w:t>
      </w:r>
      <w:r>
        <w:rPr>
          <w:rFonts w:hint="eastAsia"/>
        </w:rPr>
        <w:t>НАПРАВЛЕНИЯ</w:t>
      </w:r>
      <w:r>
        <w:t xml:space="preserve"> </w:t>
      </w:r>
      <w:r>
        <w:rPr>
          <w:rFonts w:hint="eastAsia"/>
        </w:rPr>
        <w:t>РАЗВИТИЯ</w:t>
      </w:r>
      <w:r>
        <w:t xml:space="preserve"> </w:t>
      </w:r>
      <w:r>
        <w:rPr>
          <w:rFonts w:hint="eastAsia"/>
        </w:rPr>
        <w:t>ТРАНЗИТНОГО</w:t>
      </w:r>
      <w:r>
        <w:t xml:space="preserve"> </w:t>
      </w:r>
      <w:r>
        <w:rPr>
          <w:rFonts w:hint="eastAsia"/>
        </w:rPr>
        <w:t>ПОТЕНЦИАЛА</w:t>
      </w:r>
    </w:p>
    <w:p w14:paraId="286AFF83" w14:textId="77777777" w:rsidR="00620E5E" w:rsidRDefault="00620E5E" w:rsidP="00620E5E"/>
    <w:p w14:paraId="2BD9070E" w14:textId="77777777" w:rsidR="00620E5E" w:rsidRDefault="00620E5E" w:rsidP="00620E5E">
      <w:r>
        <w:rPr>
          <w:rFonts w:hint="eastAsia"/>
        </w:rPr>
        <w:t>РАСПРЕДЕЛИТЕЛЬНЫХ</w:t>
      </w:r>
      <w:r>
        <w:t xml:space="preserve"> </w:t>
      </w:r>
      <w:r>
        <w:rPr>
          <w:rFonts w:hint="eastAsia"/>
        </w:rPr>
        <w:t>СИСТЕМ</w:t>
      </w:r>
    </w:p>
    <w:p w14:paraId="3FF05BFC" w14:textId="77777777" w:rsidR="00620E5E" w:rsidRDefault="00620E5E" w:rsidP="00620E5E"/>
    <w:p w14:paraId="0305995C" w14:textId="77777777" w:rsidR="00620E5E" w:rsidRDefault="00620E5E" w:rsidP="00620E5E">
      <w:r>
        <w:t xml:space="preserve">3.1 </w:t>
      </w:r>
      <w:r>
        <w:rPr>
          <w:rFonts w:hint="eastAsia"/>
        </w:rPr>
        <w:t>Анализ</w:t>
      </w:r>
      <w:r>
        <w:t xml:space="preserve"> </w:t>
      </w:r>
      <w:r>
        <w:rPr>
          <w:rFonts w:hint="eastAsia"/>
        </w:rPr>
        <w:t>инновационного</w:t>
      </w:r>
      <w:r>
        <w:t xml:space="preserve"> </w:t>
      </w:r>
      <w:r>
        <w:rPr>
          <w:rFonts w:hint="eastAsia"/>
        </w:rPr>
        <w:t>роста</w:t>
      </w:r>
      <w:r>
        <w:t xml:space="preserve"> </w:t>
      </w:r>
      <w:r>
        <w:rPr>
          <w:rFonts w:hint="eastAsia"/>
        </w:rPr>
        <w:t>процессов</w:t>
      </w:r>
      <w:r>
        <w:t xml:space="preserve"> </w:t>
      </w:r>
      <w:r>
        <w:rPr>
          <w:rFonts w:hint="eastAsia"/>
        </w:rPr>
        <w:t>складирования</w:t>
      </w:r>
    </w:p>
    <w:p w14:paraId="08D9047D" w14:textId="77777777" w:rsidR="00620E5E" w:rsidRDefault="00620E5E" w:rsidP="00620E5E"/>
    <w:p w14:paraId="088DED62" w14:textId="77777777" w:rsidR="00620E5E" w:rsidRDefault="00620E5E" w:rsidP="00620E5E">
      <w:r>
        <w:rPr>
          <w:rFonts w:hint="eastAsia"/>
        </w:rPr>
        <w:t>и</w:t>
      </w:r>
      <w:r>
        <w:t xml:space="preserve"> </w:t>
      </w:r>
      <w:r>
        <w:rPr>
          <w:rFonts w:hint="eastAsia"/>
        </w:rPr>
        <w:t>грузопереработки</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47D87506" w14:textId="77777777" w:rsidR="00620E5E" w:rsidRDefault="00620E5E" w:rsidP="00620E5E"/>
    <w:p w14:paraId="560E4D1C" w14:textId="77777777" w:rsidR="00620E5E" w:rsidRDefault="00620E5E" w:rsidP="00620E5E">
      <w:r>
        <w:t xml:space="preserve">3.2 </w:t>
      </w:r>
      <w:r>
        <w:rPr>
          <w:rFonts w:hint="eastAsia"/>
        </w:rPr>
        <w:t>Логистический</w:t>
      </w:r>
      <w:r>
        <w:t xml:space="preserve"> </w:t>
      </w:r>
      <w:r>
        <w:rPr>
          <w:rFonts w:hint="eastAsia"/>
        </w:rPr>
        <w:t>анализ</w:t>
      </w:r>
      <w:r>
        <w:t xml:space="preserve"> </w:t>
      </w:r>
      <w:r>
        <w:rPr>
          <w:rFonts w:hint="eastAsia"/>
        </w:rPr>
        <w:t>регионального</w:t>
      </w:r>
    </w:p>
    <w:p w14:paraId="7DB10DA0" w14:textId="77777777" w:rsidR="00620E5E" w:rsidRDefault="00620E5E" w:rsidP="00620E5E"/>
    <w:p w14:paraId="0C64A6E5" w14:textId="77777777" w:rsidR="00620E5E" w:rsidRDefault="00620E5E" w:rsidP="00620E5E">
      <w:r>
        <w:rPr>
          <w:rFonts w:hint="eastAsia"/>
        </w:rPr>
        <w:t>распределительного</w:t>
      </w:r>
      <w:r>
        <w:t xml:space="preserve"> </w:t>
      </w:r>
      <w:r>
        <w:rPr>
          <w:rFonts w:hint="eastAsia"/>
        </w:rPr>
        <w:t>комплекса</w:t>
      </w:r>
    </w:p>
    <w:p w14:paraId="0C6344BC" w14:textId="77777777" w:rsidR="00620E5E" w:rsidRDefault="00620E5E" w:rsidP="00620E5E"/>
    <w:p w14:paraId="575093D9" w14:textId="77777777" w:rsidR="00620E5E" w:rsidRDefault="00620E5E" w:rsidP="00620E5E">
      <w:r>
        <w:t xml:space="preserve">3.3 </w:t>
      </w:r>
      <w:r>
        <w:rPr>
          <w:rFonts w:hint="eastAsia"/>
        </w:rPr>
        <w:t>Развитие</w:t>
      </w:r>
      <w:r>
        <w:t xml:space="preserve"> </w:t>
      </w:r>
      <w:r>
        <w:rPr>
          <w:rFonts w:hint="eastAsia"/>
        </w:rPr>
        <w:t>логистической</w:t>
      </w:r>
      <w:r>
        <w:t xml:space="preserve"> </w:t>
      </w:r>
      <w:r>
        <w:rPr>
          <w:rFonts w:hint="eastAsia"/>
        </w:rPr>
        <w:t>автоматизированной</w:t>
      </w:r>
      <w:r>
        <w:t xml:space="preserve"> </w:t>
      </w:r>
      <w:r>
        <w:rPr>
          <w:rFonts w:hint="eastAsia"/>
        </w:rPr>
        <w:t>системы</w:t>
      </w:r>
    </w:p>
    <w:p w14:paraId="4944C479" w14:textId="77777777" w:rsidR="00620E5E" w:rsidRDefault="00620E5E" w:rsidP="00620E5E"/>
    <w:p w14:paraId="6E322B39" w14:textId="77777777" w:rsidR="00620E5E" w:rsidRDefault="00620E5E" w:rsidP="00620E5E">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информационно</w:t>
      </w:r>
      <w:r>
        <w:t>-</w:t>
      </w:r>
      <w:r>
        <w:rPr>
          <w:rFonts w:hint="eastAsia"/>
        </w:rPr>
        <w:t>процессного</w:t>
      </w:r>
      <w:r>
        <w:t xml:space="preserve"> </w:t>
      </w:r>
      <w:r>
        <w:rPr>
          <w:rFonts w:hint="eastAsia"/>
        </w:rPr>
        <w:t>подхода</w:t>
      </w:r>
    </w:p>
    <w:p w14:paraId="15B11EAC" w14:textId="77777777" w:rsidR="00620E5E" w:rsidRDefault="00620E5E" w:rsidP="00620E5E"/>
    <w:p w14:paraId="46F274CA" w14:textId="77777777" w:rsidR="00620E5E" w:rsidRDefault="00620E5E" w:rsidP="00620E5E">
      <w:r>
        <w:t xml:space="preserve">4 </w:t>
      </w:r>
      <w:r>
        <w:rPr>
          <w:rFonts w:hint="eastAsia"/>
        </w:rPr>
        <w:t>ЭФФЕКТИВНЫЕ</w:t>
      </w:r>
      <w:r>
        <w:t xml:space="preserve"> </w:t>
      </w:r>
      <w:r>
        <w:rPr>
          <w:rFonts w:hint="eastAsia"/>
        </w:rPr>
        <w:t>РЕШЕНИЯ</w:t>
      </w:r>
      <w:r>
        <w:t xml:space="preserve"> </w:t>
      </w:r>
      <w:r>
        <w:rPr>
          <w:rFonts w:hint="eastAsia"/>
        </w:rPr>
        <w:t>ПО</w:t>
      </w:r>
      <w:r>
        <w:t xml:space="preserve"> </w:t>
      </w:r>
      <w:r>
        <w:rPr>
          <w:rFonts w:hint="eastAsia"/>
        </w:rPr>
        <w:t>АКТИВИЗАЦИИ</w:t>
      </w:r>
      <w:r>
        <w:t xml:space="preserve"> </w:t>
      </w:r>
      <w:r>
        <w:rPr>
          <w:rFonts w:hint="eastAsia"/>
        </w:rPr>
        <w:t>ТРАНЗИТНОГО</w:t>
      </w:r>
      <w:r>
        <w:t xml:space="preserve"> </w:t>
      </w:r>
      <w:r>
        <w:rPr>
          <w:rFonts w:hint="eastAsia"/>
        </w:rPr>
        <w:t>ФУНКЦИОНАЛА</w:t>
      </w:r>
      <w:r>
        <w:t xml:space="preserve"> </w:t>
      </w:r>
      <w:r>
        <w:rPr>
          <w:rFonts w:hint="eastAsia"/>
        </w:rPr>
        <w:t>В</w:t>
      </w:r>
      <w:r>
        <w:t xml:space="preserve"> </w:t>
      </w:r>
      <w:r>
        <w:rPr>
          <w:rFonts w:hint="eastAsia"/>
        </w:rPr>
        <w:t>РЕГИОНАЛЬНОЙ</w:t>
      </w:r>
      <w:r>
        <w:t xml:space="preserve"> </w:t>
      </w:r>
      <w:r>
        <w:rPr>
          <w:rFonts w:hint="eastAsia"/>
        </w:rPr>
        <w:t>ЛОГИСТИЧЕСКОЙ</w:t>
      </w:r>
      <w:r>
        <w:t xml:space="preserve"> </w:t>
      </w:r>
      <w:r>
        <w:rPr>
          <w:rFonts w:hint="eastAsia"/>
        </w:rPr>
        <w:t>СИСТЕМЕ</w:t>
      </w:r>
      <w:r>
        <w:t xml:space="preserve"> </w:t>
      </w:r>
      <w:r>
        <w:rPr>
          <w:rFonts w:hint="eastAsia"/>
        </w:rPr>
        <w:t>РАСПРЕДЕЛЕНИЯ</w:t>
      </w:r>
    </w:p>
    <w:p w14:paraId="5E774E16" w14:textId="77777777" w:rsidR="00620E5E" w:rsidRDefault="00620E5E" w:rsidP="00620E5E"/>
    <w:p w14:paraId="21FB80A1" w14:textId="77777777" w:rsidR="00620E5E" w:rsidRDefault="00620E5E" w:rsidP="00620E5E">
      <w:r>
        <w:t xml:space="preserve">4.1 </w:t>
      </w:r>
      <w:r>
        <w:rPr>
          <w:rFonts w:hint="eastAsia"/>
        </w:rPr>
        <w:t>Цифровой</w:t>
      </w:r>
      <w:r>
        <w:t xml:space="preserve"> </w:t>
      </w:r>
      <w:r>
        <w:rPr>
          <w:rFonts w:hint="eastAsia"/>
        </w:rPr>
        <w:t>потенциал</w:t>
      </w:r>
      <w:r>
        <w:t xml:space="preserve"> </w:t>
      </w:r>
      <w:r>
        <w:rPr>
          <w:rFonts w:hint="eastAsia"/>
        </w:rPr>
        <w:t>автоматизации</w:t>
      </w:r>
    </w:p>
    <w:p w14:paraId="488263C6" w14:textId="77777777" w:rsidR="00620E5E" w:rsidRDefault="00620E5E" w:rsidP="00620E5E"/>
    <w:p w14:paraId="4D3A811D" w14:textId="77777777" w:rsidR="00620E5E" w:rsidRDefault="00620E5E" w:rsidP="00620E5E">
      <w:r>
        <w:rPr>
          <w:rFonts w:hint="eastAsia"/>
        </w:rPr>
        <w:lastRenderedPageBreak/>
        <w:t>логистических</w:t>
      </w:r>
      <w:r>
        <w:t xml:space="preserve"> </w:t>
      </w:r>
      <w:r>
        <w:rPr>
          <w:rFonts w:hint="eastAsia"/>
        </w:rPr>
        <w:t>процессов</w:t>
      </w:r>
      <w:r>
        <w:t xml:space="preserve"> </w:t>
      </w:r>
      <w:r>
        <w:rPr>
          <w:rFonts w:hint="eastAsia"/>
        </w:rPr>
        <w:t>посредством</w:t>
      </w:r>
      <w:r>
        <w:t xml:space="preserve"> </w:t>
      </w:r>
      <w:r>
        <w:rPr>
          <w:rFonts w:hint="eastAsia"/>
        </w:rPr>
        <w:t>интеллектуализации</w:t>
      </w:r>
      <w:r>
        <w:t xml:space="preserve"> </w:t>
      </w:r>
      <w:r>
        <w:rPr>
          <w:rFonts w:hint="eastAsia"/>
        </w:rPr>
        <w:t>информационной</w:t>
      </w:r>
      <w:r>
        <w:t xml:space="preserve"> </w:t>
      </w:r>
      <w:r>
        <w:rPr>
          <w:rFonts w:hint="eastAsia"/>
        </w:rPr>
        <w:t>логистической</w:t>
      </w:r>
      <w:r>
        <w:t xml:space="preserve"> </w:t>
      </w:r>
      <w:r>
        <w:rPr>
          <w:rFonts w:hint="eastAsia"/>
        </w:rPr>
        <w:t>системы</w:t>
      </w:r>
    </w:p>
    <w:p w14:paraId="58781BBC" w14:textId="77777777" w:rsidR="00620E5E" w:rsidRDefault="00620E5E" w:rsidP="00620E5E"/>
    <w:p w14:paraId="12CCF236" w14:textId="77777777" w:rsidR="00620E5E" w:rsidRDefault="00620E5E" w:rsidP="00620E5E">
      <w:r>
        <w:rPr>
          <w:rFonts w:hint="eastAsia"/>
        </w:rPr>
        <w:t>распределительного</w:t>
      </w:r>
      <w:r>
        <w:t xml:space="preserve"> </w:t>
      </w:r>
      <w:r>
        <w:rPr>
          <w:rFonts w:hint="eastAsia"/>
        </w:rPr>
        <w:t>комплекса</w:t>
      </w:r>
    </w:p>
    <w:p w14:paraId="5B74BF35" w14:textId="77777777" w:rsidR="00620E5E" w:rsidRDefault="00620E5E" w:rsidP="00620E5E"/>
    <w:p w14:paraId="28D839EF" w14:textId="77777777" w:rsidR="00620E5E" w:rsidRDefault="00620E5E" w:rsidP="00620E5E">
      <w:r>
        <w:t xml:space="preserve">4.2 </w:t>
      </w:r>
      <w:r>
        <w:rPr>
          <w:rFonts w:hint="eastAsia"/>
        </w:rPr>
        <w:t>Инновационность</w:t>
      </w:r>
      <w:r>
        <w:t xml:space="preserve"> </w:t>
      </w:r>
      <w:r>
        <w:rPr>
          <w:rFonts w:hint="eastAsia"/>
        </w:rPr>
        <w:t>преобразований</w:t>
      </w:r>
      <w:r>
        <w:t xml:space="preserve"> </w:t>
      </w:r>
      <w:r>
        <w:rPr>
          <w:rFonts w:hint="eastAsia"/>
        </w:rPr>
        <w:t>технологических</w:t>
      </w:r>
      <w:r>
        <w:t xml:space="preserve"> </w:t>
      </w:r>
      <w:r>
        <w:rPr>
          <w:rFonts w:hint="eastAsia"/>
        </w:rPr>
        <w:t>складских</w:t>
      </w:r>
      <w:r>
        <w:t xml:space="preserve"> </w:t>
      </w:r>
      <w:r>
        <w:rPr>
          <w:rFonts w:hint="eastAsia"/>
        </w:rPr>
        <w:t>процессов</w:t>
      </w:r>
      <w:r>
        <w:t xml:space="preserve"> </w:t>
      </w:r>
      <w:r>
        <w:rPr>
          <w:rFonts w:hint="eastAsia"/>
        </w:rPr>
        <w:t>с</w:t>
      </w:r>
      <w:r>
        <w:t xml:space="preserve"> </w:t>
      </w:r>
      <w:r>
        <w:rPr>
          <w:rFonts w:hint="eastAsia"/>
        </w:rPr>
        <w:t>целью</w:t>
      </w:r>
      <w:r>
        <w:t xml:space="preserve"> </w:t>
      </w:r>
      <w:r>
        <w:rPr>
          <w:rFonts w:hint="eastAsia"/>
        </w:rPr>
        <w:t>развития</w:t>
      </w:r>
      <w:r>
        <w:t xml:space="preserve"> </w:t>
      </w:r>
      <w:r>
        <w:rPr>
          <w:rFonts w:hint="eastAsia"/>
        </w:rPr>
        <w:t>логистических</w:t>
      </w:r>
    </w:p>
    <w:p w14:paraId="0A334BF6" w14:textId="77777777" w:rsidR="00620E5E" w:rsidRDefault="00620E5E" w:rsidP="00620E5E"/>
    <w:p w14:paraId="6CF5D071" w14:textId="77777777" w:rsidR="00620E5E" w:rsidRDefault="00620E5E" w:rsidP="00620E5E">
      <w:r>
        <w:rPr>
          <w:rFonts w:hint="eastAsia"/>
        </w:rPr>
        <w:t>транзитных</w:t>
      </w:r>
      <w:r>
        <w:t xml:space="preserve"> </w:t>
      </w:r>
      <w:r>
        <w:rPr>
          <w:rFonts w:hint="eastAsia"/>
        </w:rPr>
        <w:t>возможностей</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2D4A621C" w14:textId="77777777" w:rsidR="00620E5E" w:rsidRDefault="00620E5E" w:rsidP="00620E5E"/>
    <w:p w14:paraId="19A284BF" w14:textId="77777777" w:rsidR="00620E5E" w:rsidRDefault="00620E5E" w:rsidP="00620E5E">
      <w:r>
        <w:t xml:space="preserve">4.3 </w:t>
      </w:r>
      <w:r>
        <w:rPr>
          <w:rFonts w:hint="eastAsia"/>
        </w:rPr>
        <w:t>Виртуализация</w:t>
      </w:r>
      <w:r>
        <w:t xml:space="preserve"> </w:t>
      </w:r>
      <w:r>
        <w:rPr>
          <w:rFonts w:hint="eastAsia"/>
        </w:rPr>
        <w:t>логистического</w:t>
      </w:r>
      <w:r>
        <w:t xml:space="preserve"> </w:t>
      </w:r>
      <w:r>
        <w:rPr>
          <w:rFonts w:hint="eastAsia"/>
        </w:rPr>
        <w:t>управления</w:t>
      </w:r>
      <w:r>
        <w:t xml:space="preserve"> </w:t>
      </w:r>
      <w:r>
        <w:rPr>
          <w:rFonts w:hint="eastAsia"/>
        </w:rPr>
        <w:t>цепями</w:t>
      </w:r>
      <w:r>
        <w:t xml:space="preserve"> </w:t>
      </w:r>
      <w:r>
        <w:rPr>
          <w:rFonts w:hint="eastAsia"/>
        </w:rPr>
        <w:t>поставок</w:t>
      </w:r>
    </w:p>
    <w:p w14:paraId="0ACB4C30" w14:textId="77777777" w:rsidR="00620E5E" w:rsidRDefault="00620E5E" w:rsidP="00620E5E"/>
    <w:p w14:paraId="343674C7" w14:textId="77777777" w:rsidR="00620E5E" w:rsidRDefault="00620E5E" w:rsidP="00620E5E">
      <w:r>
        <w:rPr>
          <w:rFonts w:hint="eastAsia"/>
        </w:rPr>
        <w:t>как</w:t>
      </w:r>
      <w:r>
        <w:t xml:space="preserve"> </w:t>
      </w:r>
      <w:r>
        <w:rPr>
          <w:rFonts w:hint="eastAsia"/>
        </w:rPr>
        <w:t>активизация</w:t>
      </w:r>
      <w:r>
        <w:t xml:space="preserve"> </w:t>
      </w:r>
      <w:r>
        <w:rPr>
          <w:rFonts w:hint="eastAsia"/>
        </w:rPr>
        <w:t>транзитного</w:t>
      </w:r>
      <w:r>
        <w:t xml:space="preserve"> </w:t>
      </w:r>
      <w:r>
        <w:rPr>
          <w:rFonts w:hint="eastAsia"/>
        </w:rPr>
        <w:t>аутсорсинга</w:t>
      </w:r>
      <w:r>
        <w:t xml:space="preserve"> </w:t>
      </w:r>
      <w:r>
        <w:rPr>
          <w:rFonts w:hint="eastAsia"/>
        </w:rPr>
        <w:t>региона</w:t>
      </w:r>
    </w:p>
    <w:p w14:paraId="282AB7A2" w14:textId="77777777" w:rsidR="00620E5E" w:rsidRDefault="00620E5E" w:rsidP="00620E5E"/>
    <w:p w14:paraId="09D38451" w14:textId="77777777" w:rsidR="00620E5E" w:rsidRDefault="00620E5E" w:rsidP="00620E5E">
      <w:r>
        <w:t xml:space="preserve">5 </w:t>
      </w:r>
      <w:r>
        <w:rPr>
          <w:rFonts w:hint="eastAsia"/>
        </w:rPr>
        <w:t>ИННОВАЦИИ</w:t>
      </w:r>
      <w:r>
        <w:t xml:space="preserve"> </w:t>
      </w:r>
      <w:r>
        <w:rPr>
          <w:rFonts w:hint="eastAsia"/>
        </w:rPr>
        <w:t>ТРАНЗИТНОГО</w:t>
      </w:r>
      <w:r>
        <w:t xml:space="preserve"> </w:t>
      </w:r>
      <w:r>
        <w:rPr>
          <w:rFonts w:hint="eastAsia"/>
        </w:rPr>
        <w:t>АУТСОРСИНГА</w:t>
      </w:r>
      <w:r>
        <w:t xml:space="preserve"> </w:t>
      </w:r>
      <w:r>
        <w:rPr>
          <w:rFonts w:hint="eastAsia"/>
        </w:rPr>
        <w:t>РЕГИОНАЛЬНОГО</w:t>
      </w:r>
      <w:r>
        <w:t xml:space="preserve"> </w:t>
      </w:r>
      <w:r>
        <w:rPr>
          <w:rFonts w:hint="eastAsia"/>
        </w:rPr>
        <w:t>ЛОГИСТИЧЕСКОГО</w:t>
      </w:r>
      <w:r>
        <w:t xml:space="preserve"> </w:t>
      </w:r>
      <w:r>
        <w:rPr>
          <w:rFonts w:hint="eastAsia"/>
        </w:rPr>
        <w:t>РАСПРЕДЕЛИТЕЛЬНОГО</w:t>
      </w:r>
      <w:r>
        <w:t xml:space="preserve"> </w:t>
      </w:r>
      <w:r>
        <w:rPr>
          <w:rFonts w:hint="eastAsia"/>
        </w:rPr>
        <w:t>КОМПЛЕКСА</w:t>
      </w:r>
    </w:p>
    <w:p w14:paraId="1287CF53" w14:textId="77777777" w:rsidR="00620E5E" w:rsidRDefault="00620E5E" w:rsidP="00620E5E"/>
    <w:p w14:paraId="7F2969F5" w14:textId="77777777" w:rsidR="00620E5E" w:rsidRDefault="00620E5E" w:rsidP="00620E5E">
      <w:r>
        <w:rPr>
          <w:rFonts w:hint="eastAsia"/>
        </w:rPr>
        <w:t>ЮЖНОГО</w:t>
      </w:r>
      <w:r>
        <w:t xml:space="preserve"> </w:t>
      </w:r>
      <w:r>
        <w:rPr>
          <w:rFonts w:hint="eastAsia"/>
        </w:rPr>
        <w:t>ФЕДЕРАЛЬНОГО</w:t>
      </w:r>
      <w:r>
        <w:t xml:space="preserve"> </w:t>
      </w:r>
      <w:r>
        <w:rPr>
          <w:rFonts w:hint="eastAsia"/>
        </w:rPr>
        <w:t>ОКРУГА</w:t>
      </w:r>
    </w:p>
    <w:p w14:paraId="72D2CECB" w14:textId="77777777" w:rsidR="00620E5E" w:rsidRDefault="00620E5E" w:rsidP="00620E5E"/>
    <w:p w14:paraId="1C542614" w14:textId="77777777" w:rsidR="00620E5E" w:rsidRDefault="00620E5E" w:rsidP="00620E5E">
      <w:r>
        <w:t xml:space="preserve">5.1 </w:t>
      </w:r>
      <w:r>
        <w:rPr>
          <w:rFonts w:hint="eastAsia"/>
        </w:rPr>
        <w:t>Диалектика</w:t>
      </w:r>
      <w:r>
        <w:t xml:space="preserve"> </w:t>
      </w:r>
      <w:r>
        <w:rPr>
          <w:rFonts w:hint="eastAsia"/>
        </w:rPr>
        <w:t>логистики</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и</w:t>
      </w:r>
      <w:r>
        <w:t xml:space="preserve"> </w:t>
      </w:r>
      <w:r>
        <w:rPr>
          <w:rFonts w:hint="eastAsia"/>
        </w:rPr>
        <w:t>цифровизация</w:t>
      </w:r>
    </w:p>
    <w:p w14:paraId="63458922" w14:textId="77777777" w:rsidR="00620E5E" w:rsidRDefault="00620E5E" w:rsidP="00620E5E"/>
    <w:p w14:paraId="7DAABC35" w14:textId="77777777" w:rsidR="00620E5E" w:rsidRDefault="00620E5E" w:rsidP="00620E5E">
      <w:r>
        <w:rPr>
          <w:rFonts w:hint="eastAsia"/>
        </w:rPr>
        <w:t>процессов</w:t>
      </w:r>
      <w:r>
        <w:t xml:space="preserve"> </w:t>
      </w:r>
      <w:r>
        <w:rPr>
          <w:rFonts w:hint="eastAsia"/>
        </w:rPr>
        <w:t>распределения</w:t>
      </w:r>
    </w:p>
    <w:p w14:paraId="1A033BCF" w14:textId="77777777" w:rsidR="00620E5E" w:rsidRDefault="00620E5E" w:rsidP="00620E5E"/>
    <w:p w14:paraId="091A4619" w14:textId="77777777" w:rsidR="00620E5E" w:rsidRDefault="00620E5E" w:rsidP="00620E5E">
      <w:r>
        <w:t xml:space="preserve">5.2 </w:t>
      </w:r>
      <w:r>
        <w:rPr>
          <w:rFonts w:hint="eastAsia"/>
        </w:rPr>
        <w:t>Интеллектуальная</w:t>
      </w:r>
      <w:r>
        <w:t xml:space="preserve"> </w:t>
      </w:r>
      <w:r>
        <w:rPr>
          <w:rFonts w:hint="eastAsia"/>
        </w:rPr>
        <w:t>система</w:t>
      </w:r>
      <w:r>
        <w:t xml:space="preserve"> </w:t>
      </w:r>
      <w:r>
        <w:rPr>
          <w:rFonts w:hint="eastAsia"/>
        </w:rPr>
        <w:t>управления</w:t>
      </w:r>
      <w:r>
        <w:t xml:space="preserve"> </w:t>
      </w:r>
      <w:r>
        <w:rPr>
          <w:rFonts w:hint="eastAsia"/>
        </w:rPr>
        <w:t>логистическими</w:t>
      </w:r>
      <w:r>
        <w:t xml:space="preserve"> </w:t>
      </w:r>
      <w:r>
        <w:rPr>
          <w:rFonts w:hint="eastAsia"/>
        </w:rPr>
        <w:t>процессами</w:t>
      </w:r>
      <w:r>
        <w:t xml:space="preserve"> </w:t>
      </w:r>
      <w:r>
        <w:rPr>
          <w:rFonts w:hint="eastAsia"/>
        </w:rPr>
        <w:t>распределительного</w:t>
      </w:r>
    </w:p>
    <w:p w14:paraId="4FFFF503" w14:textId="77777777" w:rsidR="00620E5E" w:rsidRDefault="00620E5E" w:rsidP="00620E5E"/>
    <w:p w14:paraId="29675C51" w14:textId="77777777" w:rsidR="00620E5E" w:rsidRDefault="00620E5E" w:rsidP="00620E5E">
      <w:r>
        <w:rPr>
          <w:rFonts w:hint="eastAsia"/>
        </w:rPr>
        <w:t>комплекса</w:t>
      </w:r>
      <w:r>
        <w:t xml:space="preserve"> </w:t>
      </w:r>
      <w:r>
        <w:rPr>
          <w:rFonts w:hint="eastAsia"/>
        </w:rPr>
        <w:t>Южного</w:t>
      </w:r>
      <w:r>
        <w:t xml:space="preserve"> </w:t>
      </w:r>
      <w:r>
        <w:rPr>
          <w:rFonts w:hint="eastAsia"/>
        </w:rPr>
        <w:t>федерального</w:t>
      </w:r>
      <w:r>
        <w:t xml:space="preserve"> </w:t>
      </w:r>
      <w:r>
        <w:rPr>
          <w:rFonts w:hint="eastAsia"/>
        </w:rPr>
        <w:t>округа</w:t>
      </w:r>
    </w:p>
    <w:p w14:paraId="7D4D5C4C" w14:textId="77777777" w:rsidR="00620E5E" w:rsidRDefault="00620E5E" w:rsidP="00620E5E"/>
    <w:p w14:paraId="1BDADDC0" w14:textId="77777777" w:rsidR="00620E5E" w:rsidRDefault="00620E5E" w:rsidP="00620E5E">
      <w:r>
        <w:t xml:space="preserve">5.3 </w:t>
      </w:r>
      <w:r>
        <w:rPr>
          <w:rFonts w:hint="eastAsia"/>
        </w:rPr>
        <w:t>Обеспечение</w:t>
      </w:r>
      <w:r>
        <w:t xml:space="preserve"> </w:t>
      </w:r>
      <w:r>
        <w:rPr>
          <w:rFonts w:hint="eastAsia"/>
        </w:rPr>
        <w:t>роста</w:t>
      </w:r>
      <w:r>
        <w:t xml:space="preserve"> </w:t>
      </w:r>
      <w:r>
        <w:rPr>
          <w:rFonts w:hint="eastAsia"/>
        </w:rPr>
        <w:t>эффективности</w:t>
      </w:r>
      <w:r>
        <w:t xml:space="preserve"> </w:t>
      </w:r>
      <w:r>
        <w:rPr>
          <w:rFonts w:hint="eastAsia"/>
        </w:rPr>
        <w:t>логистическ</w:t>
      </w:r>
      <w:r>
        <w:rPr>
          <w:rFonts w:hint="eastAsia"/>
        </w:rPr>
        <w:lastRenderedPageBreak/>
        <w:t>их</w:t>
      </w:r>
      <w:r>
        <w:t xml:space="preserve"> </w:t>
      </w:r>
      <w:r>
        <w:rPr>
          <w:rFonts w:hint="eastAsia"/>
        </w:rPr>
        <w:t>систем</w:t>
      </w:r>
      <w:r>
        <w:t xml:space="preserve"> </w:t>
      </w:r>
      <w:r>
        <w:rPr>
          <w:rFonts w:hint="eastAsia"/>
        </w:rPr>
        <w:t>транзитного</w:t>
      </w:r>
      <w:r>
        <w:t xml:space="preserve"> </w:t>
      </w:r>
      <w:r>
        <w:rPr>
          <w:rFonts w:hint="eastAsia"/>
        </w:rPr>
        <w:t>аутсорсинга</w:t>
      </w:r>
      <w:r>
        <w:t xml:space="preserve"> </w:t>
      </w:r>
      <w:r>
        <w:rPr>
          <w:rFonts w:hint="eastAsia"/>
        </w:rPr>
        <w:t>на</w:t>
      </w:r>
      <w:r>
        <w:t xml:space="preserve"> </w:t>
      </w:r>
      <w:r>
        <w:rPr>
          <w:rFonts w:hint="eastAsia"/>
        </w:rPr>
        <w:t>основе</w:t>
      </w:r>
      <w:r>
        <w:t xml:space="preserve"> </w:t>
      </w:r>
      <w:r>
        <w:rPr>
          <w:rFonts w:hint="eastAsia"/>
        </w:rPr>
        <w:t>внедрения</w:t>
      </w:r>
    </w:p>
    <w:p w14:paraId="3679D841" w14:textId="77777777" w:rsidR="00620E5E" w:rsidRDefault="00620E5E" w:rsidP="00620E5E"/>
    <w:p w14:paraId="7B6A16B8" w14:textId="77777777" w:rsidR="00620E5E" w:rsidRDefault="00620E5E" w:rsidP="00620E5E">
      <w:r>
        <w:rPr>
          <w:rFonts w:hint="eastAsia"/>
        </w:rPr>
        <w:t>искусственного</w:t>
      </w:r>
      <w:r>
        <w:t xml:space="preserve"> </w:t>
      </w:r>
      <w:r>
        <w:rPr>
          <w:rFonts w:hint="eastAsia"/>
        </w:rPr>
        <w:t>интеллекта</w:t>
      </w:r>
    </w:p>
    <w:p w14:paraId="2FF67A45" w14:textId="77777777" w:rsidR="00620E5E" w:rsidRDefault="00620E5E" w:rsidP="00620E5E"/>
    <w:p w14:paraId="1DBD726C" w14:textId="77777777" w:rsidR="00620E5E" w:rsidRDefault="00620E5E" w:rsidP="00620E5E">
      <w:r>
        <w:rPr>
          <w:rFonts w:hint="eastAsia"/>
        </w:rPr>
        <w:t>ЗАКЛЮЧЕНИЕ</w:t>
      </w:r>
    </w:p>
    <w:p w14:paraId="07DB6C69" w14:textId="77777777" w:rsidR="00620E5E" w:rsidRDefault="00620E5E" w:rsidP="00620E5E"/>
    <w:p w14:paraId="0106DD0A" w14:textId="07DA9D17" w:rsidR="00620E5E" w:rsidRPr="00620E5E" w:rsidRDefault="00620E5E" w:rsidP="00620E5E">
      <w:r>
        <w:rPr>
          <w:rFonts w:hint="eastAsia"/>
        </w:rPr>
        <w:t>СПИСОК</w:t>
      </w:r>
      <w:r>
        <w:t xml:space="preserve"> </w:t>
      </w:r>
      <w:r>
        <w:rPr>
          <w:rFonts w:hint="eastAsia"/>
        </w:rPr>
        <w:t>ЛИТЕРАТУРЫ</w:t>
      </w:r>
    </w:p>
    <w:sectPr w:rsidR="00620E5E" w:rsidRPr="00620E5E" w:rsidSect="00C00C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7428" w14:textId="77777777" w:rsidR="00C00C90" w:rsidRDefault="00C00C90">
      <w:pPr>
        <w:spacing w:after="0" w:line="240" w:lineRule="auto"/>
      </w:pPr>
      <w:r>
        <w:separator/>
      </w:r>
    </w:p>
  </w:endnote>
  <w:endnote w:type="continuationSeparator" w:id="0">
    <w:p w14:paraId="491133C6" w14:textId="77777777" w:rsidR="00C00C90" w:rsidRDefault="00C0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D66" w14:textId="77777777" w:rsidR="00C00C90" w:rsidRDefault="00C00C90"/>
    <w:p w14:paraId="3A578257" w14:textId="77777777" w:rsidR="00C00C90" w:rsidRDefault="00C00C90"/>
    <w:p w14:paraId="4A3006BE" w14:textId="77777777" w:rsidR="00C00C90" w:rsidRDefault="00C00C90"/>
    <w:p w14:paraId="2F7F7746" w14:textId="77777777" w:rsidR="00C00C90" w:rsidRDefault="00C00C90"/>
    <w:p w14:paraId="480F8083" w14:textId="77777777" w:rsidR="00C00C90" w:rsidRDefault="00C00C90"/>
    <w:p w14:paraId="15C1F164" w14:textId="77777777" w:rsidR="00C00C90" w:rsidRDefault="00C00C90"/>
    <w:p w14:paraId="4C564DF6" w14:textId="77777777" w:rsidR="00C00C90" w:rsidRDefault="00C00C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398955" wp14:editId="205638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DC91" w14:textId="77777777" w:rsidR="00C00C90" w:rsidRDefault="00C00C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989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6DC91" w14:textId="77777777" w:rsidR="00C00C90" w:rsidRDefault="00C00C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F9BEE5" w14:textId="77777777" w:rsidR="00C00C90" w:rsidRDefault="00C00C90"/>
    <w:p w14:paraId="791D1993" w14:textId="77777777" w:rsidR="00C00C90" w:rsidRDefault="00C00C90"/>
    <w:p w14:paraId="6C6B1A0E" w14:textId="77777777" w:rsidR="00C00C90" w:rsidRDefault="00C00C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B9D0B0" wp14:editId="4187C2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20CF" w14:textId="77777777" w:rsidR="00C00C90" w:rsidRDefault="00C00C90"/>
                          <w:p w14:paraId="640793A4" w14:textId="77777777" w:rsidR="00C00C90" w:rsidRDefault="00C00C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9D0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5020CF" w14:textId="77777777" w:rsidR="00C00C90" w:rsidRDefault="00C00C90"/>
                    <w:p w14:paraId="640793A4" w14:textId="77777777" w:rsidR="00C00C90" w:rsidRDefault="00C00C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37C73" w14:textId="77777777" w:rsidR="00C00C90" w:rsidRDefault="00C00C90"/>
    <w:p w14:paraId="435A413C" w14:textId="77777777" w:rsidR="00C00C90" w:rsidRDefault="00C00C90">
      <w:pPr>
        <w:rPr>
          <w:sz w:val="2"/>
          <w:szCs w:val="2"/>
        </w:rPr>
      </w:pPr>
    </w:p>
    <w:p w14:paraId="7885857E" w14:textId="77777777" w:rsidR="00C00C90" w:rsidRDefault="00C00C90"/>
    <w:p w14:paraId="355F25CA" w14:textId="77777777" w:rsidR="00C00C90" w:rsidRDefault="00C00C90">
      <w:pPr>
        <w:spacing w:after="0" w:line="240" w:lineRule="auto"/>
      </w:pPr>
    </w:p>
  </w:footnote>
  <w:footnote w:type="continuationSeparator" w:id="0">
    <w:p w14:paraId="198E4A62" w14:textId="77777777" w:rsidR="00C00C90" w:rsidRDefault="00C0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9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7831</TotalTime>
  <Pages>4</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1029</cp:revision>
  <cp:lastPrinted>2009-02-06T05:36:00Z</cp:lastPrinted>
  <dcterms:created xsi:type="dcterms:W3CDTF">2024-04-09T10:20:00Z</dcterms:created>
  <dcterms:modified xsi:type="dcterms:W3CDTF">2024-04-20T15:28:00Z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