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761838" w14:textId="2EEA8A1C" w:rsidR="000C1C0C" w:rsidRDefault="00837E5B" w:rsidP="00837E5B">
      <w:pPr>
        <w:rPr>
          <w:lang w:val="ru-RU"/>
        </w:rPr>
      </w:pPr>
      <w:r w:rsidRPr="00837E5B">
        <w:rPr>
          <w:rFonts w:hint="eastAsia"/>
        </w:rPr>
        <w:t>Кучиц</w:t>
      </w:r>
      <w:r w:rsidRPr="00837E5B">
        <w:t xml:space="preserve"> </w:t>
      </w:r>
      <w:r w:rsidRPr="00837E5B">
        <w:rPr>
          <w:rFonts w:hint="eastAsia"/>
        </w:rPr>
        <w:t>Сергей</w:t>
      </w:r>
      <w:r w:rsidRPr="00837E5B">
        <w:t xml:space="preserve"> </w:t>
      </w:r>
      <w:r w:rsidRPr="00837E5B">
        <w:rPr>
          <w:rFonts w:hint="eastAsia"/>
        </w:rPr>
        <w:t>Сергеевич</w:t>
      </w:r>
      <w:r>
        <w:rPr>
          <w:lang w:val="ru-RU"/>
        </w:rPr>
        <w:t xml:space="preserve"> </w:t>
      </w:r>
      <w:r w:rsidRPr="00837E5B">
        <w:rPr>
          <w:rFonts w:hint="eastAsia"/>
          <w:lang w:val="ru-RU"/>
        </w:rPr>
        <w:t>Роль</w:t>
      </w:r>
      <w:r w:rsidRPr="00837E5B">
        <w:rPr>
          <w:lang w:val="ru-RU"/>
        </w:rPr>
        <w:t xml:space="preserve"> </w:t>
      </w:r>
      <w:r w:rsidRPr="00837E5B">
        <w:rPr>
          <w:rFonts w:hint="eastAsia"/>
          <w:lang w:val="ru-RU"/>
        </w:rPr>
        <w:t>эффективного</w:t>
      </w:r>
      <w:r w:rsidRPr="00837E5B">
        <w:rPr>
          <w:lang w:val="ru-RU"/>
        </w:rPr>
        <w:t xml:space="preserve"> </w:t>
      </w:r>
      <w:r w:rsidRPr="00837E5B">
        <w:rPr>
          <w:rFonts w:hint="eastAsia"/>
          <w:lang w:val="ru-RU"/>
        </w:rPr>
        <w:t>контракта</w:t>
      </w:r>
      <w:r w:rsidRPr="00837E5B">
        <w:rPr>
          <w:lang w:val="ru-RU"/>
        </w:rPr>
        <w:t xml:space="preserve"> </w:t>
      </w:r>
      <w:r w:rsidRPr="00837E5B">
        <w:rPr>
          <w:rFonts w:hint="eastAsia"/>
          <w:lang w:val="ru-RU"/>
        </w:rPr>
        <w:t>в</w:t>
      </w:r>
      <w:r w:rsidRPr="00837E5B">
        <w:rPr>
          <w:lang w:val="ru-RU"/>
        </w:rPr>
        <w:t xml:space="preserve"> </w:t>
      </w:r>
      <w:r w:rsidRPr="00837E5B">
        <w:rPr>
          <w:rFonts w:hint="eastAsia"/>
          <w:lang w:val="ru-RU"/>
        </w:rPr>
        <w:t>повышении</w:t>
      </w:r>
      <w:r w:rsidRPr="00837E5B">
        <w:rPr>
          <w:lang w:val="ru-RU"/>
        </w:rPr>
        <w:t xml:space="preserve"> </w:t>
      </w:r>
      <w:r w:rsidRPr="00837E5B">
        <w:rPr>
          <w:rFonts w:hint="eastAsia"/>
          <w:lang w:val="ru-RU"/>
        </w:rPr>
        <w:t>качества</w:t>
      </w:r>
      <w:r w:rsidRPr="00837E5B">
        <w:rPr>
          <w:lang w:val="ru-RU"/>
        </w:rPr>
        <w:t xml:space="preserve"> </w:t>
      </w:r>
      <w:r w:rsidRPr="00837E5B">
        <w:rPr>
          <w:rFonts w:hint="eastAsia"/>
          <w:lang w:val="ru-RU"/>
        </w:rPr>
        <w:t>предоставляемых</w:t>
      </w:r>
      <w:r w:rsidRPr="00837E5B">
        <w:rPr>
          <w:lang w:val="ru-RU"/>
        </w:rPr>
        <w:t xml:space="preserve"> </w:t>
      </w:r>
      <w:r w:rsidRPr="00837E5B">
        <w:rPr>
          <w:rFonts w:hint="eastAsia"/>
          <w:lang w:val="ru-RU"/>
        </w:rPr>
        <w:t>медицинских</w:t>
      </w:r>
      <w:r w:rsidRPr="00837E5B">
        <w:rPr>
          <w:lang w:val="ru-RU"/>
        </w:rPr>
        <w:t xml:space="preserve"> </w:t>
      </w:r>
      <w:r w:rsidRPr="00837E5B">
        <w:rPr>
          <w:rFonts w:hint="eastAsia"/>
          <w:lang w:val="ru-RU"/>
        </w:rPr>
        <w:t>услуг</w:t>
      </w:r>
      <w:r w:rsidRPr="00837E5B">
        <w:rPr>
          <w:lang w:val="ru-RU"/>
        </w:rPr>
        <w:t xml:space="preserve"> </w:t>
      </w:r>
      <w:r w:rsidRPr="00837E5B">
        <w:rPr>
          <w:rFonts w:hint="eastAsia"/>
          <w:lang w:val="ru-RU"/>
        </w:rPr>
        <w:t>в</w:t>
      </w:r>
      <w:r w:rsidRPr="00837E5B">
        <w:rPr>
          <w:lang w:val="ru-RU"/>
        </w:rPr>
        <w:t xml:space="preserve"> </w:t>
      </w:r>
      <w:r w:rsidRPr="00837E5B">
        <w:rPr>
          <w:rFonts w:hint="eastAsia"/>
          <w:lang w:val="ru-RU"/>
        </w:rPr>
        <w:t>государственном</w:t>
      </w:r>
      <w:r w:rsidRPr="00837E5B">
        <w:rPr>
          <w:lang w:val="ru-RU"/>
        </w:rPr>
        <w:t xml:space="preserve"> </w:t>
      </w:r>
      <w:r w:rsidRPr="00837E5B">
        <w:rPr>
          <w:rFonts w:hint="eastAsia"/>
          <w:lang w:val="ru-RU"/>
        </w:rPr>
        <w:t>учреждении</w:t>
      </w:r>
      <w:r w:rsidRPr="00837E5B">
        <w:rPr>
          <w:lang w:val="ru-RU"/>
        </w:rPr>
        <w:t xml:space="preserve"> </w:t>
      </w:r>
      <w:r w:rsidRPr="00837E5B">
        <w:rPr>
          <w:rFonts w:hint="eastAsia"/>
          <w:lang w:val="ru-RU"/>
        </w:rPr>
        <w:t>здравоохранения</w:t>
      </w:r>
    </w:p>
    <w:p w14:paraId="7B73AA98" w14:textId="77777777" w:rsidR="00837E5B" w:rsidRPr="00837E5B" w:rsidRDefault="00837E5B" w:rsidP="00837E5B">
      <w:pPr>
        <w:rPr>
          <w:lang w:val="ru-RU"/>
        </w:rPr>
      </w:pPr>
      <w:r w:rsidRPr="00837E5B">
        <w:rPr>
          <w:rFonts w:hint="eastAsia"/>
          <w:lang w:val="ru-RU"/>
        </w:rPr>
        <w:t>ОГЛАВЛЕНИЕ</w:t>
      </w:r>
      <w:r w:rsidRPr="00837E5B">
        <w:rPr>
          <w:lang w:val="ru-RU"/>
        </w:rPr>
        <w:t xml:space="preserve"> </w:t>
      </w:r>
      <w:r w:rsidRPr="00837E5B">
        <w:rPr>
          <w:rFonts w:hint="eastAsia"/>
          <w:lang w:val="ru-RU"/>
        </w:rPr>
        <w:t>ДИССЕРТАЦИИ</w:t>
      </w:r>
    </w:p>
    <w:p w14:paraId="1F64769E" w14:textId="77777777" w:rsidR="00837E5B" w:rsidRPr="00837E5B" w:rsidRDefault="00837E5B" w:rsidP="00837E5B">
      <w:pPr>
        <w:rPr>
          <w:lang w:val="ru-RU"/>
        </w:rPr>
      </w:pPr>
      <w:r w:rsidRPr="00837E5B">
        <w:rPr>
          <w:rFonts w:hint="eastAsia"/>
          <w:lang w:val="ru-RU"/>
        </w:rPr>
        <w:t>кандидат</w:t>
      </w:r>
      <w:r w:rsidRPr="00837E5B">
        <w:rPr>
          <w:lang w:val="ru-RU"/>
        </w:rPr>
        <w:t xml:space="preserve"> </w:t>
      </w:r>
      <w:r w:rsidRPr="00837E5B">
        <w:rPr>
          <w:rFonts w:hint="eastAsia"/>
          <w:lang w:val="ru-RU"/>
        </w:rPr>
        <w:t>наук</w:t>
      </w:r>
      <w:r w:rsidRPr="00837E5B">
        <w:rPr>
          <w:lang w:val="ru-RU"/>
        </w:rPr>
        <w:t xml:space="preserve"> </w:t>
      </w:r>
      <w:r w:rsidRPr="00837E5B">
        <w:rPr>
          <w:rFonts w:hint="eastAsia"/>
          <w:lang w:val="ru-RU"/>
        </w:rPr>
        <w:t>Кучиц</w:t>
      </w:r>
      <w:r w:rsidRPr="00837E5B">
        <w:rPr>
          <w:lang w:val="ru-RU"/>
        </w:rPr>
        <w:t xml:space="preserve"> </w:t>
      </w:r>
      <w:r w:rsidRPr="00837E5B">
        <w:rPr>
          <w:rFonts w:hint="eastAsia"/>
          <w:lang w:val="ru-RU"/>
        </w:rPr>
        <w:t>Сергей</w:t>
      </w:r>
      <w:r w:rsidRPr="00837E5B">
        <w:rPr>
          <w:lang w:val="ru-RU"/>
        </w:rPr>
        <w:t xml:space="preserve"> </w:t>
      </w:r>
      <w:r w:rsidRPr="00837E5B">
        <w:rPr>
          <w:rFonts w:hint="eastAsia"/>
          <w:lang w:val="ru-RU"/>
        </w:rPr>
        <w:t>Сергеевич</w:t>
      </w:r>
    </w:p>
    <w:p w14:paraId="6C27465D" w14:textId="77777777" w:rsidR="00837E5B" w:rsidRPr="00837E5B" w:rsidRDefault="00837E5B" w:rsidP="00837E5B">
      <w:pPr>
        <w:rPr>
          <w:lang w:val="ru-RU"/>
        </w:rPr>
      </w:pPr>
      <w:r w:rsidRPr="00837E5B">
        <w:rPr>
          <w:rFonts w:hint="eastAsia"/>
          <w:lang w:val="ru-RU"/>
        </w:rPr>
        <w:t>ВВЕДЕНИЕ</w:t>
      </w:r>
    </w:p>
    <w:p w14:paraId="39C35C1D" w14:textId="77777777" w:rsidR="00837E5B" w:rsidRPr="00837E5B" w:rsidRDefault="00837E5B" w:rsidP="00837E5B">
      <w:pPr>
        <w:rPr>
          <w:lang w:val="ru-RU"/>
        </w:rPr>
      </w:pPr>
    </w:p>
    <w:p w14:paraId="16B1A7F8" w14:textId="77777777" w:rsidR="00837E5B" w:rsidRPr="00837E5B" w:rsidRDefault="00837E5B" w:rsidP="00837E5B">
      <w:pPr>
        <w:rPr>
          <w:lang w:val="ru-RU"/>
        </w:rPr>
      </w:pPr>
      <w:r w:rsidRPr="00837E5B">
        <w:rPr>
          <w:rFonts w:hint="eastAsia"/>
          <w:lang w:val="ru-RU"/>
        </w:rPr>
        <w:t>ГЛАВА</w:t>
      </w:r>
      <w:r w:rsidRPr="00837E5B">
        <w:rPr>
          <w:lang w:val="ru-RU"/>
        </w:rPr>
        <w:t xml:space="preserve"> 1. </w:t>
      </w:r>
      <w:r w:rsidRPr="00837E5B">
        <w:rPr>
          <w:rFonts w:hint="eastAsia"/>
          <w:lang w:val="ru-RU"/>
        </w:rPr>
        <w:t>СОВРЕМЕННОЕ</w:t>
      </w:r>
      <w:r w:rsidRPr="00837E5B">
        <w:rPr>
          <w:lang w:val="ru-RU"/>
        </w:rPr>
        <w:t xml:space="preserve"> </w:t>
      </w:r>
      <w:r w:rsidRPr="00837E5B">
        <w:rPr>
          <w:rFonts w:hint="eastAsia"/>
          <w:lang w:val="ru-RU"/>
        </w:rPr>
        <w:t>СОСТОЯНИЕ</w:t>
      </w:r>
      <w:r w:rsidRPr="00837E5B">
        <w:rPr>
          <w:lang w:val="ru-RU"/>
        </w:rPr>
        <w:t xml:space="preserve"> </w:t>
      </w:r>
      <w:r w:rsidRPr="00837E5B">
        <w:rPr>
          <w:rFonts w:hint="eastAsia"/>
          <w:lang w:val="ru-RU"/>
        </w:rPr>
        <w:t>ПРОБЛЕМЫ</w:t>
      </w:r>
      <w:r w:rsidRPr="00837E5B">
        <w:rPr>
          <w:lang w:val="ru-RU"/>
        </w:rPr>
        <w:t xml:space="preserve"> </w:t>
      </w:r>
      <w:r w:rsidRPr="00837E5B">
        <w:rPr>
          <w:rFonts w:hint="eastAsia"/>
          <w:lang w:val="ru-RU"/>
        </w:rPr>
        <w:t>ВНЕДРЕНИЯ</w:t>
      </w:r>
      <w:r w:rsidRPr="00837E5B">
        <w:rPr>
          <w:lang w:val="ru-RU"/>
        </w:rPr>
        <w:t xml:space="preserve"> </w:t>
      </w:r>
      <w:r w:rsidRPr="00837E5B">
        <w:rPr>
          <w:rFonts w:hint="eastAsia"/>
          <w:lang w:val="ru-RU"/>
        </w:rPr>
        <w:t>ЭФФЕКТИВНОГО</w:t>
      </w:r>
      <w:r w:rsidRPr="00837E5B">
        <w:rPr>
          <w:lang w:val="ru-RU"/>
        </w:rPr>
        <w:t xml:space="preserve"> </w:t>
      </w:r>
      <w:r w:rsidRPr="00837E5B">
        <w:rPr>
          <w:rFonts w:hint="eastAsia"/>
          <w:lang w:val="ru-RU"/>
        </w:rPr>
        <w:t>КОНТРАКТА</w:t>
      </w:r>
      <w:r w:rsidRPr="00837E5B">
        <w:rPr>
          <w:lang w:val="ru-RU"/>
        </w:rPr>
        <w:t xml:space="preserve"> (</w:t>
      </w:r>
      <w:r w:rsidRPr="00837E5B">
        <w:rPr>
          <w:rFonts w:hint="eastAsia"/>
          <w:lang w:val="ru-RU"/>
        </w:rPr>
        <w:t>ОБЗОР</w:t>
      </w:r>
      <w:r w:rsidRPr="00837E5B">
        <w:rPr>
          <w:lang w:val="ru-RU"/>
        </w:rPr>
        <w:t xml:space="preserve"> </w:t>
      </w:r>
      <w:r w:rsidRPr="00837E5B">
        <w:rPr>
          <w:rFonts w:hint="eastAsia"/>
          <w:lang w:val="ru-RU"/>
        </w:rPr>
        <w:t>ЛИТЕРАТУРЫ</w:t>
      </w:r>
      <w:r w:rsidRPr="00837E5B">
        <w:rPr>
          <w:lang w:val="ru-RU"/>
        </w:rPr>
        <w:t>)</w:t>
      </w:r>
    </w:p>
    <w:p w14:paraId="388589FE" w14:textId="77777777" w:rsidR="00837E5B" w:rsidRPr="00837E5B" w:rsidRDefault="00837E5B" w:rsidP="00837E5B">
      <w:pPr>
        <w:rPr>
          <w:lang w:val="ru-RU"/>
        </w:rPr>
      </w:pPr>
    </w:p>
    <w:p w14:paraId="760BB840" w14:textId="77777777" w:rsidR="00837E5B" w:rsidRPr="00837E5B" w:rsidRDefault="00837E5B" w:rsidP="00837E5B">
      <w:pPr>
        <w:rPr>
          <w:lang w:val="ru-RU"/>
        </w:rPr>
      </w:pPr>
      <w:r w:rsidRPr="00837E5B">
        <w:rPr>
          <w:lang w:val="ru-RU"/>
        </w:rPr>
        <w:t xml:space="preserve">1.1. </w:t>
      </w:r>
      <w:r w:rsidRPr="00837E5B">
        <w:rPr>
          <w:rFonts w:hint="eastAsia"/>
          <w:lang w:val="ru-RU"/>
        </w:rPr>
        <w:t>Особенности</w:t>
      </w:r>
      <w:r w:rsidRPr="00837E5B">
        <w:rPr>
          <w:lang w:val="ru-RU"/>
        </w:rPr>
        <w:t xml:space="preserve"> </w:t>
      </w:r>
      <w:r w:rsidRPr="00837E5B">
        <w:rPr>
          <w:rFonts w:hint="eastAsia"/>
          <w:lang w:val="ru-RU"/>
        </w:rPr>
        <w:t>трудовой</w:t>
      </w:r>
      <w:r w:rsidRPr="00837E5B">
        <w:rPr>
          <w:lang w:val="ru-RU"/>
        </w:rPr>
        <w:t xml:space="preserve"> </w:t>
      </w:r>
      <w:r w:rsidRPr="00837E5B">
        <w:rPr>
          <w:rFonts w:hint="eastAsia"/>
          <w:lang w:val="ru-RU"/>
        </w:rPr>
        <w:t>мотивации</w:t>
      </w:r>
      <w:r w:rsidRPr="00837E5B">
        <w:rPr>
          <w:lang w:val="ru-RU"/>
        </w:rPr>
        <w:t xml:space="preserve"> </w:t>
      </w:r>
      <w:r w:rsidRPr="00837E5B">
        <w:rPr>
          <w:rFonts w:hint="eastAsia"/>
          <w:lang w:val="ru-RU"/>
        </w:rPr>
        <w:t>сотрудников</w:t>
      </w:r>
      <w:r w:rsidRPr="00837E5B">
        <w:rPr>
          <w:lang w:val="ru-RU"/>
        </w:rPr>
        <w:t xml:space="preserve"> </w:t>
      </w:r>
      <w:r w:rsidRPr="00837E5B">
        <w:rPr>
          <w:rFonts w:hint="eastAsia"/>
          <w:lang w:val="ru-RU"/>
        </w:rPr>
        <w:t>медицинских</w:t>
      </w:r>
      <w:r w:rsidRPr="00837E5B">
        <w:rPr>
          <w:lang w:val="ru-RU"/>
        </w:rPr>
        <w:t xml:space="preserve"> </w:t>
      </w:r>
      <w:r w:rsidRPr="00837E5B">
        <w:rPr>
          <w:rFonts w:hint="eastAsia"/>
          <w:lang w:val="ru-RU"/>
        </w:rPr>
        <w:t>организаций</w:t>
      </w:r>
      <w:r w:rsidRPr="00837E5B">
        <w:rPr>
          <w:lang w:val="ru-RU"/>
        </w:rPr>
        <w:t xml:space="preserve"> </w:t>
      </w:r>
      <w:r w:rsidRPr="00837E5B">
        <w:rPr>
          <w:rFonts w:hint="eastAsia"/>
          <w:lang w:val="ru-RU"/>
        </w:rPr>
        <w:t>в</w:t>
      </w:r>
      <w:r w:rsidRPr="00837E5B">
        <w:rPr>
          <w:lang w:val="ru-RU"/>
        </w:rPr>
        <w:t xml:space="preserve"> </w:t>
      </w:r>
      <w:r w:rsidRPr="00837E5B">
        <w:rPr>
          <w:rFonts w:hint="eastAsia"/>
          <w:lang w:val="ru-RU"/>
        </w:rPr>
        <w:t>современных</w:t>
      </w:r>
      <w:r w:rsidRPr="00837E5B">
        <w:rPr>
          <w:lang w:val="ru-RU"/>
        </w:rPr>
        <w:t xml:space="preserve"> </w:t>
      </w:r>
      <w:r w:rsidRPr="00837E5B">
        <w:rPr>
          <w:rFonts w:hint="eastAsia"/>
          <w:lang w:val="ru-RU"/>
        </w:rPr>
        <w:t>условиях</w:t>
      </w:r>
    </w:p>
    <w:p w14:paraId="3AA86D6E" w14:textId="77777777" w:rsidR="00837E5B" w:rsidRPr="00837E5B" w:rsidRDefault="00837E5B" w:rsidP="00837E5B">
      <w:pPr>
        <w:rPr>
          <w:lang w:val="ru-RU"/>
        </w:rPr>
      </w:pPr>
    </w:p>
    <w:p w14:paraId="6A7AEA4D" w14:textId="77777777" w:rsidR="00837E5B" w:rsidRPr="00837E5B" w:rsidRDefault="00837E5B" w:rsidP="00837E5B">
      <w:pPr>
        <w:rPr>
          <w:lang w:val="ru-RU"/>
        </w:rPr>
      </w:pPr>
      <w:r w:rsidRPr="00837E5B">
        <w:rPr>
          <w:lang w:val="ru-RU"/>
        </w:rPr>
        <w:t xml:space="preserve">1.2. </w:t>
      </w:r>
      <w:r w:rsidRPr="00837E5B">
        <w:rPr>
          <w:rFonts w:hint="eastAsia"/>
          <w:lang w:val="ru-RU"/>
        </w:rPr>
        <w:t>Эффективный</w:t>
      </w:r>
      <w:r w:rsidRPr="00837E5B">
        <w:rPr>
          <w:lang w:val="ru-RU"/>
        </w:rPr>
        <w:t xml:space="preserve"> </w:t>
      </w:r>
      <w:r w:rsidRPr="00837E5B">
        <w:rPr>
          <w:rFonts w:hint="eastAsia"/>
          <w:lang w:val="ru-RU"/>
        </w:rPr>
        <w:t>контракт</w:t>
      </w:r>
      <w:r w:rsidRPr="00837E5B">
        <w:rPr>
          <w:lang w:val="ru-RU"/>
        </w:rPr>
        <w:t xml:space="preserve"> </w:t>
      </w:r>
      <w:r w:rsidRPr="00837E5B">
        <w:rPr>
          <w:rFonts w:hint="eastAsia"/>
          <w:lang w:val="ru-RU"/>
        </w:rPr>
        <w:t>как</w:t>
      </w:r>
      <w:r w:rsidRPr="00837E5B">
        <w:rPr>
          <w:lang w:val="ru-RU"/>
        </w:rPr>
        <w:t xml:space="preserve"> </w:t>
      </w:r>
      <w:r w:rsidRPr="00837E5B">
        <w:rPr>
          <w:rFonts w:hint="eastAsia"/>
          <w:lang w:val="ru-RU"/>
        </w:rPr>
        <w:t>способ</w:t>
      </w:r>
      <w:r w:rsidRPr="00837E5B">
        <w:rPr>
          <w:lang w:val="ru-RU"/>
        </w:rPr>
        <w:t xml:space="preserve"> </w:t>
      </w:r>
      <w:r w:rsidRPr="00837E5B">
        <w:rPr>
          <w:rFonts w:hint="eastAsia"/>
          <w:lang w:val="ru-RU"/>
        </w:rPr>
        <w:t>повышения</w:t>
      </w:r>
      <w:r w:rsidRPr="00837E5B">
        <w:rPr>
          <w:lang w:val="ru-RU"/>
        </w:rPr>
        <w:t xml:space="preserve"> </w:t>
      </w:r>
      <w:r w:rsidRPr="00837E5B">
        <w:rPr>
          <w:rFonts w:hint="eastAsia"/>
          <w:lang w:val="ru-RU"/>
        </w:rPr>
        <w:t>качества</w:t>
      </w:r>
      <w:r w:rsidRPr="00837E5B">
        <w:rPr>
          <w:lang w:val="ru-RU"/>
        </w:rPr>
        <w:t xml:space="preserve"> </w:t>
      </w:r>
      <w:r w:rsidRPr="00837E5B">
        <w:rPr>
          <w:rFonts w:hint="eastAsia"/>
          <w:lang w:val="ru-RU"/>
        </w:rPr>
        <w:t>деятельности</w:t>
      </w:r>
      <w:r w:rsidRPr="00837E5B">
        <w:rPr>
          <w:lang w:val="ru-RU"/>
        </w:rPr>
        <w:t xml:space="preserve"> </w:t>
      </w:r>
      <w:r w:rsidRPr="00837E5B">
        <w:rPr>
          <w:rFonts w:hint="eastAsia"/>
          <w:lang w:val="ru-RU"/>
        </w:rPr>
        <w:t>медицинской</w:t>
      </w:r>
      <w:r w:rsidRPr="00837E5B">
        <w:rPr>
          <w:lang w:val="ru-RU"/>
        </w:rPr>
        <w:t xml:space="preserve"> </w:t>
      </w:r>
      <w:r w:rsidRPr="00837E5B">
        <w:rPr>
          <w:rFonts w:hint="eastAsia"/>
          <w:lang w:val="ru-RU"/>
        </w:rPr>
        <w:t>организации</w:t>
      </w:r>
      <w:r w:rsidRPr="00837E5B">
        <w:rPr>
          <w:lang w:val="ru-RU"/>
        </w:rPr>
        <w:t xml:space="preserve">: </w:t>
      </w:r>
      <w:r w:rsidRPr="00837E5B">
        <w:rPr>
          <w:rFonts w:hint="eastAsia"/>
          <w:lang w:val="ru-RU"/>
        </w:rPr>
        <w:t>основные</w:t>
      </w:r>
      <w:r w:rsidRPr="00837E5B">
        <w:rPr>
          <w:lang w:val="ru-RU"/>
        </w:rPr>
        <w:t xml:space="preserve"> </w:t>
      </w:r>
      <w:r w:rsidRPr="00837E5B">
        <w:rPr>
          <w:rFonts w:hint="eastAsia"/>
          <w:lang w:val="ru-RU"/>
        </w:rPr>
        <w:t>понятия</w:t>
      </w:r>
    </w:p>
    <w:p w14:paraId="087B87E8" w14:textId="77777777" w:rsidR="00837E5B" w:rsidRPr="00837E5B" w:rsidRDefault="00837E5B" w:rsidP="00837E5B">
      <w:pPr>
        <w:rPr>
          <w:lang w:val="ru-RU"/>
        </w:rPr>
      </w:pPr>
    </w:p>
    <w:p w14:paraId="06199365" w14:textId="77777777" w:rsidR="00837E5B" w:rsidRPr="00837E5B" w:rsidRDefault="00837E5B" w:rsidP="00837E5B">
      <w:pPr>
        <w:rPr>
          <w:lang w:val="ru-RU"/>
        </w:rPr>
      </w:pPr>
      <w:r w:rsidRPr="00837E5B">
        <w:rPr>
          <w:lang w:val="ru-RU"/>
        </w:rPr>
        <w:t xml:space="preserve">1.3. </w:t>
      </w:r>
      <w:r w:rsidRPr="00837E5B">
        <w:rPr>
          <w:rFonts w:hint="eastAsia"/>
          <w:lang w:val="ru-RU"/>
        </w:rPr>
        <w:t>Российская</w:t>
      </w:r>
      <w:r w:rsidRPr="00837E5B">
        <w:rPr>
          <w:lang w:val="ru-RU"/>
        </w:rPr>
        <w:t xml:space="preserve"> </w:t>
      </w:r>
      <w:r w:rsidRPr="00837E5B">
        <w:rPr>
          <w:rFonts w:hint="eastAsia"/>
          <w:lang w:val="ru-RU"/>
        </w:rPr>
        <w:t>и</w:t>
      </w:r>
      <w:r w:rsidRPr="00837E5B">
        <w:rPr>
          <w:lang w:val="ru-RU"/>
        </w:rPr>
        <w:t xml:space="preserve"> </w:t>
      </w:r>
      <w:r w:rsidRPr="00837E5B">
        <w:rPr>
          <w:rFonts w:hint="eastAsia"/>
          <w:lang w:val="ru-RU"/>
        </w:rPr>
        <w:t>зарубежная</w:t>
      </w:r>
      <w:r w:rsidRPr="00837E5B">
        <w:rPr>
          <w:lang w:val="ru-RU"/>
        </w:rPr>
        <w:t xml:space="preserve"> </w:t>
      </w:r>
      <w:r w:rsidRPr="00837E5B">
        <w:rPr>
          <w:rFonts w:hint="eastAsia"/>
          <w:lang w:val="ru-RU"/>
        </w:rPr>
        <w:t>практика</w:t>
      </w:r>
      <w:r w:rsidRPr="00837E5B">
        <w:rPr>
          <w:lang w:val="ru-RU"/>
        </w:rPr>
        <w:t xml:space="preserve"> </w:t>
      </w:r>
      <w:r w:rsidRPr="00837E5B">
        <w:rPr>
          <w:rFonts w:hint="eastAsia"/>
          <w:lang w:val="ru-RU"/>
        </w:rPr>
        <w:t>внедрения</w:t>
      </w:r>
      <w:r w:rsidRPr="00837E5B">
        <w:rPr>
          <w:lang w:val="ru-RU"/>
        </w:rPr>
        <w:t xml:space="preserve"> (</w:t>
      </w:r>
      <w:r w:rsidRPr="00837E5B">
        <w:rPr>
          <w:rFonts w:hint="eastAsia"/>
          <w:lang w:val="ru-RU"/>
        </w:rPr>
        <w:t>применения</w:t>
      </w:r>
      <w:r w:rsidRPr="00837E5B">
        <w:rPr>
          <w:lang w:val="ru-RU"/>
        </w:rPr>
        <w:t xml:space="preserve">) </w:t>
      </w:r>
      <w:r w:rsidRPr="00837E5B">
        <w:rPr>
          <w:rFonts w:hint="eastAsia"/>
          <w:lang w:val="ru-RU"/>
        </w:rPr>
        <w:t>эффективных</w:t>
      </w:r>
      <w:r w:rsidRPr="00837E5B">
        <w:rPr>
          <w:lang w:val="ru-RU"/>
        </w:rPr>
        <w:t xml:space="preserve"> </w:t>
      </w:r>
      <w:r w:rsidRPr="00837E5B">
        <w:rPr>
          <w:rFonts w:hint="eastAsia"/>
          <w:lang w:val="ru-RU"/>
        </w:rPr>
        <w:t>контрактов</w:t>
      </w:r>
      <w:r w:rsidRPr="00837E5B">
        <w:rPr>
          <w:lang w:val="ru-RU"/>
        </w:rPr>
        <w:t xml:space="preserve"> </w:t>
      </w:r>
      <w:r w:rsidRPr="00837E5B">
        <w:rPr>
          <w:rFonts w:hint="eastAsia"/>
          <w:lang w:val="ru-RU"/>
        </w:rPr>
        <w:t>в</w:t>
      </w:r>
      <w:r w:rsidRPr="00837E5B">
        <w:rPr>
          <w:lang w:val="ru-RU"/>
        </w:rPr>
        <w:t xml:space="preserve"> </w:t>
      </w:r>
      <w:r w:rsidRPr="00837E5B">
        <w:rPr>
          <w:rFonts w:hint="eastAsia"/>
          <w:lang w:val="ru-RU"/>
        </w:rPr>
        <w:t>деятельность</w:t>
      </w:r>
      <w:r w:rsidRPr="00837E5B">
        <w:rPr>
          <w:lang w:val="ru-RU"/>
        </w:rPr>
        <w:t xml:space="preserve"> </w:t>
      </w:r>
      <w:r w:rsidRPr="00837E5B">
        <w:rPr>
          <w:rFonts w:hint="eastAsia"/>
          <w:lang w:val="ru-RU"/>
        </w:rPr>
        <w:t>медицинских</w:t>
      </w:r>
      <w:r w:rsidRPr="00837E5B">
        <w:rPr>
          <w:lang w:val="ru-RU"/>
        </w:rPr>
        <w:t xml:space="preserve"> </w:t>
      </w:r>
      <w:r w:rsidRPr="00837E5B">
        <w:rPr>
          <w:rFonts w:hint="eastAsia"/>
          <w:lang w:val="ru-RU"/>
        </w:rPr>
        <w:t>организаций</w:t>
      </w:r>
    </w:p>
    <w:p w14:paraId="1E384171" w14:textId="77777777" w:rsidR="00837E5B" w:rsidRPr="00837E5B" w:rsidRDefault="00837E5B" w:rsidP="00837E5B">
      <w:pPr>
        <w:rPr>
          <w:lang w:val="ru-RU"/>
        </w:rPr>
      </w:pPr>
    </w:p>
    <w:p w14:paraId="6F3344EB" w14:textId="77777777" w:rsidR="00837E5B" w:rsidRPr="00837E5B" w:rsidRDefault="00837E5B" w:rsidP="00837E5B">
      <w:pPr>
        <w:rPr>
          <w:lang w:val="ru-RU"/>
        </w:rPr>
      </w:pPr>
      <w:r w:rsidRPr="00837E5B">
        <w:rPr>
          <w:lang w:val="ru-RU"/>
        </w:rPr>
        <w:t xml:space="preserve">1.4. </w:t>
      </w:r>
      <w:r w:rsidRPr="00837E5B">
        <w:rPr>
          <w:rFonts w:hint="eastAsia"/>
          <w:lang w:val="ru-RU"/>
        </w:rPr>
        <w:t>Проблемы</w:t>
      </w:r>
      <w:r w:rsidRPr="00837E5B">
        <w:rPr>
          <w:lang w:val="ru-RU"/>
        </w:rPr>
        <w:t xml:space="preserve"> </w:t>
      </w:r>
      <w:r w:rsidRPr="00837E5B">
        <w:rPr>
          <w:rFonts w:hint="eastAsia"/>
          <w:lang w:val="ru-RU"/>
        </w:rPr>
        <w:t>и</w:t>
      </w:r>
      <w:r w:rsidRPr="00837E5B">
        <w:rPr>
          <w:lang w:val="ru-RU"/>
        </w:rPr>
        <w:t xml:space="preserve"> </w:t>
      </w:r>
      <w:r w:rsidRPr="00837E5B">
        <w:rPr>
          <w:rFonts w:hint="eastAsia"/>
          <w:lang w:val="ru-RU"/>
        </w:rPr>
        <w:t>перспективы</w:t>
      </w:r>
      <w:r w:rsidRPr="00837E5B">
        <w:rPr>
          <w:lang w:val="ru-RU"/>
        </w:rPr>
        <w:t xml:space="preserve"> </w:t>
      </w:r>
      <w:r w:rsidRPr="00837E5B">
        <w:rPr>
          <w:rFonts w:hint="eastAsia"/>
          <w:lang w:val="ru-RU"/>
        </w:rPr>
        <w:t>внедрения</w:t>
      </w:r>
      <w:r w:rsidRPr="00837E5B">
        <w:rPr>
          <w:lang w:val="ru-RU"/>
        </w:rPr>
        <w:t xml:space="preserve"> </w:t>
      </w:r>
      <w:r w:rsidRPr="00837E5B">
        <w:rPr>
          <w:rFonts w:hint="eastAsia"/>
          <w:lang w:val="ru-RU"/>
        </w:rPr>
        <w:t>эффективных</w:t>
      </w:r>
      <w:r w:rsidRPr="00837E5B">
        <w:rPr>
          <w:lang w:val="ru-RU"/>
        </w:rPr>
        <w:t xml:space="preserve"> </w:t>
      </w:r>
      <w:r w:rsidRPr="00837E5B">
        <w:rPr>
          <w:rFonts w:hint="eastAsia"/>
          <w:lang w:val="ru-RU"/>
        </w:rPr>
        <w:t>контрактов</w:t>
      </w:r>
    </w:p>
    <w:p w14:paraId="1CE7E668" w14:textId="77777777" w:rsidR="00837E5B" w:rsidRPr="00837E5B" w:rsidRDefault="00837E5B" w:rsidP="00837E5B">
      <w:pPr>
        <w:rPr>
          <w:lang w:val="ru-RU"/>
        </w:rPr>
      </w:pPr>
    </w:p>
    <w:p w14:paraId="077EE127" w14:textId="77777777" w:rsidR="00837E5B" w:rsidRPr="00837E5B" w:rsidRDefault="00837E5B" w:rsidP="00837E5B">
      <w:pPr>
        <w:rPr>
          <w:lang w:val="ru-RU"/>
        </w:rPr>
      </w:pPr>
      <w:r w:rsidRPr="00837E5B">
        <w:rPr>
          <w:rFonts w:hint="eastAsia"/>
          <w:lang w:val="ru-RU"/>
        </w:rPr>
        <w:t>в</w:t>
      </w:r>
      <w:r w:rsidRPr="00837E5B">
        <w:rPr>
          <w:lang w:val="ru-RU"/>
        </w:rPr>
        <w:t xml:space="preserve"> </w:t>
      </w:r>
      <w:r w:rsidRPr="00837E5B">
        <w:rPr>
          <w:rFonts w:hint="eastAsia"/>
          <w:lang w:val="ru-RU"/>
        </w:rPr>
        <w:t>России</w:t>
      </w:r>
    </w:p>
    <w:p w14:paraId="29903F94" w14:textId="77777777" w:rsidR="00837E5B" w:rsidRPr="00837E5B" w:rsidRDefault="00837E5B" w:rsidP="00837E5B">
      <w:pPr>
        <w:rPr>
          <w:lang w:val="ru-RU"/>
        </w:rPr>
      </w:pPr>
    </w:p>
    <w:p w14:paraId="1DE3E344" w14:textId="77777777" w:rsidR="00837E5B" w:rsidRPr="00837E5B" w:rsidRDefault="00837E5B" w:rsidP="00837E5B">
      <w:pPr>
        <w:rPr>
          <w:lang w:val="ru-RU"/>
        </w:rPr>
      </w:pPr>
      <w:r w:rsidRPr="00837E5B">
        <w:rPr>
          <w:lang w:val="ru-RU"/>
        </w:rPr>
        <w:t xml:space="preserve">1.5. </w:t>
      </w:r>
      <w:r w:rsidRPr="00837E5B">
        <w:rPr>
          <w:rFonts w:hint="eastAsia"/>
          <w:lang w:val="ru-RU"/>
        </w:rPr>
        <w:t>Организационно</w:t>
      </w:r>
      <w:r w:rsidRPr="00837E5B">
        <w:rPr>
          <w:lang w:val="ru-RU"/>
        </w:rPr>
        <w:t>-</w:t>
      </w:r>
      <w:r w:rsidRPr="00837E5B">
        <w:rPr>
          <w:rFonts w:hint="eastAsia"/>
          <w:lang w:val="ru-RU"/>
        </w:rPr>
        <w:t>правовые</w:t>
      </w:r>
      <w:r w:rsidRPr="00837E5B">
        <w:rPr>
          <w:lang w:val="ru-RU"/>
        </w:rPr>
        <w:t xml:space="preserve"> </w:t>
      </w:r>
      <w:r w:rsidRPr="00837E5B">
        <w:rPr>
          <w:rFonts w:hint="eastAsia"/>
          <w:lang w:val="ru-RU"/>
        </w:rPr>
        <w:t>и</w:t>
      </w:r>
      <w:r w:rsidRPr="00837E5B">
        <w:rPr>
          <w:lang w:val="ru-RU"/>
        </w:rPr>
        <w:t xml:space="preserve"> </w:t>
      </w:r>
      <w:r w:rsidRPr="00837E5B">
        <w:rPr>
          <w:rFonts w:hint="eastAsia"/>
          <w:lang w:val="ru-RU"/>
        </w:rPr>
        <w:t>методические</w:t>
      </w:r>
      <w:r w:rsidRPr="00837E5B">
        <w:rPr>
          <w:lang w:val="ru-RU"/>
        </w:rPr>
        <w:t xml:space="preserve"> </w:t>
      </w:r>
      <w:r w:rsidRPr="00837E5B">
        <w:rPr>
          <w:rFonts w:hint="eastAsia"/>
          <w:lang w:val="ru-RU"/>
        </w:rPr>
        <w:t>основы</w:t>
      </w:r>
      <w:r w:rsidRPr="00837E5B">
        <w:rPr>
          <w:lang w:val="ru-RU"/>
        </w:rPr>
        <w:t xml:space="preserve"> </w:t>
      </w:r>
      <w:r w:rsidRPr="00837E5B">
        <w:rPr>
          <w:rFonts w:hint="eastAsia"/>
          <w:lang w:val="ru-RU"/>
        </w:rPr>
        <w:t>внедрения</w:t>
      </w:r>
      <w:r w:rsidRPr="00837E5B">
        <w:rPr>
          <w:lang w:val="ru-RU"/>
        </w:rPr>
        <w:t xml:space="preserve"> </w:t>
      </w:r>
      <w:r w:rsidRPr="00837E5B">
        <w:rPr>
          <w:rFonts w:hint="eastAsia"/>
          <w:lang w:val="ru-RU"/>
        </w:rPr>
        <w:t>эффективного</w:t>
      </w:r>
      <w:r w:rsidRPr="00837E5B">
        <w:rPr>
          <w:lang w:val="ru-RU"/>
        </w:rPr>
        <w:t xml:space="preserve"> </w:t>
      </w:r>
      <w:r w:rsidRPr="00837E5B">
        <w:rPr>
          <w:rFonts w:hint="eastAsia"/>
          <w:lang w:val="ru-RU"/>
        </w:rPr>
        <w:t>контракта</w:t>
      </w:r>
      <w:r w:rsidRPr="00837E5B">
        <w:rPr>
          <w:lang w:val="ru-RU"/>
        </w:rPr>
        <w:t xml:space="preserve"> </w:t>
      </w:r>
      <w:r w:rsidRPr="00837E5B">
        <w:rPr>
          <w:rFonts w:hint="eastAsia"/>
          <w:lang w:val="ru-RU"/>
        </w:rPr>
        <w:t>в</w:t>
      </w:r>
      <w:r w:rsidRPr="00837E5B">
        <w:rPr>
          <w:lang w:val="ru-RU"/>
        </w:rPr>
        <w:t xml:space="preserve"> </w:t>
      </w:r>
      <w:r w:rsidRPr="00837E5B">
        <w:rPr>
          <w:rFonts w:hint="eastAsia"/>
          <w:lang w:val="ru-RU"/>
        </w:rPr>
        <w:t>деятельность</w:t>
      </w:r>
      <w:r w:rsidRPr="00837E5B">
        <w:rPr>
          <w:lang w:val="ru-RU"/>
        </w:rPr>
        <w:t xml:space="preserve"> </w:t>
      </w:r>
      <w:r w:rsidRPr="00837E5B">
        <w:rPr>
          <w:rFonts w:hint="eastAsia"/>
          <w:lang w:val="ru-RU"/>
        </w:rPr>
        <w:t>медицинской</w:t>
      </w:r>
      <w:r w:rsidRPr="00837E5B">
        <w:rPr>
          <w:lang w:val="ru-RU"/>
        </w:rPr>
        <w:t xml:space="preserve"> </w:t>
      </w:r>
      <w:r w:rsidRPr="00837E5B">
        <w:rPr>
          <w:rFonts w:hint="eastAsia"/>
          <w:lang w:val="ru-RU"/>
        </w:rPr>
        <w:t>организации</w:t>
      </w:r>
    </w:p>
    <w:p w14:paraId="4A925AA7" w14:textId="77777777" w:rsidR="00837E5B" w:rsidRPr="00837E5B" w:rsidRDefault="00837E5B" w:rsidP="00837E5B">
      <w:pPr>
        <w:rPr>
          <w:lang w:val="ru-RU"/>
        </w:rPr>
      </w:pPr>
    </w:p>
    <w:p w14:paraId="6BACA649" w14:textId="77777777" w:rsidR="00837E5B" w:rsidRPr="00837E5B" w:rsidRDefault="00837E5B" w:rsidP="00837E5B">
      <w:pPr>
        <w:rPr>
          <w:lang w:val="ru-RU"/>
        </w:rPr>
      </w:pPr>
      <w:r w:rsidRPr="00837E5B">
        <w:rPr>
          <w:rFonts w:hint="eastAsia"/>
          <w:lang w:val="ru-RU"/>
        </w:rPr>
        <w:t>ГЛАВА</w:t>
      </w:r>
      <w:r w:rsidRPr="00837E5B">
        <w:rPr>
          <w:lang w:val="ru-RU"/>
        </w:rPr>
        <w:t xml:space="preserve"> 2. </w:t>
      </w:r>
      <w:r w:rsidRPr="00837E5B">
        <w:rPr>
          <w:rFonts w:hint="eastAsia"/>
          <w:lang w:val="ru-RU"/>
        </w:rPr>
        <w:t>ОРГАНИЗАЦИЯ</w:t>
      </w:r>
      <w:r w:rsidRPr="00837E5B">
        <w:rPr>
          <w:lang w:val="ru-RU"/>
        </w:rPr>
        <w:t xml:space="preserve">, </w:t>
      </w:r>
      <w:r w:rsidRPr="00837E5B">
        <w:rPr>
          <w:rFonts w:hint="eastAsia"/>
          <w:lang w:val="ru-RU"/>
        </w:rPr>
        <w:t>МАТЕРИАЛЫ</w:t>
      </w:r>
      <w:r w:rsidRPr="00837E5B">
        <w:rPr>
          <w:lang w:val="ru-RU"/>
        </w:rPr>
        <w:t xml:space="preserve"> </w:t>
      </w:r>
      <w:r w:rsidRPr="00837E5B">
        <w:rPr>
          <w:rFonts w:hint="eastAsia"/>
          <w:lang w:val="ru-RU"/>
        </w:rPr>
        <w:t>И</w:t>
      </w:r>
      <w:r w:rsidRPr="00837E5B">
        <w:rPr>
          <w:lang w:val="ru-RU"/>
        </w:rPr>
        <w:t xml:space="preserve"> </w:t>
      </w:r>
      <w:r w:rsidRPr="00837E5B">
        <w:rPr>
          <w:rFonts w:hint="eastAsia"/>
          <w:lang w:val="ru-RU"/>
        </w:rPr>
        <w:t>МЕТОДЫ</w:t>
      </w:r>
      <w:r w:rsidRPr="00837E5B">
        <w:rPr>
          <w:lang w:val="ru-RU"/>
        </w:rPr>
        <w:t xml:space="preserve"> </w:t>
      </w:r>
      <w:r w:rsidRPr="00837E5B">
        <w:rPr>
          <w:rFonts w:hint="eastAsia"/>
          <w:lang w:val="ru-RU"/>
        </w:rPr>
        <w:t>ИССЛЕДОВАНИЯ</w:t>
      </w:r>
    </w:p>
    <w:p w14:paraId="597434C1" w14:textId="77777777" w:rsidR="00837E5B" w:rsidRPr="00837E5B" w:rsidRDefault="00837E5B" w:rsidP="00837E5B">
      <w:pPr>
        <w:rPr>
          <w:lang w:val="ru-RU"/>
        </w:rPr>
      </w:pPr>
    </w:p>
    <w:p w14:paraId="5A18C23A" w14:textId="77777777" w:rsidR="00837E5B" w:rsidRPr="00837E5B" w:rsidRDefault="00837E5B" w:rsidP="00837E5B">
      <w:pPr>
        <w:rPr>
          <w:lang w:val="ru-RU"/>
        </w:rPr>
      </w:pPr>
      <w:r w:rsidRPr="00837E5B">
        <w:rPr>
          <w:lang w:val="ru-RU"/>
        </w:rPr>
        <w:t xml:space="preserve">2.1. </w:t>
      </w:r>
      <w:r w:rsidRPr="00837E5B">
        <w:rPr>
          <w:rFonts w:hint="eastAsia"/>
          <w:lang w:val="ru-RU"/>
        </w:rPr>
        <w:t>Характеристика</w:t>
      </w:r>
      <w:r w:rsidRPr="00837E5B">
        <w:rPr>
          <w:lang w:val="ru-RU"/>
        </w:rPr>
        <w:t xml:space="preserve"> </w:t>
      </w:r>
      <w:r w:rsidRPr="00837E5B">
        <w:rPr>
          <w:rFonts w:hint="eastAsia"/>
          <w:lang w:val="ru-RU"/>
        </w:rPr>
        <w:t>базы</w:t>
      </w:r>
      <w:r w:rsidRPr="00837E5B">
        <w:rPr>
          <w:lang w:val="ru-RU"/>
        </w:rPr>
        <w:t xml:space="preserve"> </w:t>
      </w:r>
      <w:r w:rsidRPr="00837E5B">
        <w:rPr>
          <w:rFonts w:hint="eastAsia"/>
          <w:lang w:val="ru-RU"/>
        </w:rPr>
        <w:t>проведения</w:t>
      </w:r>
      <w:r w:rsidRPr="00837E5B">
        <w:rPr>
          <w:lang w:val="ru-RU"/>
        </w:rPr>
        <w:t xml:space="preserve"> </w:t>
      </w:r>
      <w:r w:rsidRPr="00837E5B">
        <w:rPr>
          <w:rFonts w:hint="eastAsia"/>
          <w:lang w:val="ru-RU"/>
        </w:rPr>
        <w:t>исследования</w:t>
      </w:r>
    </w:p>
    <w:p w14:paraId="02E01D6A" w14:textId="77777777" w:rsidR="00837E5B" w:rsidRPr="00837E5B" w:rsidRDefault="00837E5B" w:rsidP="00837E5B">
      <w:pPr>
        <w:rPr>
          <w:lang w:val="ru-RU"/>
        </w:rPr>
      </w:pPr>
    </w:p>
    <w:p w14:paraId="6AD52606" w14:textId="77777777" w:rsidR="00837E5B" w:rsidRPr="00837E5B" w:rsidRDefault="00837E5B" w:rsidP="00837E5B">
      <w:pPr>
        <w:rPr>
          <w:lang w:val="ru-RU"/>
        </w:rPr>
      </w:pPr>
      <w:r w:rsidRPr="00837E5B">
        <w:rPr>
          <w:lang w:val="ru-RU"/>
        </w:rPr>
        <w:lastRenderedPageBreak/>
        <w:t xml:space="preserve">2.2. </w:t>
      </w:r>
      <w:r w:rsidRPr="00837E5B">
        <w:rPr>
          <w:rFonts w:hint="eastAsia"/>
          <w:lang w:val="ru-RU"/>
        </w:rPr>
        <w:t>Программа</w:t>
      </w:r>
      <w:r w:rsidRPr="00837E5B">
        <w:rPr>
          <w:lang w:val="ru-RU"/>
        </w:rPr>
        <w:t xml:space="preserve">, </w:t>
      </w:r>
      <w:r w:rsidRPr="00837E5B">
        <w:rPr>
          <w:rFonts w:hint="eastAsia"/>
          <w:lang w:val="ru-RU"/>
        </w:rPr>
        <w:t>этапы</w:t>
      </w:r>
      <w:r w:rsidRPr="00837E5B">
        <w:rPr>
          <w:lang w:val="ru-RU"/>
        </w:rPr>
        <w:t xml:space="preserve">, </w:t>
      </w:r>
      <w:r w:rsidRPr="00837E5B">
        <w:rPr>
          <w:rFonts w:hint="eastAsia"/>
          <w:lang w:val="ru-RU"/>
        </w:rPr>
        <w:t>объем</w:t>
      </w:r>
      <w:r w:rsidRPr="00837E5B">
        <w:rPr>
          <w:lang w:val="ru-RU"/>
        </w:rPr>
        <w:t xml:space="preserve">, </w:t>
      </w:r>
      <w:r w:rsidRPr="00837E5B">
        <w:rPr>
          <w:rFonts w:hint="eastAsia"/>
          <w:lang w:val="ru-RU"/>
        </w:rPr>
        <w:t>методы</w:t>
      </w:r>
      <w:r w:rsidRPr="00837E5B">
        <w:rPr>
          <w:lang w:val="ru-RU"/>
        </w:rPr>
        <w:t xml:space="preserve"> </w:t>
      </w:r>
      <w:r w:rsidRPr="00837E5B">
        <w:rPr>
          <w:rFonts w:hint="eastAsia"/>
          <w:lang w:val="ru-RU"/>
        </w:rPr>
        <w:t>и</w:t>
      </w:r>
      <w:r w:rsidRPr="00837E5B">
        <w:rPr>
          <w:lang w:val="ru-RU"/>
        </w:rPr>
        <w:t xml:space="preserve"> </w:t>
      </w:r>
      <w:r w:rsidRPr="00837E5B">
        <w:rPr>
          <w:rFonts w:hint="eastAsia"/>
          <w:lang w:val="ru-RU"/>
        </w:rPr>
        <w:t>организация</w:t>
      </w:r>
      <w:r w:rsidRPr="00837E5B">
        <w:rPr>
          <w:lang w:val="ru-RU"/>
        </w:rPr>
        <w:t xml:space="preserve"> </w:t>
      </w:r>
      <w:r w:rsidRPr="00837E5B">
        <w:rPr>
          <w:rFonts w:hint="eastAsia"/>
          <w:lang w:val="ru-RU"/>
        </w:rPr>
        <w:t>исследований</w:t>
      </w:r>
    </w:p>
    <w:p w14:paraId="0E20AF11" w14:textId="77777777" w:rsidR="00837E5B" w:rsidRPr="00837E5B" w:rsidRDefault="00837E5B" w:rsidP="00837E5B">
      <w:pPr>
        <w:rPr>
          <w:lang w:val="ru-RU"/>
        </w:rPr>
      </w:pPr>
    </w:p>
    <w:p w14:paraId="16E8E589" w14:textId="77777777" w:rsidR="00837E5B" w:rsidRPr="00837E5B" w:rsidRDefault="00837E5B" w:rsidP="00837E5B">
      <w:pPr>
        <w:rPr>
          <w:lang w:val="ru-RU"/>
        </w:rPr>
      </w:pPr>
      <w:r w:rsidRPr="00837E5B">
        <w:rPr>
          <w:lang w:val="ru-RU"/>
        </w:rPr>
        <w:t xml:space="preserve">2.3. </w:t>
      </w:r>
      <w:r w:rsidRPr="00837E5B">
        <w:rPr>
          <w:rFonts w:hint="eastAsia"/>
          <w:lang w:val="ru-RU"/>
        </w:rPr>
        <w:t>Обоснование</w:t>
      </w:r>
      <w:r w:rsidRPr="00837E5B">
        <w:rPr>
          <w:lang w:val="ru-RU"/>
        </w:rPr>
        <w:t xml:space="preserve"> </w:t>
      </w:r>
      <w:r w:rsidRPr="00837E5B">
        <w:rPr>
          <w:rFonts w:hint="eastAsia"/>
          <w:lang w:val="ru-RU"/>
        </w:rPr>
        <w:t>целей</w:t>
      </w:r>
      <w:r w:rsidRPr="00837E5B">
        <w:rPr>
          <w:lang w:val="ru-RU"/>
        </w:rPr>
        <w:t xml:space="preserve">, </w:t>
      </w:r>
      <w:r w:rsidRPr="00837E5B">
        <w:rPr>
          <w:rFonts w:hint="eastAsia"/>
          <w:lang w:val="ru-RU"/>
        </w:rPr>
        <w:t>методов</w:t>
      </w:r>
      <w:r w:rsidRPr="00837E5B">
        <w:rPr>
          <w:lang w:val="ru-RU"/>
        </w:rPr>
        <w:t xml:space="preserve"> </w:t>
      </w:r>
      <w:r w:rsidRPr="00837E5B">
        <w:rPr>
          <w:rFonts w:hint="eastAsia"/>
          <w:lang w:val="ru-RU"/>
        </w:rPr>
        <w:t>и</w:t>
      </w:r>
      <w:r w:rsidRPr="00837E5B">
        <w:rPr>
          <w:lang w:val="ru-RU"/>
        </w:rPr>
        <w:t xml:space="preserve"> </w:t>
      </w:r>
      <w:r w:rsidRPr="00837E5B">
        <w:rPr>
          <w:rFonts w:hint="eastAsia"/>
          <w:lang w:val="ru-RU"/>
        </w:rPr>
        <w:t>инструментов</w:t>
      </w:r>
      <w:r w:rsidRPr="00837E5B">
        <w:rPr>
          <w:lang w:val="ru-RU"/>
        </w:rPr>
        <w:t xml:space="preserve"> </w:t>
      </w:r>
      <w:r w:rsidRPr="00837E5B">
        <w:rPr>
          <w:rFonts w:hint="eastAsia"/>
          <w:lang w:val="ru-RU"/>
        </w:rPr>
        <w:t>анализа</w:t>
      </w:r>
      <w:r w:rsidRPr="00837E5B">
        <w:rPr>
          <w:lang w:val="ru-RU"/>
        </w:rPr>
        <w:t xml:space="preserve"> </w:t>
      </w:r>
      <w:r w:rsidRPr="00837E5B">
        <w:rPr>
          <w:rFonts w:hint="eastAsia"/>
          <w:lang w:val="ru-RU"/>
        </w:rPr>
        <w:t>деятельности</w:t>
      </w:r>
      <w:r w:rsidRPr="00837E5B">
        <w:rPr>
          <w:lang w:val="ru-RU"/>
        </w:rPr>
        <w:t xml:space="preserve"> </w:t>
      </w:r>
      <w:r w:rsidRPr="00837E5B">
        <w:rPr>
          <w:rFonts w:hint="eastAsia"/>
          <w:lang w:val="ru-RU"/>
        </w:rPr>
        <w:t>многопрофильных</w:t>
      </w:r>
      <w:r w:rsidRPr="00837E5B">
        <w:rPr>
          <w:lang w:val="ru-RU"/>
        </w:rPr>
        <w:t xml:space="preserve"> </w:t>
      </w:r>
      <w:r w:rsidRPr="00837E5B">
        <w:rPr>
          <w:rFonts w:hint="eastAsia"/>
          <w:lang w:val="ru-RU"/>
        </w:rPr>
        <w:t>медицинских</w:t>
      </w:r>
      <w:r w:rsidRPr="00837E5B">
        <w:rPr>
          <w:lang w:val="ru-RU"/>
        </w:rPr>
        <w:t xml:space="preserve"> </w:t>
      </w:r>
      <w:r w:rsidRPr="00837E5B">
        <w:rPr>
          <w:rFonts w:hint="eastAsia"/>
          <w:lang w:val="ru-RU"/>
        </w:rPr>
        <w:t>организаций</w:t>
      </w:r>
    </w:p>
    <w:p w14:paraId="7FBA81BF" w14:textId="77777777" w:rsidR="00837E5B" w:rsidRPr="00837E5B" w:rsidRDefault="00837E5B" w:rsidP="00837E5B">
      <w:pPr>
        <w:rPr>
          <w:lang w:val="ru-RU"/>
        </w:rPr>
      </w:pPr>
    </w:p>
    <w:p w14:paraId="31107971" w14:textId="77777777" w:rsidR="00837E5B" w:rsidRPr="00837E5B" w:rsidRDefault="00837E5B" w:rsidP="00837E5B">
      <w:pPr>
        <w:rPr>
          <w:lang w:val="ru-RU"/>
        </w:rPr>
      </w:pPr>
      <w:r w:rsidRPr="00837E5B">
        <w:rPr>
          <w:rFonts w:hint="eastAsia"/>
          <w:lang w:val="ru-RU"/>
        </w:rPr>
        <w:t>ГЛАВА</w:t>
      </w:r>
      <w:r w:rsidRPr="00837E5B">
        <w:rPr>
          <w:lang w:val="ru-RU"/>
        </w:rPr>
        <w:t xml:space="preserve"> 3. </w:t>
      </w:r>
      <w:r w:rsidRPr="00837E5B">
        <w:rPr>
          <w:rFonts w:hint="eastAsia"/>
          <w:lang w:val="ru-RU"/>
        </w:rPr>
        <w:t>ПРЕДПОСЫЛКИ</w:t>
      </w:r>
      <w:r w:rsidRPr="00837E5B">
        <w:rPr>
          <w:lang w:val="ru-RU"/>
        </w:rPr>
        <w:t xml:space="preserve"> </w:t>
      </w:r>
      <w:r w:rsidRPr="00837E5B">
        <w:rPr>
          <w:rFonts w:hint="eastAsia"/>
          <w:lang w:val="ru-RU"/>
        </w:rPr>
        <w:t>ВНЕДРЕНИЯ</w:t>
      </w:r>
      <w:r w:rsidRPr="00837E5B">
        <w:rPr>
          <w:lang w:val="ru-RU"/>
        </w:rPr>
        <w:t xml:space="preserve"> </w:t>
      </w:r>
      <w:r w:rsidRPr="00837E5B">
        <w:rPr>
          <w:rFonts w:hint="eastAsia"/>
          <w:lang w:val="ru-RU"/>
        </w:rPr>
        <w:t>ЭФФЕКТИВНОГО</w:t>
      </w:r>
      <w:r w:rsidRPr="00837E5B">
        <w:rPr>
          <w:lang w:val="ru-RU"/>
        </w:rPr>
        <w:t xml:space="preserve"> </w:t>
      </w:r>
      <w:r w:rsidRPr="00837E5B">
        <w:rPr>
          <w:rFonts w:hint="eastAsia"/>
          <w:lang w:val="ru-RU"/>
        </w:rPr>
        <w:t>КОНТРАКТА</w:t>
      </w:r>
      <w:r w:rsidRPr="00837E5B">
        <w:rPr>
          <w:lang w:val="ru-RU"/>
        </w:rPr>
        <w:t xml:space="preserve"> </w:t>
      </w:r>
      <w:r w:rsidRPr="00837E5B">
        <w:rPr>
          <w:rFonts w:hint="eastAsia"/>
          <w:lang w:val="ru-RU"/>
        </w:rPr>
        <w:t>НА</w:t>
      </w:r>
      <w:r w:rsidRPr="00837E5B">
        <w:rPr>
          <w:lang w:val="ru-RU"/>
        </w:rPr>
        <w:t xml:space="preserve"> </w:t>
      </w:r>
      <w:r w:rsidRPr="00837E5B">
        <w:rPr>
          <w:rFonts w:hint="eastAsia"/>
          <w:lang w:val="ru-RU"/>
        </w:rPr>
        <w:t>ОСНОВЕ</w:t>
      </w:r>
      <w:r w:rsidRPr="00837E5B">
        <w:rPr>
          <w:lang w:val="ru-RU"/>
        </w:rPr>
        <w:t xml:space="preserve"> </w:t>
      </w:r>
      <w:r w:rsidRPr="00837E5B">
        <w:rPr>
          <w:rFonts w:hint="eastAsia"/>
          <w:lang w:val="ru-RU"/>
        </w:rPr>
        <w:t>АНАЛИЗА</w:t>
      </w:r>
      <w:r w:rsidRPr="00837E5B">
        <w:rPr>
          <w:lang w:val="ru-RU"/>
        </w:rPr>
        <w:t xml:space="preserve"> </w:t>
      </w:r>
      <w:r w:rsidRPr="00837E5B">
        <w:rPr>
          <w:rFonts w:hint="eastAsia"/>
          <w:lang w:val="ru-RU"/>
        </w:rPr>
        <w:t>ДЕЯТЕЛЬНОСТИ</w:t>
      </w:r>
      <w:r w:rsidRPr="00837E5B">
        <w:rPr>
          <w:lang w:val="ru-RU"/>
        </w:rPr>
        <w:t xml:space="preserve"> </w:t>
      </w:r>
      <w:r w:rsidRPr="00837E5B">
        <w:rPr>
          <w:rFonts w:hint="eastAsia"/>
          <w:lang w:val="ru-RU"/>
        </w:rPr>
        <w:t>МЕДИЦИНСКИХ</w:t>
      </w:r>
      <w:r w:rsidRPr="00837E5B">
        <w:rPr>
          <w:lang w:val="ru-RU"/>
        </w:rPr>
        <w:t xml:space="preserve"> </w:t>
      </w:r>
      <w:r w:rsidRPr="00837E5B">
        <w:rPr>
          <w:rFonts w:hint="eastAsia"/>
          <w:lang w:val="ru-RU"/>
        </w:rPr>
        <w:t>ОРГАНИЗАЦИЙ</w:t>
      </w:r>
    </w:p>
    <w:p w14:paraId="600FC408" w14:textId="77777777" w:rsidR="00837E5B" w:rsidRPr="00837E5B" w:rsidRDefault="00837E5B" w:rsidP="00837E5B">
      <w:pPr>
        <w:rPr>
          <w:lang w:val="ru-RU"/>
        </w:rPr>
      </w:pPr>
    </w:p>
    <w:p w14:paraId="57E05AE5" w14:textId="77777777" w:rsidR="00837E5B" w:rsidRPr="00837E5B" w:rsidRDefault="00837E5B" w:rsidP="00837E5B">
      <w:pPr>
        <w:rPr>
          <w:lang w:val="ru-RU"/>
        </w:rPr>
      </w:pPr>
      <w:r w:rsidRPr="00837E5B">
        <w:rPr>
          <w:lang w:val="ru-RU"/>
        </w:rPr>
        <w:t xml:space="preserve">3.1. </w:t>
      </w:r>
      <w:r w:rsidRPr="00837E5B">
        <w:rPr>
          <w:rFonts w:hint="eastAsia"/>
          <w:lang w:val="ru-RU"/>
        </w:rPr>
        <w:t>Анализ</w:t>
      </w:r>
      <w:r w:rsidRPr="00837E5B">
        <w:rPr>
          <w:lang w:val="ru-RU"/>
        </w:rPr>
        <w:t xml:space="preserve"> </w:t>
      </w:r>
      <w:r w:rsidRPr="00837E5B">
        <w:rPr>
          <w:rFonts w:hint="eastAsia"/>
          <w:lang w:val="ru-RU"/>
        </w:rPr>
        <w:t>лечебно</w:t>
      </w:r>
      <w:r w:rsidRPr="00837E5B">
        <w:rPr>
          <w:lang w:val="ru-RU"/>
        </w:rPr>
        <w:t>-</w:t>
      </w:r>
      <w:r w:rsidRPr="00837E5B">
        <w:rPr>
          <w:rFonts w:hint="eastAsia"/>
          <w:lang w:val="ru-RU"/>
        </w:rPr>
        <w:t>оздоровительной</w:t>
      </w:r>
      <w:r w:rsidRPr="00837E5B">
        <w:rPr>
          <w:lang w:val="ru-RU"/>
        </w:rPr>
        <w:t xml:space="preserve"> </w:t>
      </w:r>
      <w:r w:rsidRPr="00837E5B">
        <w:rPr>
          <w:rFonts w:hint="eastAsia"/>
          <w:lang w:val="ru-RU"/>
        </w:rPr>
        <w:t>и</w:t>
      </w:r>
      <w:r w:rsidRPr="00837E5B">
        <w:rPr>
          <w:lang w:val="ru-RU"/>
        </w:rPr>
        <w:t xml:space="preserve"> </w:t>
      </w:r>
      <w:r w:rsidRPr="00837E5B">
        <w:rPr>
          <w:rFonts w:hint="eastAsia"/>
          <w:lang w:val="ru-RU"/>
        </w:rPr>
        <w:t>финансовой</w:t>
      </w:r>
      <w:r w:rsidRPr="00837E5B">
        <w:rPr>
          <w:lang w:val="ru-RU"/>
        </w:rPr>
        <w:t xml:space="preserve"> </w:t>
      </w:r>
      <w:r w:rsidRPr="00837E5B">
        <w:rPr>
          <w:rFonts w:hint="eastAsia"/>
          <w:lang w:val="ru-RU"/>
        </w:rPr>
        <w:t>деятельности</w:t>
      </w:r>
      <w:r w:rsidRPr="00837E5B">
        <w:rPr>
          <w:lang w:val="ru-RU"/>
        </w:rPr>
        <w:t xml:space="preserve"> </w:t>
      </w:r>
      <w:r w:rsidRPr="00837E5B">
        <w:rPr>
          <w:rFonts w:hint="eastAsia"/>
          <w:lang w:val="ru-RU"/>
        </w:rPr>
        <w:t>медицинских</w:t>
      </w:r>
      <w:r w:rsidRPr="00837E5B">
        <w:rPr>
          <w:lang w:val="ru-RU"/>
        </w:rPr>
        <w:t xml:space="preserve"> </w:t>
      </w:r>
      <w:r w:rsidRPr="00837E5B">
        <w:rPr>
          <w:rFonts w:hint="eastAsia"/>
          <w:lang w:val="ru-RU"/>
        </w:rPr>
        <w:t>организаций</w:t>
      </w:r>
    </w:p>
    <w:p w14:paraId="550BE3EC" w14:textId="77777777" w:rsidR="00837E5B" w:rsidRPr="00837E5B" w:rsidRDefault="00837E5B" w:rsidP="00837E5B">
      <w:pPr>
        <w:rPr>
          <w:lang w:val="ru-RU"/>
        </w:rPr>
      </w:pPr>
    </w:p>
    <w:p w14:paraId="4433C1AE" w14:textId="77777777" w:rsidR="00837E5B" w:rsidRPr="00837E5B" w:rsidRDefault="00837E5B" w:rsidP="00837E5B">
      <w:pPr>
        <w:rPr>
          <w:lang w:val="ru-RU"/>
        </w:rPr>
      </w:pPr>
      <w:r w:rsidRPr="00837E5B">
        <w:rPr>
          <w:lang w:val="ru-RU"/>
        </w:rPr>
        <w:t xml:space="preserve">3.2. </w:t>
      </w:r>
      <w:r w:rsidRPr="00837E5B">
        <w:rPr>
          <w:rFonts w:hint="eastAsia"/>
          <w:lang w:val="ru-RU"/>
        </w:rPr>
        <w:t>Оценка</w:t>
      </w:r>
      <w:r w:rsidRPr="00837E5B">
        <w:rPr>
          <w:lang w:val="ru-RU"/>
        </w:rPr>
        <w:t xml:space="preserve"> </w:t>
      </w:r>
      <w:r w:rsidRPr="00837E5B">
        <w:rPr>
          <w:rFonts w:hint="eastAsia"/>
          <w:lang w:val="ru-RU"/>
        </w:rPr>
        <w:t>эффективности</w:t>
      </w:r>
      <w:r w:rsidRPr="00837E5B">
        <w:rPr>
          <w:lang w:val="ru-RU"/>
        </w:rPr>
        <w:t xml:space="preserve"> </w:t>
      </w:r>
      <w:r w:rsidRPr="00837E5B">
        <w:rPr>
          <w:rFonts w:hint="eastAsia"/>
          <w:lang w:val="ru-RU"/>
        </w:rPr>
        <w:t>организации</w:t>
      </w:r>
      <w:r w:rsidRPr="00837E5B">
        <w:rPr>
          <w:lang w:val="ru-RU"/>
        </w:rPr>
        <w:t xml:space="preserve"> </w:t>
      </w:r>
      <w:r w:rsidRPr="00837E5B">
        <w:rPr>
          <w:rFonts w:hint="eastAsia"/>
          <w:lang w:val="ru-RU"/>
        </w:rPr>
        <w:t>труда</w:t>
      </w:r>
      <w:r w:rsidRPr="00837E5B">
        <w:rPr>
          <w:lang w:val="ru-RU"/>
        </w:rPr>
        <w:t xml:space="preserve"> </w:t>
      </w:r>
      <w:r w:rsidRPr="00837E5B">
        <w:rPr>
          <w:rFonts w:hint="eastAsia"/>
          <w:lang w:val="ru-RU"/>
        </w:rPr>
        <w:t>медицинского</w:t>
      </w:r>
      <w:r w:rsidRPr="00837E5B">
        <w:rPr>
          <w:lang w:val="ru-RU"/>
        </w:rPr>
        <w:t xml:space="preserve"> </w:t>
      </w:r>
      <w:r w:rsidRPr="00837E5B">
        <w:rPr>
          <w:rFonts w:hint="eastAsia"/>
          <w:lang w:val="ru-RU"/>
        </w:rPr>
        <w:t>персонала</w:t>
      </w:r>
    </w:p>
    <w:p w14:paraId="109A0E19" w14:textId="77777777" w:rsidR="00837E5B" w:rsidRPr="00837E5B" w:rsidRDefault="00837E5B" w:rsidP="00837E5B">
      <w:pPr>
        <w:rPr>
          <w:lang w:val="ru-RU"/>
        </w:rPr>
      </w:pPr>
    </w:p>
    <w:p w14:paraId="011B9F6A" w14:textId="77777777" w:rsidR="00837E5B" w:rsidRPr="00837E5B" w:rsidRDefault="00837E5B" w:rsidP="00837E5B">
      <w:pPr>
        <w:rPr>
          <w:lang w:val="ru-RU"/>
        </w:rPr>
      </w:pPr>
      <w:r w:rsidRPr="00837E5B">
        <w:rPr>
          <w:lang w:val="ru-RU"/>
        </w:rPr>
        <w:t xml:space="preserve">3.3. </w:t>
      </w:r>
      <w:r w:rsidRPr="00837E5B">
        <w:rPr>
          <w:rFonts w:hint="eastAsia"/>
          <w:lang w:val="ru-RU"/>
        </w:rPr>
        <w:t>Влияние</w:t>
      </w:r>
      <w:r w:rsidRPr="00837E5B">
        <w:rPr>
          <w:lang w:val="ru-RU"/>
        </w:rPr>
        <w:t xml:space="preserve"> </w:t>
      </w:r>
      <w:r w:rsidRPr="00837E5B">
        <w:rPr>
          <w:rFonts w:hint="eastAsia"/>
          <w:lang w:val="ru-RU"/>
        </w:rPr>
        <w:t>эффективного</w:t>
      </w:r>
      <w:r w:rsidRPr="00837E5B">
        <w:rPr>
          <w:lang w:val="ru-RU"/>
        </w:rPr>
        <w:t xml:space="preserve"> </w:t>
      </w:r>
      <w:r w:rsidRPr="00837E5B">
        <w:rPr>
          <w:rFonts w:hint="eastAsia"/>
          <w:lang w:val="ru-RU"/>
        </w:rPr>
        <w:t>контракта</w:t>
      </w:r>
      <w:r w:rsidRPr="00837E5B">
        <w:rPr>
          <w:lang w:val="ru-RU"/>
        </w:rPr>
        <w:t xml:space="preserve"> </w:t>
      </w:r>
      <w:r w:rsidRPr="00837E5B">
        <w:rPr>
          <w:rFonts w:hint="eastAsia"/>
          <w:lang w:val="ru-RU"/>
        </w:rPr>
        <w:t>на</w:t>
      </w:r>
      <w:r w:rsidRPr="00837E5B">
        <w:rPr>
          <w:lang w:val="ru-RU"/>
        </w:rPr>
        <w:t xml:space="preserve"> </w:t>
      </w:r>
      <w:r w:rsidRPr="00837E5B">
        <w:rPr>
          <w:rFonts w:hint="eastAsia"/>
          <w:lang w:val="ru-RU"/>
        </w:rPr>
        <w:t>качество</w:t>
      </w:r>
      <w:r w:rsidRPr="00837E5B">
        <w:rPr>
          <w:lang w:val="ru-RU"/>
        </w:rPr>
        <w:t xml:space="preserve"> </w:t>
      </w:r>
      <w:r w:rsidRPr="00837E5B">
        <w:rPr>
          <w:rFonts w:hint="eastAsia"/>
          <w:lang w:val="ru-RU"/>
        </w:rPr>
        <w:t>медицинской</w:t>
      </w:r>
      <w:r w:rsidRPr="00837E5B">
        <w:rPr>
          <w:lang w:val="ru-RU"/>
        </w:rPr>
        <w:t xml:space="preserve"> </w:t>
      </w:r>
      <w:r w:rsidRPr="00837E5B">
        <w:rPr>
          <w:rFonts w:hint="eastAsia"/>
          <w:lang w:val="ru-RU"/>
        </w:rPr>
        <w:t>помощи</w:t>
      </w:r>
    </w:p>
    <w:p w14:paraId="1BBF602E" w14:textId="77777777" w:rsidR="00837E5B" w:rsidRPr="00837E5B" w:rsidRDefault="00837E5B" w:rsidP="00837E5B">
      <w:pPr>
        <w:rPr>
          <w:lang w:val="ru-RU"/>
        </w:rPr>
      </w:pPr>
    </w:p>
    <w:p w14:paraId="17D980CF" w14:textId="77777777" w:rsidR="00837E5B" w:rsidRPr="00837E5B" w:rsidRDefault="00837E5B" w:rsidP="00837E5B">
      <w:pPr>
        <w:rPr>
          <w:lang w:val="ru-RU"/>
        </w:rPr>
      </w:pPr>
      <w:r w:rsidRPr="00837E5B">
        <w:rPr>
          <w:rFonts w:hint="eastAsia"/>
          <w:lang w:val="ru-RU"/>
        </w:rPr>
        <w:t>ГЛАВА</w:t>
      </w:r>
      <w:r w:rsidRPr="00837E5B">
        <w:rPr>
          <w:lang w:val="ru-RU"/>
        </w:rPr>
        <w:t xml:space="preserve"> 4. </w:t>
      </w:r>
      <w:r w:rsidRPr="00837E5B">
        <w:rPr>
          <w:rFonts w:hint="eastAsia"/>
          <w:lang w:val="ru-RU"/>
        </w:rPr>
        <w:t>РАЗРАБОТКА</w:t>
      </w:r>
      <w:r w:rsidRPr="00837E5B">
        <w:rPr>
          <w:lang w:val="ru-RU"/>
        </w:rPr>
        <w:t xml:space="preserve"> </w:t>
      </w:r>
      <w:r w:rsidRPr="00837E5B">
        <w:rPr>
          <w:rFonts w:hint="eastAsia"/>
          <w:lang w:val="ru-RU"/>
        </w:rPr>
        <w:t>ОСНОВНЫХ</w:t>
      </w:r>
      <w:r w:rsidRPr="00837E5B">
        <w:rPr>
          <w:lang w:val="ru-RU"/>
        </w:rPr>
        <w:t xml:space="preserve"> </w:t>
      </w:r>
      <w:r w:rsidRPr="00837E5B">
        <w:rPr>
          <w:rFonts w:hint="eastAsia"/>
          <w:lang w:val="ru-RU"/>
        </w:rPr>
        <w:t>МЕТОДИЧЕСКИХ</w:t>
      </w:r>
      <w:r w:rsidRPr="00837E5B">
        <w:rPr>
          <w:lang w:val="ru-RU"/>
        </w:rPr>
        <w:t xml:space="preserve"> </w:t>
      </w:r>
      <w:r w:rsidRPr="00837E5B">
        <w:rPr>
          <w:rFonts w:hint="eastAsia"/>
          <w:lang w:val="ru-RU"/>
        </w:rPr>
        <w:t>ПОЛОЖЕНИЙ</w:t>
      </w:r>
      <w:r w:rsidRPr="00837E5B">
        <w:rPr>
          <w:lang w:val="ru-RU"/>
        </w:rPr>
        <w:t xml:space="preserve"> </w:t>
      </w:r>
      <w:r w:rsidRPr="00837E5B">
        <w:rPr>
          <w:rFonts w:hint="eastAsia"/>
          <w:lang w:val="ru-RU"/>
        </w:rPr>
        <w:t>ЭФФЕКТИВНОГО</w:t>
      </w:r>
      <w:r w:rsidRPr="00837E5B">
        <w:rPr>
          <w:lang w:val="ru-RU"/>
        </w:rPr>
        <w:t xml:space="preserve"> </w:t>
      </w:r>
      <w:r w:rsidRPr="00837E5B">
        <w:rPr>
          <w:rFonts w:hint="eastAsia"/>
          <w:lang w:val="ru-RU"/>
        </w:rPr>
        <w:t>КОНТРАКТА</w:t>
      </w:r>
      <w:r w:rsidRPr="00837E5B">
        <w:rPr>
          <w:lang w:val="ru-RU"/>
        </w:rPr>
        <w:t xml:space="preserve"> </w:t>
      </w:r>
      <w:r w:rsidRPr="00837E5B">
        <w:rPr>
          <w:rFonts w:hint="eastAsia"/>
          <w:lang w:val="ru-RU"/>
        </w:rPr>
        <w:t>И</w:t>
      </w:r>
      <w:r w:rsidRPr="00837E5B">
        <w:rPr>
          <w:lang w:val="ru-RU"/>
        </w:rPr>
        <w:t xml:space="preserve"> </w:t>
      </w:r>
      <w:r w:rsidRPr="00837E5B">
        <w:rPr>
          <w:rFonts w:hint="eastAsia"/>
          <w:lang w:val="ru-RU"/>
        </w:rPr>
        <w:t>КРИТЕРИЕВ</w:t>
      </w:r>
      <w:r w:rsidRPr="00837E5B">
        <w:rPr>
          <w:lang w:val="ru-RU"/>
        </w:rPr>
        <w:t xml:space="preserve"> </w:t>
      </w:r>
      <w:r w:rsidRPr="00837E5B">
        <w:rPr>
          <w:rFonts w:hint="eastAsia"/>
          <w:lang w:val="ru-RU"/>
        </w:rPr>
        <w:t>ОЦЕНКИ</w:t>
      </w:r>
    </w:p>
    <w:p w14:paraId="0E2F37BE" w14:textId="77777777" w:rsidR="00837E5B" w:rsidRPr="00837E5B" w:rsidRDefault="00837E5B" w:rsidP="00837E5B">
      <w:pPr>
        <w:rPr>
          <w:lang w:val="ru-RU"/>
        </w:rPr>
      </w:pPr>
    </w:p>
    <w:p w14:paraId="447A2823" w14:textId="77777777" w:rsidR="00837E5B" w:rsidRPr="00837E5B" w:rsidRDefault="00837E5B" w:rsidP="00837E5B">
      <w:pPr>
        <w:rPr>
          <w:lang w:val="ru-RU"/>
        </w:rPr>
      </w:pPr>
      <w:r w:rsidRPr="00837E5B">
        <w:rPr>
          <w:rFonts w:hint="eastAsia"/>
          <w:lang w:val="ru-RU"/>
        </w:rPr>
        <w:t>ЭФФЕКТИВНОСТИ</w:t>
      </w:r>
      <w:r w:rsidRPr="00837E5B">
        <w:rPr>
          <w:lang w:val="ru-RU"/>
        </w:rPr>
        <w:t xml:space="preserve"> </w:t>
      </w:r>
      <w:r w:rsidRPr="00837E5B">
        <w:rPr>
          <w:rFonts w:hint="eastAsia"/>
          <w:lang w:val="ru-RU"/>
        </w:rPr>
        <w:t>ТРУДОВОЙ</w:t>
      </w:r>
      <w:r w:rsidRPr="00837E5B">
        <w:rPr>
          <w:lang w:val="ru-RU"/>
        </w:rPr>
        <w:t xml:space="preserve"> </w:t>
      </w:r>
      <w:r w:rsidRPr="00837E5B">
        <w:rPr>
          <w:rFonts w:hint="eastAsia"/>
          <w:lang w:val="ru-RU"/>
        </w:rPr>
        <w:t>ДЕЯТЕЛЬНОСТИ</w:t>
      </w:r>
    </w:p>
    <w:p w14:paraId="1D629A13" w14:textId="77777777" w:rsidR="00837E5B" w:rsidRPr="00837E5B" w:rsidRDefault="00837E5B" w:rsidP="00837E5B">
      <w:pPr>
        <w:rPr>
          <w:lang w:val="ru-RU"/>
        </w:rPr>
      </w:pPr>
    </w:p>
    <w:p w14:paraId="6ABD947B" w14:textId="77777777" w:rsidR="00837E5B" w:rsidRPr="00837E5B" w:rsidRDefault="00837E5B" w:rsidP="00837E5B">
      <w:pPr>
        <w:rPr>
          <w:lang w:val="ru-RU"/>
        </w:rPr>
      </w:pPr>
      <w:r w:rsidRPr="00837E5B">
        <w:rPr>
          <w:lang w:val="ru-RU"/>
        </w:rPr>
        <w:t xml:space="preserve">4.1. </w:t>
      </w:r>
      <w:r w:rsidRPr="00837E5B">
        <w:rPr>
          <w:rFonts w:hint="eastAsia"/>
          <w:lang w:val="ru-RU"/>
        </w:rPr>
        <w:t>Разработка</w:t>
      </w:r>
      <w:r w:rsidRPr="00837E5B">
        <w:rPr>
          <w:lang w:val="ru-RU"/>
        </w:rPr>
        <w:t xml:space="preserve"> </w:t>
      </w:r>
      <w:r w:rsidRPr="00837E5B">
        <w:rPr>
          <w:rFonts w:hint="eastAsia"/>
          <w:lang w:val="ru-RU"/>
        </w:rPr>
        <w:t>основных</w:t>
      </w:r>
      <w:r w:rsidRPr="00837E5B">
        <w:rPr>
          <w:lang w:val="ru-RU"/>
        </w:rPr>
        <w:t xml:space="preserve"> </w:t>
      </w:r>
      <w:r w:rsidRPr="00837E5B">
        <w:rPr>
          <w:rFonts w:hint="eastAsia"/>
          <w:lang w:val="ru-RU"/>
        </w:rPr>
        <w:t>положений</w:t>
      </w:r>
      <w:r w:rsidRPr="00837E5B">
        <w:rPr>
          <w:lang w:val="ru-RU"/>
        </w:rPr>
        <w:t xml:space="preserve"> </w:t>
      </w:r>
      <w:r w:rsidRPr="00837E5B">
        <w:rPr>
          <w:rFonts w:hint="eastAsia"/>
          <w:lang w:val="ru-RU"/>
        </w:rPr>
        <w:t>эффективного</w:t>
      </w:r>
      <w:r w:rsidRPr="00837E5B">
        <w:rPr>
          <w:lang w:val="ru-RU"/>
        </w:rPr>
        <w:t xml:space="preserve"> </w:t>
      </w:r>
      <w:r w:rsidRPr="00837E5B">
        <w:rPr>
          <w:rFonts w:hint="eastAsia"/>
          <w:lang w:val="ru-RU"/>
        </w:rPr>
        <w:t>контракта</w:t>
      </w:r>
      <w:r w:rsidRPr="00837E5B">
        <w:rPr>
          <w:lang w:val="ru-RU"/>
        </w:rPr>
        <w:t xml:space="preserve"> </w:t>
      </w:r>
      <w:r w:rsidRPr="00837E5B">
        <w:rPr>
          <w:rFonts w:hint="eastAsia"/>
          <w:lang w:val="ru-RU"/>
        </w:rPr>
        <w:t>и</w:t>
      </w:r>
      <w:r w:rsidRPr="00837E5B">
        <w:rPr>
          <w:lang w:val="ru-RU"/>
        </w:rPr>
        <w:t xml:space="preserve"> </w:t>
      </w:r>
      <w:r w:rsidRPr="00837E5B">
        <w:rPr>
          <w:rFonts w:hint="eastAsia"/>
          <w:lang w:val="ru-RU"/>
        </w:rPr>
        <w:t>механизма</w:t>
      </w:r>
      <w:r w:rsidRPr="00837E5B">
        <w:rPr>
          <w:lang w:val="ru-RU"/>
        </w:rPr>
        <w:t xml:space="preserve"> </w:t>
      </w:r>
      <w:r w:rsidRPr="00837E5B">
        <w:rPr>
          <w:rFonts w:hint="eastAsia"/>
          <w:lang w:val="ru-RU"/>
        </w:rPr>
        <w:t>оценки</w:t>
      </w:r>
      <w:r w:rsidRPr="00837E5B">
        <w:rPr>
          <w:lang w:val="ru-RU"/>
        </w:rPr>
        <w:t xml:space="preserve"> </w:t>
      </w:r>
      <w:r w:rsidRPr="00837E5B">
        <w:rPr>
          <w:rFonts w:hint="eastAsia"/>
          <w:lang w:val="ru-RU"/>
        </w:rPr>
        <w:t>эффективности</w:t>
      </w:r>
      <w:r w:rsidRPr="00837E5B">
        <w:rPr>
          <w:lang w:val="ru-RU"/>
        </w:rPr>
        <w:t xml:space="preserve"> </w:t>
      </w:r>
      <w:r w:rsidRPr="00837E5B">
        <w:rPr>
          <w:rFonts w:hint="eastAsia"/>
          <w:lang w:val="ru-RU"/>
        </w:rPr>
        <w:t>трудовой</w:t>
      </w:r>
      <w:r w:rsidRPr="00837E5B">
        <w:rPr>
          <w:lang w:val="ru-RU"/>
        </w:rPr>
        <w:t xml:space="preserve"> </w:t>
      </w:r>
      <w:r w:rsidRPr="00837E5B">
        <w:rPr>
          <w:rFonts w:hint="eastAsia"/>
          <w:lang w:val="ru-RU"/>
        </w:rPr>
        <w:t>деятельности</w:t>
      </w:r>
    </w:p>
    <w:p w14:paraId="05F61AC3" w14:textId="77777777" w:rsidR="00837E5B" w:rsidRPr="00837E5B" w:rsidRDefault="00837E5B" w:rsidP="00837E5B">
      <w:pPr>
        <w:rPr>
          <w:lang w:val="ru-RU"/>
        </w:rPr>
      </w:pPr>
    </w:p>
    <w:p w14:paraId="4D6D69C7" w14:textId="77777777" w:rsidR="00837E5B" w:rsidRPr="00837E5B" w:rsidRDefault="00837E5B" w:rsidP="00837E5B">
      <w:pPr>
        <w:rPr>
          <w:lang w:val="ru-RU"/>
        </w:rPr>
      </w:pPr>
      <w:r w:rsidRPr="00837E5B">
        <w:rPr>
          <w:lang w:val="ru-RU"/>
        </w:rPr>
        <w:t xml:space="preserve">4.2. </w:t>
      </w:r>
      <w:r w:rsidRPr="00837E5B">
        <w:rPr>
          <w:rFonts w:hint="eastAsia"/>
          <w:lang w:val="ru-RU"/>
        </w:rPr>
        <w:t>Разработка</w:t>
      </w:r>
      <w:r w:rsidRPr="00837E5B">
        <w:rPr>
          <w:lang w:val="ru-RU"/>
        </w:rPr>
        <w:t xml:space="preserve"> </w:t>
      </w:r>
      <w:r w:rsidRPr="00837E5B">
        <w:rPr>
          <w:rFonts w:hint="eastAsia"/>
          <w:lang w:val="ru-RU"/>
        </w:rPr>
        <w:t>критериев</w:t>
      </w:r>
      <w:r w:rsidRPr="00837E5B">
        <w:rPr>
          <w:lang w:val="ru-RU"/>
        </w:rPr>
        <w:t xml:space="preserve"> </w:t>
      </w:r>
      <w:r w:rsidRPr="00837E5B">
        <w:rPr>
          <w:rFonts w:hint="eastAsia"/>
          <w:lang w:val="ru-RU"/>
        </w:rPr>
        <w:t>оценки</w:t>
      </w:r>
      <w:r w:rsidRPr="00837E5B">
        <w:rPr>
          <w:lang w:val="ru-RU"/>
        </w:rPr>
        <w:t xml:space="preserve"> </w:t>
      </w:r>
      <w:r w:rsidRPr="00837E5B">
        <w:rPr>
          <w:rFonts w:hint="eastAsia"/>
          <w:lang w:val="ru-RU"/>
        </w:rPr>
        <w:t>трудовой</w:t>
      </w:r>
      <w:r w:rsidRPr="00837E5B">
        <w:rPr>
          <w:lang w:val="ru-RU"/>
        </w:rPr>
        <w:t xml:space="preserve"> </w:t>
      </w:r>
      <w:r w:rsidRPr="00837E5B">
        <w:rPr>
          <w:rFonts w:hint="eastAsia"/>
          <w:lang w:val="ru-RU"/>
        </w:rPr>
        <w:t>деятельности</w:t>
      </w:r>
      <w:r w:rsidRPr="00837E5B">
        <w:rPr>
          <w:lang w:val="ru-RU"/>
        </w:rPr>
        <w:t xml:space="preserve"> </w:t>
      </w:r>
      <w:r w:rsidRPr="00837E5B">
        <w:rPr>
          <w:rFonts w:hint="eastAsia"/>
          <w:lang w:val="ru-RU"/>
        </w:rPr>
        <w:t>медицинских</w:t>
      </w:r>
      <w:r w:rsidRPr="00837E5B">
        <w:rPr>
          <w:lang w:val="ru-RU"/>
        </w:rPr>
        <w:t xml:space="preserve"> </w:t>
      </w:r>
      <w:r w:rsidRPr="00837E5B">
        <w:rPr>
          <w:rFonts w:hint="eastAsia"/>
          <w:lang w:val="ru-RU"/>
        </w:rPr>
        <w:t>работников</w:t>
      </w:r>
      <w:r w:rsidRPr="00837E5B">
        <w:rPr>
          <w:lang w:val="ru-RU"/>
        </w:rPr>
        <w:t xml:space="preserve"> </w:t>
      </w:r>
      <w:r w:rsidRPr="00837E5B">
        <w:rPr>
          <w:rFonts w:hint="eastAsia"/>
          <w:lang w:val="ru-RU"/>
        </w:rPr>
        <w:t>при</w:t>
      </w:r>
      <w:r w:rsidRPr="00837E5B">
        <w:rPr>
          <w:lang w:val="ru-RU"/>
        </w:rPr>
        <w:t xml:space="preserve"> </w:t>
      </w:r>
      <w:r w:rsidRPr="00837E5B">
        <w:rPr>
          <w:rFonts w:hint="eastAsia"/>
          <w:lang w:val="ru-RU"/>
        </w:rPr>
        <w:t>внедрении</w:t>
      </w:r>
      <w:r w:rsidRPr="00837E5B">
        <w:rPr>
          <w:lang w:val="ru-RU"/>
        </w:rPr>
        <w:t xml:space="preserve"> </w:t>
      </w:r>
      <w:r w:rsidRPr="00837E5B">
        <w:rPr>
          <w:rFonts w:hint="eastAsia"/>
          <w:lang w:val="ru-RU"/>
        </w:rPr>
        <w:t>эффективного</w:t>
      </w:r>
      <w:r w:rsidRPr="00837E5B">
        <w:rPr>
          <w:lang w:val="ru-RU"/>
        </w:rPr>
        <w:t xml:space="preserve"> </w:t>
      </w:r>
      <w:r w:rsidRPr="00837E5B">
        <w:rPr>
          <w:rFonts w:hint="eastAsia"/>
          <w:lang w:val="ru-RU"/>
        </w:rPr>
        <w:t>контракта</w:t>
      </w:r>
      <w:r w:rsidRPr="00837E5B">
        <w:rPr>
          <w:lang w:val="ru-RU"/>
        </w:rPr>
        <w:t xml:space="preserve">, </w:t>
      </w:r>
      <w:r w:rsidRPr="00837E5B">
        <w:rPr>
          <w:rFonts w:hint="eastAsia"/>
          <w:lang w:val="ru-RU"/>
        </w:rPr>
        <w:t>на</w:t>
      </w:r>
      <w:r w:rsidRPr="00837E5B">
        <w:rPr>
          <w:lang w:val="ru-RU"/>
        </w:rPr>
        <w:t xml:space="preserve"> </w:t>
      </w:r>
      <w:r w:rsidRPr="00837E5B">
        <w:rPr>
          <w:rFonts w:hint="eastAsia"/>
          <w:lang w:val="ru-RU"/>
        </w:rPr>
        <w:t>уровнях</w:t>
      </w:r>
      <w:r w:rsidRPr="00837E5B">
        <w:rPr>
          <w:lang w:val="ru-RU"/>
        </w:rPr>
        <w:t xml:space="preserve"> </w:t>
      </w:r>
      <w:r w:rsidRPr="00837E5B">
        <w:rPr>
          <w:rFonts w:hint="eastAsia"/>
          <w:lang w:val="ru-RU"/>
        </w:rPr>
        <w:t>организации</w:t>
      </w:r>
    </w:p>
    <w:p w14:paraId="797FE74F" w14:textId="77777777" w:rsidR="00837E5B" w:rsidRPr="00837E5B" w:rsidRDefault="00837E5B" w:rsidP="00837E5B">
      <w:pPr>
        <w:rPr>
          <w:lang w:val="ru-RU"/>
        </w:rPr>
      </w:pPr>
    </w:p>
    <w:p w14:paraId="3AD9B0BE" w14:textId="77777777" w:rsidR="00837E5B" w:rsidRPr="00837E5B" w:rsidRDefault="00837E5B" w:rsidP="00837E5B">
      <w:pPr>
        <w:rPr>
          <w:lang w:val="ru-RU"/>
        </w:rPr>
      </w:pPr>
      <w:r w:rsidRPr="00837E5B">
        <w:rPr>
          <w:rFonts w:hint="eastAsia"/>
          <w:lang w:val="ru-RU"/>
        </w:rPr>
        <w:t>трудовой</w:t>
      </w:r>
      <w:r w:rsidRPr="00837E5B">
        <w:rPr>
          <w:lang w:val="ru-RU"/>
        </w:rPr>
        <w:t xml:space="preserve"> </w:t>
      </w:r>
      <w:r w:rsidRPr="00837E5B">
        <w:rPr>
          <w:rFonts w:hint="eastAsia"/>
          <w:lang w:val="ru-RU"/>
        </w:rPr>
        <w:t>деятельности</w:t>
      </w:r>
      <w:r w:rsidRPr="00837E5B">
        <w:rPr>
          <w:lang w:val="ru-RU"/>
        </w:rPr>
        <w:t xml:space="preserve"> </w:t>
      </w:r>
      <w:r w:rsidRPr="00837E5B">
        <w:rPr>
          <w:rFonts w:hint="eastAsia"/>
          <w:lang w:val="ru-RU"/>
        </w:rPr>
        <w:t>в</w:t>
      </w:r>
      <w:r w:rsidRPr="00837E5B">
        <w:rPr>
          <w:lang w:val="ru-RU"/>
        </w:rPr>
        <w:t xml:space="preserve"> </w:t>
      </w:r>
      <w:r w:rsidRPr="00837E5B">
        <w:rPr>
          <w:rFonts w:hint="eastAsia"/>
          <w:lang w:val="ru-RU"/>
        </w:rPr>
        <w:t>медицинской</w:t>
      </w:r>
      <w:r w:rsidRPr="00837E5B">
        <w:rPr>
          <w:lang w:val="ru-RU"/>
        </w:rPr>
        <w:t xml:space="preserve"> </w:t>
      </w:r>
      <w:r w:rsidRPr="00837E5B">
        <w:rPr>
          <w:rFonts w:hint="eastAsia"/>
          <w:lang w:val="ru-RU"/>
        </w:rPr>
        <w:t>организации</w:t>
      </w:r>
      <w:r w:rsidRPr="00837E5B">
        <w:rPr>
          <w:lang w:val="ru-RU"/>
        </w:rPr>
        <w:t xml:space="preserve">: </w:t>
      </w:r>
      <w:r w:rsidRPr="00837E5B">
        <w:rPr>
          <w:rFonts w:hint="eastAsia"/>
          <w:lang w:val="ru-RU"/>
        </w:rPr>
        <w:t>«</w:t>
      </w:r>
      <w:r w:rsidRPr="00837E5B">
        <w:rPr>
          <w:rFonts w:hint="eastAsia"/>
          <w:lang w:val="ru-RU"/>
        </w:rPr>
        <w:t>сотрудник</w:t>
      </w:r>
      <w:r w:rsidRPr="00837E5B">
        <w:rPr>
          <w:rFonts w:hint="eastAsia"/>
          <w:lang w:val="ru-RU"/>
        </w:rPr>
        <w:t>»</w:t>
      </w:r>
      <w:r w:rsidRPr="00837E5B">
        <w:rPr>
          <w:lang w:val="ru-RU"/>
        </w:rPr>
        <w:t xml:space="preserve"> -</w:t>
      </w:r>
      <w:r w:rsidRPr="00837E5B">
        <w:rPr>
          <w:rFonts w:hint="eastAsia"/>
          <w:lang w:val="ru-RU"/>
        </w:rPr>
        <w:t>«</w:t>
      </w:r>
      <w:r w:rsidRPr="00837E5B">
        <w:rPr>
          <w:rFonts w:hint="eastAsia"/>
          <w:lang w:val="ru-RU"/>
        </w:rPr>
        <w:t>подразделение</w:t>
      </w:r>
      <w:r w:rsidRPr="00837E5B">
        <w:rPr>
          <w:rFonts w:hint="eastAsia"/>
          <w:lang w:val="ru-RU"/>
        </w:rPr>
        <w:t>»</w:t>
      </w:r>
      <w:r w:rsidRPr="00837E5B">
        <w:rPr>
          <w:lang w:val="ru-RU"/>
        </w:rPr>
        <w:t xml:space="preserve"> - </w:t>
      </w:r>
      <w:r w:rsidRPr="00837E5B">
        <w:rPr>
          <w:rFonts w:hint="eastAsia"/>
          <w:lang w:val="ru-RU"/>
        </w:rPr>
        <w:t>«</w:t>
      </w:r>
      <w:r w:rsidRPr="00837E5B">
        <w:rPr>
          <w:rFonts w:hint="eastAsia"/>
          <w:lang w:val="ru-RU"/>
        </w:rPr>
        <w:t>служба</w:t>
      </w:r>
      <w:r w:rsidRPr="00837E5B">
        <w:rPr>
          <w:rFonts w:hint="eastAsia"/>
          <w:lang w:val="ru-RU"/>
        </w:rPr>
        <w:t>»</w:t>
      </w:r>
      <w:r w:rsidRPr="00837E5B">
        <w:rPr>
          <w:lang w:val="ru-RU"/>
        </w:rPr>
        <w:t xml:space="preserve"> (</w:t>
      </w:r>
      <w:r w:rsidRPr="00837E5B">
        <w:rPr>
          <w:rFonts w:hint="eastAsia"/>
          <w:lang w:val="ru-RU"/>
        </w:rPr>
        <w:t>филиал</w:t>
      </w:r>
      <w:r w:rsidRPr="00837E5B">
        <w:rPr>
          <w:lang w:val="ru-RU"/>
        </w:rPr>
        <w:t xml:space="preserve">) - </w:t>
      </w:r>
      <w:r w:rsidRPr="00837E5B">
        <w:rPr>
          <w:rFonts w:hint="eastAsia"/>
          <w:lang w:val="ru-RU"/>
        </w:rPr>
        <w:t>«</w:t>
      </w:r>
      <w:r w:rsidRPr="00837E5B">
        <w:rPr>
          <w:rFonts w:hint="eastAsia"/>
          <w:lang w:val="ru-RU"/>
        </w:rPr>
        <w:t>организация</w:t>
      </w:r>
      <w:r w:rsidRPr="00837E5B">
        <w:rPr>
          <w:rFonts w:hint="eastAsia"/>
          <w:lang w:val="ru-RU"/>
        </w:rPr>
        <w:t>»</w:t>
      </w:r>
    </w:p>
    <w:p w14:paraId="4C5E4A5B" w14:textId="77777777" w:rsidR="00837E5B" w:rsidRPr="00837E5B" w:rsidRDefault="00837E5B" w:rsidP="00837E5B">
      <w:pPr>
        <w:rPr>
          <w:lang w:val="ru-RU"/>
        </w:rPr>
      </w:pPr>
    </w:p>
    <w:p w14:paraId="58575D06" w14:textId="77777777" w:rsidR="00837E5B" w:rsidRPr="00837E5B" w:rsidRDefault="00837E5B" w:rsidP="00837E5B">
      <w:pPr>
        <w:rPr>
          <w:lang w:val="ru-RU"/>
        </w:rPr>
      </w:pPr>
      <w:r w:rsidRPr="00837E5B">
        <w:rPr>
          <w:lang w:val="ru-RU"/>
        </w:rPr>
        <w:t xml:space="preserve">4.3. </w:t>
      </w:r>
      <w:r w:rsidRPr="00837E5B">
        <w:rPr>
          <w:rFonts w:hint="eastAsia"/>
          <w:lang w:val="ru-RU"/>
        </w:rPr>
        <w:t>Основные</w:t>
      </w:r>
      <w:r w:rsidRPr="00837E5B">
        <w:rPr>
          <w:lang w:val="ru-RU"/>
        </w:rPr>
        <w:t xml:space="preserve"> </w:t>
      </w:r>
      <w:r w:rsidRPr="00837E5B">
        <w:rPr>
          <w:rFonts w:hint="eastAsia"/>
          <w:lang w:val="ru-RU"/>
        </w:rPr>
        <w:t>элементы</w:t>
      </w:r>
      <w:r w:rsidRPr="00837E5B">
        <w:rPr>
          <w:lang w:val="ru-RU"/>
        </w:rPr>
        <w:t xml:space="preserve"> </w:t>
      </w:r>
      <w:r w:rsidRPr="00837E5B">
        <w:rPr>
          <w:rFonts w:hint="eastAsia"/>
          <w:lang w:val="ru-RU"/>
        </w:rPr>
        <w:t>эффективного</w:t>
      </w:r>
      <w:r w:rsidRPr="00837E5B">
        <w:rPr>
          <w:lang w:val="ru-RU"/>
        </w:rPr>
        <w:t xml:space="preserve"> </w:t>
      </w:r>
      <w:r w:rsidRPr="00837E5B">
        <w:rPr>
          <w:rFonts w:hint="eastAsia"/>
          <w:lang w:val="ru-RU"/>
        </w:rPr>
        <w:t>контракта</w:t>
      </w:r>
      <w:r w:rsidRPr="00837E5B">
        <w:rPr>
          <w:lang w:val="ru-RU"/>
        </w:rPr>
        <w:t xml:space="preserve">, </w:t>
      </w:r>
      <w:r w:rsidRPr="00837E5B">
        <w:rPr>
          <w:rFonts w:hint="eastAsia"/>
          <w:lang w:val="ru-RU"/>
        </w:rPr>
        <w:t>разработанные</w:t>
      </w:r>
      <w:r w:rsidRPr="00837E5B">
        <w:rPr>
          <w:lang w:val="ru-RU"/>
        </w:rPr>
        <w:t xml:space="preserve"> </w:t>
      </w:r>
      <w:r w:rsidRPr="00837E5B">
        <w:rPr>
          <w:rFonts w:hint="eastAsia"/>
          <w:lang w:val="ru-RU"/>
        </w:rPr>
        <w:t>для</w:t>
      </w:r>
      <w:r w:rsidRPr="00837E5B">
        <w:rPr>
          <w:lang w:val="ru-RU"/>
        </w:rPr>
        <w:t xml:space="preserve"> </w:t>
      </w:r>
      <w:r w:rsidRPr="00837E5B">
        <w:rPr>
          <w:rFonts w:hint="eastAsia"/>
          <w:lang w:val="ru-RU"/>
        </w:rPr>
        <w:t>внедрения</w:t>
      </w:r>
      <w:r w:rsidRPr="00837E5B">
        <w:rPr>
          <w:lang w:val="ru-RU"/>
        </w:rPr>
        <w:t xml:space="preserve"> </w:t>
      </w:r>
      <w:r w:rsidRPr="00837E5B">
        <w:rPr>
          <w:rFonts w:hint="eastAsia"/>
          <w:lang w:val="ru-RU"/>
        </w:rPr>
        <w:t>в</w:t>
      </w:r>
      <w:r w:rsidRPr="00837E5B">
        <w:rPr>
          <w:lang w:val="ru-RU"/>
        </w:rPr>
        <w:t xml:space="preserve"> </w:t>
      </w:r>
      <w:r w:rsidRPr="00837E5B">
        <w:rPr>
          <w:rFonts w:hint="eastAsia"/>
          <w:lang w:val="ru-RU"/>
        </w:rPr>
        <w:t>медицинской</w:t>
      </w:r>
      <w:r w:rsidRPr="00837E5B">
        <w:rPr>
          <w:lang w:val="ru-RU"/>
        </w:rPr>
        <w:t xml:space="preserve"> </w:t>
      </w:r>
      <w:r w:rsidRPr="00837E5B">
        <w:rPr>
          <w:rFonts w:hint="eastAsia"/>
          <w:lang w:val="ru-RU"/>
        </w:rPr>
        <w:t>организации</w:t>
      </w:r>
    </w:p>
    <w:p w14:paraId="2A989276" w14:textId="77777777" w:rsidR="00837E5B" w:rsidRPr="00837E5B" w:rsidRDefault="00837E5B" w:rsidP="00837E5B">
      <w:pPr>
        <w:rPr>
          <w:lang w:val="ru-RU"/>
        </w:rPr>
      </w:pPr>
    </w:p>
    <w:p w14:paraId="3A378632" w14:textId="77777777" w:rsidR="00837E5B" w:rsidRPr="00837E5B" w:rsidRDefault="00837E5B" w:rsidP="00837E5B">
      <w:pPr>
        <w:rPr>
          <w:lang w:val="ru-RU"/>
        </w:rPr>
      </w:pPr>
      <w:r w:rsidRPr="00837E5B">
        <w:rPr>
          <w:rFonts w:hint="eastAsia"/>
          <w:lang w:val="ru-RU"/>
        </w:rPr>
        <w:t>ГЛАВА</w:t>
      </w:r>
      <w:r w:rsidRPr="00837E5B">
        <w:rPr>
          <w:lang w:val="ru-RU"/>
        </w:rPr>
        <w:t xml:space="preserve"> 5. </w:t>
      </w:r>
      <w:r w:rsidRPr="00837E5B">
        <w:rPr>
          <w:rFonts w:hint="eastAsia"/>
          <w:lang w:val="ru-RU"/>
        </w:rPr>
        <w:t>РАЗРАБОТКА</w:t>
      </w:r>
      <w:r w:rsidRPr="00837E5B">
        <w:rPr>
          <w:lang w:val="ru-RU"/>
        </w:rPr>
        <w:t xml:space="preserve"> </w:t>
      </w:r>
      <w:r w:rsidRPr="00837E5B">
        <w:rPr>
          <w:rFonts w:hint="eastAsia"/>
          <w:lang w:val="ru-RU"/>
        </w:rPr>
        <w:t>МЕХАНИЗМА</w:t>
      </w:r>
      <w:r w:rsidRPr="00837E5B">
        <w:rPr>
          <w:lang w:val="ru-RU"/>
        </w:rPr>
        <w:t xml:space="preserve"> </w:t>
      </w:r>
      <w:r w:rsidRPr="00837E5B">
        <w:rPr>
          <w:rFonts w:hint="eastAsia"/>
          <w:lang w:val="ru-RU"/>
        </w:rPr>
        <w:t>ВНЕДРЕНИЯ</w:t>
      </w:r>
      <w:r w:rsidRPr="00837E5B">
        <w:rPr>
          <w:lang w:val="ru-RU"/>
        </w:rPr>
        <w:t xml:space="preserve"> </w:t>
      </w:r>
      <w:r w:rsidRPr="00837E5B">
        <w:rPr>
          <w:rFonts w:hint="eastAsia"/>
          <w:lang w:val="ru-RU"/>
        </w:rPr>
        <w:t>ЭФФЕКТИВНОГО</w:t>
      </w:r>
      <w:r w:rsidRPr="00837E5B">
        <w:rPr>
          <w:lang w:val="ru-RU"/>
        </w:rPr>
        <w:t xml:space="preserve"> </w:t>
      </w:r>
      <w:r w:rsidRPr="00837E5B">
        <w:rPr>
          <w:rFonts w:hint="eastAsia"/>
          <w:lang w:val="ru-RU"/>
        </w:rPr>
        <w:t>КОНТРАТА</w:t>
      </w:r>
      <w:r w:rsidRPr="00837E5B">
        <w:rPr>
          <w:lang w:val="ru-RU"/>
        </w:rPr>
        <w:t xml:space="preserve"> </w:t>
      </w:r>
      <w:r w:rsidRPr="00837E5B">
        <w:rPr>
          <w:rFonts w:hint="eastAsia"/>
          <w:lang w:val="ru-RU"/>
        </w:rPr>
        <w:t>В</w:t>
      </w:r>
      <w:r w:rsidRPr="00837E5B">
        <w:rPr>
          <w:lang w:val="ru-RU"/>
        </w:rPr>
        <w:t xml:space="preserve"> </w:t>
      </w:r>
      <w:r w:rsidRPr="00837E5B">
        <w:rPr>
          <w:rFonts w:hint="eastAsia"/>
          <w:lang w:val="ru-RU"/>
        </w:rPr>
        <w:t>ДЕЯТЕЛЬНОСТЬ</w:t>
      </w:r>
      <w:r w:rsidRPr="00837E5B">
        <w:rPr>
          <w:lang w:val="ru-RU"/>
        </w:rPr>
        <w:t xml:space="preserve"> </w:t>
      </w:r>
      <w:r w:rsidRPr="00837E5B">
        <w:rPr>
          <w:rFonts w:hint="eastAsia"/>
          <w:lang w:val="ru-RU"/>
        </w:rPr>
        <w:t>МЕДИЦИНСКОЙ</w:t>
      </w:r>
      <w:r w:rsidRPr="00837E5B">
        <w:rPr>
          <w:lang w:val="ru-RU"/>
        </w:rPr>
        <w:t xml:space="preserve"> </w:t>
      </w:r>
      <w:r w:rsidRPr="00837E5B">
        <w:rPr>
          <w:rFonts w:hint="eastAsia"/>
          <w:lang w:val="ru-RU"/>
        </w:rPr>
        <w:t>ОРГАНИЗАЦИИ</w:t>
      </w:r>
      <w:r w:rsidRPr="00837E5B">
        <w:rPr>
          <w:lang w:val="ru-RU"/>
        </w:rPr>
        <w:t xml:space="preserve"> </w:t>
      </w:r>
      <w:r w:rsidRPr="00837E5B">
        <w:rPr>
          <w:rFonts w:hint="eastAsia"/>
          <w:lang w:val="ru-RU"/>
        </w:rPr>
        <w:t>И</w:t>
      </w:r>
      <w:r w:rsidRPr="00837E5B">
        <w:rPr>
          <w:lang w:val="ru-RU"/>
        </w:rPr>
        <w:t xml:space="preserve"> </w:t>
      </w:r>
      <w:r w:rsidRPr="00837E5B">
        <w:rPr>
          <w:rFonts w:hint="eastAsia"/>
          <w:lang w:val="ru-RU"/>
        </w:rPr>
        <w:t>ПОЛУЧЕННЫЕ</w:t>
      </w:r>
      <w:r w:rsidRPr="00837E5B">
        <w:rPr>
          <w:lang w:val="ru-RU"/>
        </w:rPr>
        <w:t xml:space="preserve"> </w:t>
      </w:r>
      <w:r w:rsidRPr="00837E5B">
        <w:rPr>
          <w:rFonts w:hint="eastAsia"/>
          <w:lang w:val="ru-RU"/>
        </w:rPr>
        <w:t>РЕЗУЛЬТАТЫ</w:t>
      </w:r>
    </w:p>
    <w:p w14:paraId="7F23F105" w14:textId="77777777" w:rsidR="00837E5B" w:rsidRPr="00837E5B" w:rsidRDefault="00837E5B" w:rsidP="00837E5B">
      <w:pPr>
        <w:rPr>
          <w:lang w:val="ru-RU"/>
        </w:rPr>
      </w:pPr>
    </w:p>
    <w:p w14:paraId="20E24A40" w14:textId="77777777" w:rsidR="00837E5B" w:rsidRPr="00837E5B" w:rsidRDefault="00837E5B" w:rsidP="00837E5B">
      <w:pPr>
        <w:rPr>
          <w:lang w:val="ru-RU"/>
        </w:rPr>
      </w:pPr>
      <w:r w:rsidRPr="00837E5B">
        <w:rPr>
          <w:lang w:val="ru-RU"/>
        </w:rPr>
        <w:t xml:space="preserve">5.1. </w:t>
      </w:r>
      <w:r w:rsidRPr="00837E5B">
        <w:rPr>
          <w:rFonts w:hint="eastAsia"/>
          <w:lang w:val="ru-RU"/>
        </w:rPr>
        <w:t>Механизм</w:t>
      </w:r>
      <w:r w:rsidRPr="00837E5B">
        <w:rPr>
          <w:lang w:val="ru-RU"/>
        </w:rPr>
        <w:t xml:space="preserve"> </w:t>
      </w:r>
      <w:r w:rsidRPr="00837E5B">
        <w:rPr>
          <w:rFonts w:hint="eastAsia"/>
          <w:lang w:val="ru-RU"/>
        </w:rPr>
        <w:t>перехода</w:t>
      </w:r>
      <w:r w:rsidRPr="00837E5B">
        <w:rPr>
          <w:lang w:val="ru-RU"/>
        </w:rPr>
        <w:t xml:space="preserve"> </w:t>
      </w:r>
      <w:r w:rsidRPr="00837E5B">
        <w:rPr>
          <w:rFonts w:hint="eastAsia"/>
          <w:lang w:val="ru-RU"/>
        </w:rPr>
        <w:t>к</w:t>
      </w:r>
      <w:r w:rsidRPr="00837E5B">
        <w:rPr>
          <w:lang w:val="ru-RU"/>
        </w:rPr>
        <w:t xml:space="preserve"> </w:t>
      </w:r>
      <w:r w:rsidRPr="00837E5B">
        <w:rPr>
          <w:rFonts w:hint="eastAsia"/>
          <w:lang w:val="ru-RU"/>
        </w:rPr>
        <w:t>эффективному</w:t>
      </w:r>
      <w:r w:rsidRPr="00837E5B">
        <w:rPr>
          <w:lang w:val="ru-RU"/>
        </w:rPr>
        <w:t xml:space="preserve"> </w:t>
      </w:r>
      <w:r w:rsidRPr="00837E5B">
        <w:rPr>
          <w:rFonts w:hint="eastAsia"/>
          <w:lang w:val="ru-RU"/>
        </w:rPr>
        <w:t>контракту</w:t>
      </w:r>
      <w:r w:rsidRPr="00837E5B">
        <w:rPr>
          <w:lang w:val="ru-RU"/>
        </w:rPr>
        <w:t xml:space="preserve"> </w:t>
      </w:r>
      <w:r w:rsidRPr="00837E5B">
        <w:rPr>
          <w:rFonts w:hint="eastAsia"/>
          <w:lang w:val="ru-RU"/>
        </w:rPr>
        <w:t>медицинской</w:t>
      </w:r>
      <w:r w:rsidRPr="00837E5B">
        <w:rPr>
          <w:lang w:val="ru-RU"/>
        </w:rPr>
        <w:t xml:space="preserve"> </w:t>
      </w:r>
      <w:r w:rsidRPr="00837E5B">
        <w:rPr>
          <w:rFonts w:hint="eastAsia"/>
          <w:lang w:val="ru-RU"/>
        </w:rPr>
        <w:t>организации</w:t>
      </w:r>
      <w:r w:rsidRPr="00837E5B">
        <w:rPr>
          <w:lang w:val="ru-RU"/>
        </w:rPr>
        <w:t xml:space="preserve"> </w:t>
      </w:r>
      <w:r w:rsidRPr="00837E5B">
        <w:rPr>
          <w:rFonts w:hint="eastAsia"/>
          <w:lang w:val="ru-RU"/>
        </w:rPr>
        <w:t>с</w:t>
      </w:r>
      <w:r w:rsidRPr="00837E5B">
        <w:rPr>
          <w:lang w:val="ru-RU"/>
        </w:rPr>
        <w:t xml:space="preserve"> </w:t>
      </w:r>
      <w:r w:rsidRPr="00837E5B">
        <w:rPr>
          <w:rFonts w:hint="eastAsia"/>
          <w:lang w:val="ru-RU"/>
        </w:rPr>
        <w:t>использованием</w:t>
      </w:r>
      <w:r w:rsidRPr="00837E5B">
        <w:rPr>
          <w:lang w:val="ru-RU"/>
        </w:rPr>
        <w:t xml:space="preserve"> </w:t>
      </w:r>
      <w:r w:rsidRPr="00837E5B">
        <w:rPr>
          <w:rFonts w:hint="eastAsia"/>
          <w:lang w:val="ru-RU"/>
        </w:rPr>
        <w:t>инструментов</w:t>
      </w:r>
      <w:r w:rsidRPr="00837E5B">
        <w:rPr>
          <w:lang w:val="ru-RU"/>
        </w:rPr>
        <w:t xml:space="preserve"> </w:t>
      </w:r>
      <w:r w:rsidRPr="00837E5B">
        <w:rPr>
          <w:rFonts w:hint="eastAsia"/>
          <w:lang w:val="ru-RU"/>
        </w:rPr>
        <w:t>трудовой</w:t>
      </w:r>
      <w:r w:rsidRPr="00837E5B">
        <w:rPr>
          <w:lang w:val="ru-RU"/>
        </w:rPr>
        <w:t xml:space="preserve"> </w:t>
      </w:r>
      <w:r w:rsidRPr="00837E5B">
        <w:rPr>
          <w:rFonts w:hint="eastAsia"/>
          <w:lang w:val="ru-RU"/>
        </w:rPr>
        <w:t>мотивации</w:t>
      </w:r>
      <w:r w:rsidRPr="00837E5B">
        <w:rPr>
          <w:lang w:val="ru-RU"/>
        </w:rPr>
        <w:t xml:space="preserve"> </w:t>
      </w:r>
      <w:r w:rsidRPr="00837E5B">
        <w:rPr>
          <w:rFonts w:hint="eastAsia"/>
          <w:lang w:val="ru-RU"/>
        </w:rPr>
        <w:t>сотрудников</w:t>
      </w:r>
    </w:p>
    <w:p w14:paraId="24472F6D" w14:textId="77777777" w:rsidR="00837E5B" w:rsidRPr="00837E5B" w:rsidRDefault="00837E5B" w:rsidP="00837E5B">
      <w:pPr>
        <w:rPr>
          <w:lang w:val="ru-RU"/>
        </w:rPr>
      </w:pPr>
    </w:p>
    <w:p w14:paraId="59F32896" w14:textId="77777777" w:rsidR="00837E5B" w:rsidRPr="00837E5B" w:rsidRDefault="00837E5B" w:rsidP="00837E5B">
      <w:pPr>
        <w:rPr>
          <w:lang w:val="ru-RU"/>
        </w:rPr>
      </w:pPr>
      <w:r w:rsidRPr="00837E5B">
        <w:rPr>
          <w:lang w:val="ru-RU"/>
        </w:rPr>
        <w:t xml:space="preserve">5.2. </w:t>
      </w:r>
      <w:r w:rsidRPr="00837E5B">
        <w:rPr>
          <w:rFonts w:hint="eastAsia"/>
          <w:lang w:val="ru-RU"/>
        </w:rPr>
        <w:t>Результаты</w:t>
      </w:r>
      <w:r w:rsidRPr="00837E5B">
        <w:rPr>
          <w:lang w:val="ru-RU"/>
        </w:rPr>
        <w:t xml:space="preserve"> </w:t>
      </w:r>
      <w:r w:rsidRPr="00837E5B">
        <w:rPr>
          <w:rFonts w:hint="eastAsia"/>
          <w:lang w:val="ru-RU"/>
        </w:rPr>
        <w:t>социологических</w:t>
      </w:r>
      <w:r w:rsidRPr="00837E5B">
        <w:rPr>
          <w:lang w:val="ru-RU"/>
        </w:rPr>
        <w:t xml:space="preserve"> </w:t>
      </w:r>
      <w:r w:rsidRPr="00837E5B">
        <w:rPr>
          <w:rFonts w:hint="eastAsia"/>
          <w:lang w:val="ru-RU"/>
        </w:rPr>
        <w:t>исследований</w:t>
      </w:r>
      <w:r w:rsidRPr="00837E5B">
        <w:rPr>
          <w:lang w:val="ru-RU"/>
        </w:rPr>
        <w:t xml:space="preserve">, </w:t>
      </w:r>
      <w:r w:rsidRPr="00837E5B">
        <w:rPr>
          <w:rFonts w:hint="eastAsia"/>
          <w:lang w:val="ru-RU"/>
        </w:rPr>
        <w:t>проведенных</w:t>
      </w:r>
      <w:r w:rsidRPr="00837E5B">
        <w:rPr>
          <w:lang w:val="ru-RU"/>
        </w:rPr>
        <w:t xml:space="preserve"> </w:t>
      </w:r>
      <w:r w:rsidRPr="00837E5B">
        <w:rPr>
          <w:rFonts w:hint="eastAsia"/>
          <w:lang w:val="ru-RU"/>
        </w:rPr>
        <w:t>среди</w:t>
      </w:r>
      <w:r w:rsidRPr="00837E5B">
        <w:rPr>
          <w:lang w:val="ru-RU"/>
        </w:rPr>
        <w:t xml:space="preserve"> </w:t>
      </w:r>
      <w:r w:rsidRPr="00837E5B">
        <w:rPr>
          <w:rFonts w:hint="eastAsia"/>
          <w:lang w:val="ru-RU"/>
        </w:rPr>
        <w:t>медицинских</w:t>
      </w:r>
      <w:r w:rsidRPr="00837E5B">
        <w:rPr>
          <w:lang w:val="ru-RU"/>
        </w:rPr>
        <w:t xml:space="preserve"> </w:t>
      </w:r>
      <w:r w:rsidRPr="00837E5B">
        <w:rPr>
          <w:rFonts w:hint="eastAsia"/>
          <w:lang w:val="ru-RU"/>
        </w:rPr>
        <w:t>работников</w:t>
      </w:r>
      <w:r w:rsidRPr="00837E5B">
        <w:rPr>
          <w:lang w:val="ru-RU"/>
        </w:rPr>
        <w:t xml:space="preserve"> </w:t>
      </w:r>
      <w:r w:rsidRPr="00837E5B">
        <w:rPr>
          <w:rFonts w:hint="eastAsia"/>
          <w:lang w:val="ru-RU"/>
        </w:rPr>
        <w:t>по</w:t>
      </w:r>
      <w:r w:rsidRPr="00837E5B">
        <w:rPr>
          <w:lang w:val="ru-RU"/>
        </w:rPr>
        <w:t xml:space="preserve"> </w:t>
      </w:r>
      <w:r w:rsidRPr="00837E5B">
        <w:rPr>
          <w:rFonts w:hint="eastAsia"/>
          <w:lang w:val="ru-RU"/>
        </w:rPr>
        <w:t>вопросам</w:t>
      </w:r>
      <w:r w:rsidRPr="00837E5B">
        <w:rPr>
          <w:lang w:val="ru-RU"/>
        </w:rPr>
        <w:t xml:space="preserve"> </w:t>
      </w:r>
      <w:r w:rsidRPr="00837E5B">
        <w:rPr>
          <w:rFonts w:hint="eastAsia"/>
          <w:lang w:val="ru-RU"/>
        </w:rPr>
        <w:t>трудовой</w:t>
      </w:r>
      <w:r w:rsidRPr="00837E5B">
        <w:rPr>
          <w:lang w:val="ru-RU"/>
        </w:rPr>
        <w:t xml:space="preserve"> </w:t>
      </w:r>
      <w:r w:rsidRPr="00837E5B">
        <w:rPr>
          <w:rFonts w:hint="eastAsia"/>
          <w:lang w:val="ru-RU"/>
        </w:rPr>
        <w:t>мотивации</w:t>
      </w:r>
      <w:r w:rsidRPr="00837E5B">
        <w:rPr>
          <w:lang w:val="ru-RU"/>
        </w:rPr>
        <w:t xml:space="preserve"> </w:t>
      </w:r>
      <w:r w:rsidRPr="00837E5B">
        <w:rPr>
          <w:rFonts w:hint="eastAsia"/>
          <w:lang w:val="ru-RU"/>
        </w:rPr>
        <w:t>и</w:t>
      </w:r>
      <w:r w:rsidRPr="00837E5B">
        <w:rPr>
          <w:lang w:val="ru-RU"/>
        </w:rPr>
        <w:t xml:space="preserve"> </w:t>
      </w:r>
      <w:r w:rsidRPr="00837E5B">
        <w:rPr>
          <w:rFonts w:hint="eastAsia"/>
          <w:lang w:val="ru-RU"/>
        </w:rPr>
        <w:t>среди</w:t>
      </w:r>
      <w:r w:rsidRPr="00837E5B">
        <w:rPr>
          <w:lang w:val="ru-RU"/>
        </w:rPr>
        <w:t xml:space="preserve"> </w:t>
      </w:r>
      <w:r w:rsidRPr="00837E5B">
        <w:rPr>
          <w:rFonts w:hint="eastAsia"/>
          <w:lang w:val="ru-RU"/>
        </w:rPr>
        <w:t>пациентов</w:t>
      </w:r>
      <w:r w:rsidRPr="00837E5B">
        <w:rPr>
          <w:lang w:val="ru-RU"/>
        </w:rPr>
        <w:t xml:space="preserve"> </w:t>
      </w:r>
      <w:r w:rsidRPr="00837E5B">
        <w:rPr>
          <w:rFonts w:hint="eastAsia"/>
          <w:lang w:val="ru-RU"/>
        </w:rPr>
        <w:t>по</w:t>
      </w:r>
      <w:r w:rsidRPr="00837E5B">
        <w:rPr>
          <w:lang w:val="ru-RU"/>
        </w:rPr>
        <w:t xml:space="preserve"> </w:t>
      </w:r>
      <w:r w:rsidRPr="00837E5B">
        <w:rPr>
          <w:rFonts w:hint="eastAsia"/>
          <w:lang w:val="ru-RU"/>
        </w:rPr>
        <w:t>вопросам</w:t>
      </w:r>
      <w:r w:rsidRPr="00837E5B">
        <w:rPr>
          <w:lang w:val="ru-RU"/>
        </w:rPr>
        <w:t xml:space="preserve"> </w:t>
      </w:r>
      <w:r w:rsidRPr="00837E5B">
        <w:rPr>
          <w:rFonts w:hint="eastAsia"/>
          <w:lang w:val="ru-RU"/>
        </w:rPr>
        <w:t>удовлетворенности</w:t>
      </w:r>
      <w:r w:rsidRPr="00837E5B">
        <w:rPr>
          <w:lang w:val="ru-RU"/>
        </w:rPr>
        <w:t xml:space="preserve"> </w:t>
      </w:r>
      <w:r w:rsidRPr="00837E5B">
        <w:rPr>
          <w:rFonts w:hint="eastAsia"/>
          <w:lang w:val="ru-RU"/>
        </w:rPr>
        <w:t>медицинской</w:t>
      </w:r>
      <w:r w:rsidRPr="00837E5B">
        <w:rPr>
          <w:lang w:val="ru-RU"/>
        </w:rPr>
        <w:t xml:space="preserve"> </w:t>
      </w:r>
      <w:r w:rsidRPr="00837E5B">
        <w:rPr>
          <w:rFonts w:hint="eastAsia"/>
          <w:lang w:val="ru-RU"/>
        </w:rPr>
        <w:t>помощью</w:t>
      </w:r>
    </w:p>
    <w:p w14:paraId="6068E0FA" w14:textId="77777777" w:rsidR="00837E5B" w:rsidRPr="00837E5B" w:rsidRDefault="00837E5B" w:rsidP="00837E5B">
      <w:pPr>
        <w:rPr>
          <w:lang w:val="ru-RU"/>
        </w:rPr>
      </w:pPr>
    </w:p>
    <w:p w14:paraId="328BB289" w14:textId="77777777" w:rsidR="00837E5B" w:rsidRPr="00837E5B" w:rsidRDefault="00837E5B" w:rsidP="00837E5B">
      <w:pPr>
        <w:rPr>
          <w:lang w:val="ru-RU"/>
        </w:rPr>
      </w:pPr>
      <w:r w:rsidRPr="00837E5B">
        <w:rPr>
          <w:rFonts w:hint="eastAsia"/>
          <w:lang w:val="ru-RU"/>
        </w:rPr>
        <w:t>ГЛАВА</w:t>
      </w:r>
      <w:r w:rsidRPr="00837E5B">
        <w:rPr>
          <w:lang w:val="ru-RU"/>
        </w:rPr>
        <w:t xml:space="preserve"> 6. </w:t>
      </w:r>
      <w:r w:rsidRPr="00837E5B">
        <w:rPr>
          <w:rFonts w:hint="eastAsia"/>
          <w:lang w:val="ru-RU"/>
        </w:rPr>
        <w:t>АНАЛИЗ</w:t>
      </w:r>
      <w:r w:rsidRPr="00837E5B">
        <w:rPr>
          <w:lang w:val="ru-RU"/>
        </w:rPr>
        <w:t xml:space="preserve"> </w:t>
      </w:r>
      <w:r w:rsidRPr="00837E5B">
        <w:rPr>
          <w:rFonts w:hint="eastAsia"/>
          <w:lang w:val="ru-RU"/>
        </w:rPr>
        <w:t>РЕЗУЛЬТАТОВ</w:t>
      </w:r>
      <w:r w:rsidRPr="00837E5B">
        <w:rPr>
          <w:lang w:val="ru-RU"/>
        </w:rPr>
        <w:t xml:space="preserve"> </w:t>
      </w:r>
      <w:r w:rsidRPr="00837E5B">
        <w:rPr>
          <w:rFonts w:hint="eastAsia"/>
          <w:lang w:val="ru-RU"/>
        </w:rPr>
        <w:t>ВНЕДРЕНИЯ</w:t>
      </w:r>
      <w:r w:rsidRPr="00837E5B">
        <w:rPr>
          <w:lang w:val="ru-RU"/>
        </w:rPr>
        <w:t xml:space="preserve"> </w:t>
      </w:r>
      <w:r w:rsidRPr="00837E5B">
        <w:rPr>
          <w:rFonts w:hint="eastAsia"/>
          <w:lang w:val="ru-RU"/>
        </w:rPr>
        <w:t>ЭФФЕКТИВНОГО</w:t>
      </w:r>
      <w:r w:rsidRPr="00837E5B">
        <w:rPr>
          <w:lang w:val="ru-RU"/>
        </w:rPr>
        <w:t xml:space="preserve"> </w:t>
      </w:r>
      <w:r w:rsidRPr="00837E5B">
        <w:rPr>
          <w:rFonts w:hint="eastAsia"/>
          <w:lang w:val="ru-RU"/>
        </w:rPr>
        <w:t>КОНТРАТА</w:t>
      </w:r>
      <w:r w:rsidRPr="00837E5B">
        <w:rPr>
          <w:lang w:val="ru-RU"/>
        </w:rPr>
        <w:t xml:space="preserve"> </w:t>
      </w:r>
      <w:r w:rsidRPr="00837E5B">
        <w:rPr>
          <w:rFonts w:hint="eastAsia"/>
          <w:lang w:val="ru-RU"/>
        </w:rPr>
        <w:t>И</w:t>
      </w:r>
      <w:r w:rsidRPr="00837E5B">
        <w:rPr>
          <w:lang w:val="ru-RU"/>
        </w:rPr>
        <w:t xml:space="preserve"> </w:t>
      </w:r>
      <w:r w:rsidRPr="00837E5B">
        <w:rPr>
          <w:rFonts w:hint="eastAsia"/>
          <w:lang w:val="ru-RU"/>
        </w:rPr>
        <w:t>ПРЕДЛОЖЕНИЯ</w:t>
      </w:r>
      <w:r w:rsidRPr="00837E5B">
        <w:rPr>
          <w:lang w:val="ru-RU"/>
        </w:rPr>
        <w:t xml:space="preserve"> </w:t>
      </w:r>
      <w:r w:rsidRPr="00837E5B">
        <w:rPr>
          <w:rFonts w:hint="eastAsia"/>
          <w:lang w:val="ru-RU"/>
        </w:rPr>
        <w:t>ПО</w:t>
      </w:r>
      <w:r w:rsidRPr="00837E5B">
        <w:rPr>
          <w:lang w:val="ru-RU"/>
        </w:rPr>
        <w:t xml:space="preserve"> </w:t>
      </w:r>
      <w:r w:rsidRPr="00837E5B">
        <w:rPr>
          <w:rFonts w:hint="eastAsia"/>
          <w:lang w:val="ru-RU"/>
        </w:rPr>
        <w:t>СОВЕРШЕНСТВОВАНИЮ</w:t>
      </w:r>
      <w:r w:rsidRPr="00837E5B">
        <w:rPr>
          <w:lang w:val="ru-RU"/>
        </w:rPr>
        <w:t xml:space="preserve"> </w:t>
      </w:r>
      <w:r w:rsidRPr="00837E5B">
        <w:rPr>
          <w:rFonts w:hint="eastAsia"/>
          <w:lang w:val="ru-RU"/>
        </w:rPr>
        <w:t>ЕГО</w:t>
      </w:r>
      <w:r w:rsidRPr="00837E5B">
        <w:rPr>
          <w:lang w:val="ru-RU"/>
        </w:rPr>
        <w:t xml:space="preserve"> </w:t>
      </w:r>
      <w:r w:rsidRPr="00837E5B">
        <w:rPr>
          <w:rFonts w:hint="eastAsia"/>
          <w:lang w:val="ru-RU"/>
        </w:rPr>
        <w:t>РЕАЛИЗАЦИИ</w:t>
      </w:r>
    </w:p>
    <w:p w14:paraId="344CF1D6" w14:textId="77777777" w:rsidR="00837E5B" w:rsidRPr="00837E5B" w:rsidRDefault="00837E5B" w:rsidP="00837E5B">
      <w:pPr>
        <w:rPr>
          <w:lang w:val="ru-RU"/>
        </w:rPr>
      </w:pPr>
    </w:p>
    <w:p w14:paraId="06E65DD6" w14:textId="77777777" w:rsidR="00837E5B" w:rsidRPr="00837E5B" w:rsidRDefault="00837E5B" w:rsidP="00837E5B">
      <w:pPr>
        <w:rPr>
          <w:lang w:val="ru-RU"/>
        </w:rPr>
      </w:pPr>
      <w:r w:rsidRPr="00837E5B">
        <w:rPr>
          <w:lang w:val="ru-RU"/>
        </w:rPr>
        <w:t xml:space="preserve">6.1. </w:t>
      </w:r>
      <w:r w:rsidRPr="00837E5B">
        <w:rPr>
          <w:rFonts w:hint="eastAsia"/>
          <w:lang w:val="ru-RU"/>
        </w:rPr>
        <w:t>Анализ</w:t>
      </w:r>
      <w:r w:rsidRPr="00837E5B">
        <w:rPr>
          <w:lang w:val="ru-RU"/>
        </w:rPr>
        <w:t xml:space="preserve"> </w:t>
      </w:r>
      <w:r w:rsidRPr="00837E5B">
        <w:rPr>
          <w:rFonts w:hint="eastAsia"/>
          <w:lang w:val="ru-RU"/>
        </w:rPr>
        <w:t>результатов</w:t>
      </w:r>
      <w:r w:rsidRPr="00837E5B">
        <w:rPr>
          <w:lang w:val="ru-RU"/>
        </w:rPr>
        <w:t xml:space="preserve"> </w:t>
      </w:r>
      <w:r w:rsidRPr="00837E5B">
        <w:rPr>
          <w:rFonts w:hint="eastAsia"/>
          <w:lang w:val="ru-RU"/>
        </w:rPr>
        <w:t>внедрения</w:t>
      </w:r>
      <w:r w:rsidRPr="00837E5B">
        <w:rPr>
          <w:lang w:val="ru-RU"/>
        </w:rPr>
        <w:t xml:space="preserve"> </w:t>
      </w:r>
      <w:r w:rsidRPr="00837E5B">
        <w:rPr>
          <w:rFonts w:hint="eastAsia"/>
          <w:lang w:val="ru-RU"/>
        </w:rPr>
        <w:t>эффективного</w:t>
      </w:r>
      <w:r w:rsidRPr="00837E5B">
        <w:rPr>
          <w:lang w:val="ru-RU"/>
        </w:rPr>
        <w:t xml:space="preserve"> </w:t>
      </w:r>
      <w:r w:rsidRPr="00837E5B">
        <w:rPr>
          <w:rFonts w:hint="eastAsia"/>
          <w:lang w:val="ru-RU"/>
        </w:rPr>
        <w:t>контракта</w:t>
      </w:r>
    </w:p>
    <w:p w14:paraId="4EAA8BF8" w14:textId="77777777" w:rsidR="00837E5B" w:rsidRPr="00837E5B" w:rsidRDefault="00837E5B" w:rsidP="00837E5B">
      <w:pPr>
        <w:rPr>
          <w:lang w:val="ru-RU"/>
        </w:rPr>
      </w:pPr>
    </w:p>
    <w:p w14:paraId="7FC88FE4" w14:textId="77777777" w:rsidR="00837E5B" w:rsidRPr="00837E5B" w:rsidRDefault="00837E5B" w:rsidP="00837E5B">
      <w:pPr>
        <w:rPr>
          <w:lang w:val="ru-RU"/>
        </w:rPr>
      </w:pPr>
      <w:r w:rsidRPr="00837E5B">
        <w:rPr>
          <w:lang w:val="ru-RU"/>
        </w:rPr>
        <w:t xml:space="preserve">6.2. </w:t>
      </w:r>
      <w:r w:rsidRPr="00837E5B">
        <w:rPr>
          <w:rFonts w:hint="eastAsia"/>
          <w:lang w:val="ru-RU"/>
        </w:rPr>
        <w:t>Предложения</w:t>
      </w:r>
      <w:r w:rsidRPr="00837E5B">
        <w:rPr>
          <w:lang w:val="ru-RU"/>
        </w:rPr>
        <w:t xml:space="preserve"> </w:t>
      </w:r>
      <w:r w:rsidRPr="00837E5B">
        <w:rPr>
          <w:rFonts w:hint="eastAsia"/>
          <w:lang w:val="ru-RU"/>
        </w:rPr>
        <w:t>по</w:t>
      </w:r>
      <w:r w:rsidRPr="00837E5B">
        <w:rPr>
          <w:lang w:val="ru-RU"/>
        </w:rPr>
        <w:t xml:space="preserve"> </w:t>
      </w:r>
      <w:r w:rsidRPr="00837E5B">
        <w:rPr>
          <w:rFonts w:hint="eastAsia"/>
          <w:lang w:val="ru-RU"/>
        </w:rPr>
        <w:t>совершенствованию</w:t>
      </w:r>
      <w:r w:rsidRPr="00837E5B">
        <w:rPr>
          <w:lang w:val="ru-RU"/>
        </w:rPr>
        <w:t xml:space="preserve"> </w:t>
      </w:r>
      <w:r w:rsidRPr="00837E5B">
        <w:rPr>
          <w:rFonts w:hint="eastAsia"/>
          <w:lang w:val="ru-RU"/>
        </w:rPr>
        <w:t>реализации</w:t>
      </w:r>
      <w:r w:rsidRPr="00837E5B">
        <w:rPr>
          <w:lang w:val="ru-RU"/>
        </w:rPr>
        <w:t xml:space="preserve"> </w:t>
      </w:r>
      <w:r w:rsidRPr="00837E5B">
        <w:rPr>
          <w:rFonts w:hint="eastAsia"/>
          <w:lang w:val="ru-RU"/>
        </w:rPr>
        <w:t>эффективного</w:t>
      </w:r>
      <w:r w:rsidRPr="00837E5B">
        <w:rPr>
          <w:lang w:val="ru-RU"/>
        </w:rPr>
        <w:t xml:space="preserve"> </w:t>
      </w:r>
      <w:r w:rsidRPr="00837E5B">
        <w:rPr>
          <w:rFonts w:hint="eastAsia"/>
          <w:lang w:val="ru-RU"/>
        </w:rPr>
        <w:t>контракта</w:t>
      </w:r>
    </w:p>
    <w:p w14:paraId="4C45261F" w14:textId="77777777" w:rsidR="00837E5B" w:rsidRPr="00837E5B" w:rsidRDefault="00837E5B" w:rsidP="00837E5B">
      <w:pPr>
        <w:rPr>
          <w:lang w:val="ru-RU"/>
        </w:rPr>
      </w:pPr>
    </w:p>
    <w:p w14:paraId="13D45CB0" w14:textId="77777777" w:rsidR="00837E5B" w:rsidRPr="00837E5B" w:rsidRDefault="00837E5B" w:rsidP="00837E5B">
      <w:pPr>
        <w:rPr>
          <w:lang w:val="ru-RU"/>
        </w:rPr>
      </w:pPr>
      <w:r w:rsidRPr="00837E5B">
        <w:rPr>
          <w:rFonts w:hint="eastAsia"/>
          <w:lang w:val="ru-RU"/>
        </w:rPr>
        <w:t>ЗАКЛЮЧЕНИЕ</w:t>
      </w:r>
    </w:p>
    <w:p w14:paraId="54F49537" w14:textId="77777777" w:rsidR="00837E5B" w:rsidRPr="00837E5B" w:rsidRDefault="00837E5B" w:rsidP="00837E5B">
      <w:pPr>
        <w:rPr>
          <w:lang w:val="ru-RU"/>
        </w:rPr>
      </w:pPr>
    </w:p>
    <w:p w14:paraId="460D518C" w14:textId="77777777" w:rsidR="00837E5B" w:rsidRPr="00837E5B" w:rsidRDefault="00837E5B" w:rsidP="00837E5B">
      <w:pPr>
        <w:rPr>
          <w:lang w:val="ru-RU"/>
        </w:rPr>
      </w:pPr>
      <w:r w:rsidRPr="00837E5B">
        <w:rPr>
          <w:rFonts w:hint="eastAsia"/>
          <w:lang w:val="ru-RU"/>
        </w:rPr>
        <w:t>ВЫВОДЫ</w:t>
      </w:r>
    </w:p>
    <w:p w14:paraId="07FE374A" w14:textId="77777777" w:rsidR="00837E5B" w:rsidRPr="00837E5B" w:rsidRDefault="00837E5B" w:rsidP="00837E5B">
      <w:pPr>
        <w:rPr>
          <w:lang w:val="ru-RU"/>
        </w:rPr>
      </w:pPr>
    </w:p>
    <w:p w14:paraId="3E9BB3AD" w14:textId="77777777" w:rsidR="00837E5B" w:rsidRPr="00837E5B" w:rsidRDefault="00837E5B" w:rsidP="00837E5B">
      <w:pPr>
        <w:rPr>
          <w:lang w:val="ru-RU"/>
        </w:rPr>
      </w:pPr>
      <w:r w:rsidRPr="00837E5B">
        <w:rPr>
          <w:rFonts w:hint="eastAsia"/>
          <w:lang w:val="ru-RU"/>
        </w:rPr>
        <w:t>ПРАКТИЧЕСКИЕ</w:t>
      </w:r>
      <w:r w:rsidRPr="00837E5B">
        <w:rPr>
          <w:lang w:val="ru-RU"/>
        </w:rPr>
        <w:t xml:space="preserve"> </w:t>
      </w:r>
      <w:r w:rsidRPr="00837E5B">
        <w:rPr>
          <w:rFonts w:hint="eastAsia"/>
          <w:lang w:val="ru-RU"/>
        </w:rPr>
        <w:t>РЕКОМЕНДАЦИИ</w:t>
      </w:r>
    </w:p>
    <w:p w14:paraId="7648CA9D" w14:textId="77777777" w:rsidR="00837E5B" w:rsidRPr="00837E5B" w:rsidRDefault="00837E5B" w:rsidP="00837E5B">
      <w:pPr>
        <w:rPr>
          <w:lang w:val="ru-RU"/>
        </w:rPr>
      </w:pPr>
    </w:p>
    <w:p w14:paraId="6C1A7A3E" w14:textId="6191CFE9" w:rsidR="00837E5B" w:rsidRPr="00837E5B" w:rsidRDefault="00837E5B" w:rsidP="00837E5B">
      <w:pPr>
        <w:rPr>
          <w:lang w:val="ru-RU"/>
        </w:rPr>
      </w:pPr>
      <w:r w:rsidRPr="00837E5B">
        <w:rPr>
          <w:rFonts w:hint="eastAsia"/>
          <w:lang w:val="ru-RU"/>
        </w:rPr>
        <w:t>СПИСОК</w:t>
      </w:r>
      <w:r w:rsidRPr="00837E5B">
        <w:rPr>
          <w:lang w:val="ru-RU"/>
        </w:rPr>
        <w:t xml:space="preserve"> </w:t>
      </w:r>
      <w:r w:rsidRPr="00837E5B">
        <w:rPr>
          <w:rFonts w:hint="eastAsia"/>
          <w:lang w:val="ru-RU"/>
        </w:rPr>
        <w:t>ИСПОЛЬЗОВАННОЙ</w:t>
      </w:r>
      <w:r w:rsidRPr="00837E5B">
        <w:rPr>
          <w:lang w:val="ru-RU"/>
        </w:rPr>
        <w:t xml:space="preserve"> </w:t>
      </w:r>
      <w:r w:rsidRPr="00837E5B">
        <w:rPr>
          <w:rFonts w:hint="eastAsia"/>
          <w:lang w:val="ru-RU"/>
        </w:rPr>
        <w:t>ЛИТЕРАТУРЫ</w:t>
      </w:r>
    </w:p>
    <w:sectPr w:rsidR="00837E5B" w:rsidRPr="00837E5B" w:rsidSect="00DF0E1E">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A03DDA" w14:textId="77777777" w:rsidR="00DF0E1E" w:rsidRPr="00C66E52" w:rsidRDefault="00DF0E1E">
      <w:pPr>
        <w:spacing w:after="0" w:line="240" w:lineRule="auto"/>
      </w:pPr>
      <w:r w:rsidRPr="00C66E52">
        <w:separator/>
      </w:r>
    </w:p>
  </w:endnote>
  <w:endnote w:type="continuationSeparator" w:id="0">
    <w:p w14:paraId="6B0BB6FB" w14:textId="77777777" w:rsidR="00DF0E1E" w:rsidRPr="00C66E52" w:rsidRDefault="00DF0E1E">
      <w:pPr>
        <w:spacing w:after="0" w:line="240" w:lineRule="auto"/>
      </w:pPr>
      <w:r w:rsidRPr="00C66E5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49BD43" w14:textId="77777777" w:rsidR="00DF0E1E" w:rsidRPr="00C66E52" w:rsidRDefault="00DF0E1E"/>
    <w:p w14:paraId="3FEEA827" w14:textId="77777777" w:rsidR="00DF0E1E" w:rsidRPr="00C66E52" w:rsidRDefault="00DF0E1E"/>
    <w:p w14:paraId="41B5C0E7" w14:textId="77777777" w:rsidR="00DF0E1E" w:rsidRPr="00C66E52" w:rsidRDefault="00DF0E1E"/>
    <w:p w14:paraId="74B6247F" w14:textId="77777777" w:rsidR="00DF0E1E" w:rsidRPr="00C66E52" w:rsidRDefault="00DF0E1E"/>
    <w:p w14:paraId="0AA32064" w14:textId="77777777" w:rsidR="00DF0E1E" w:rsidRPr="00C66E52" w:rsidRDefault="00DF0E1E"/>
    <w:p w14:paraId="2F1E405F" w14:textId="77777777" w:rsidR="00DF0E1E" w:rsidRPr="00C66E52" w:rsidRDefault="00DF0E1E"/>
    <w:p w14:paraId="36983E26" w14:textId="77777777" w:rsidR="00DF0E1E" w:rsidRPr="00C66E52" w:rsidRDefault="00DF0E1E">
      <w:pPr>
        <w:rPr>
          <w:sz w:val="2"/>
          <w:szCs w:val="2"/>
        </w:rPr>
      </w:pPr>
      <w:r w:rsidRPr="00C66E52">
        <w:rPr>
          <w:noProof/>
          <w:sz w:val="24"/>
          <w:szCs w:val="24"/>
          <w:lang w:eastAsia="ru-RU"/>
        </w:rPr>
        <mc:AlternateContent>
          <mc:Choice Requires="wps">
            <w:drawing>
              <wp:anchor distT="0" distB="0" distL="63500" distR="63500" simplePos="0" relativeHeight="251659264" behindDoc="1" locked="0" layoutInCell="1" allowOverlap="1" wp14:anchorId="7ACED211" wp14:editId="6B5DC4D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2E4C81" w14:textId="77777777" w:rsidR="00DF0E1E" w:rsidRPr="00C66E52" w:rsidRDefault="00DF0E1E">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ACED21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C2E4C81" w14:textId="77777777" w:rsidR="00DF0E1E" w:rsidRPr="00C66E52" w:rsidRDefault="00DF0E1E">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v:textbox>
                <w10:wrap anchorx="page" anchory="page"/>
              </v:shape>
            </w:pict>
          </mc:Fallback>
        </mc:AlternateContent>
      </w:r>
    </w:p>
    <w:p w14:paraId="09951625" w14:textId="77777777" w:rsidR="00DF0E1E" w:rsidRPr="00C66E52" w:rsidRDefault="00DF0E1E"/>
    <w:p w14:paraId="377F30DB" w14:textId="77777777" w:rsidR="00DF0E1E" w:rsidRPr="00C66E52" w:rsidRDefault="00DF0E1E"/>
    <w:p w14:paraId="258209DE" w14:textId="77777777" w:rsidR="00DF0E1E" w:rsidRPr="00C66E52" w:rsidRDefault="00DF0E1E">
      <w:pPr>
        <w:rPr>
          <w:sz w:val="2"/>
          <w:szCs w:val="2"/>
        </w:rPr>
      </w:pPr>
      <w:r w:rsidRPr="00C66E52">
        <w:rPr>
          <w:noProof/>
          <w:sz w:val="24"/>
          <w:szCs w:val="24"/>
          <w:lang w:eastAsia="ru-RU"/>
        </w:rPr>
        <mc:AlternateContent>
          <mc:Choice Requires="wps">
            <w:drawing>
              <wp:anchor distT="0" distB="0" distL="63500" distR="63500" simplePos="0" relativeHeight="251660288" behindDoc="1" locked="0" layoutInCell="1" allowOverlap="1" wp14:anchorId="07557740" wp14:editId="74CC919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C09CF8" w14:textId="77777777" w:rsidR="00DF0E1E" w:rsidRPr="00C66E52" w:rsidRDefault="00DF0E1E"/>
                          <w:p w14:paraId="4152B7A7" w14:textId="77777777" w:rsidR="00DF0E1E" w:rsidRPr="00C66E52" w:rsidRDefault="00DF0E1E">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755774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DC09CF8" w14:textId="77777777" w:rsidR="00DF0E1E" w:rsidRPr="00C66E52" w:rsidRDefault="00DF0E1E"/>
                    <w:p w14:paraId="4152B7A7" w14:textId="77777777" w:rsidR="00DF0E1E" w:rsidRPr="00C66E52" w:rsidRDefault="00DF0E1E">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v:textbox>
                <w10:wrap anchorx="page" anchory="page"/>
              </v:shape>
            </w:pict>
          </mc:Fallback>
        </mc:AlternateContent>
      </w:r>
    </w:p>
    <w:p w14:paraId="08C147FE" w14:textId="77777777" w:rsidR="00DF0E1E" w:rsidRPr="00C66E52" w:rsidRDefault="00DF0E1E"/>
    <w:p w14:paraId="79F3938B" w14:textId="77777777" w:rsidR="00DF0E1E" w:rsidRPr="00C66E52" w:rsidRDefault="00DF0E1E">
      <w:pPr>
        <w:rPr>
          <w:sz w:val="2"/>
          <w:szCs w:val="2"/>
        </w:rPr>
      </w:pPr>
    </w:p>
    <w:p w14:paraId="10702526" w14:textId="77777777" w:rsidR="00DF0E1E" w:rsidRPr="00C66E52" w:rsidRDefault="00DF0E1E"/>
    <w:p w14:paraId="394DDAC7" w14:textId="77777777" w:rsidR="00DF0E1E" w:rsidRPr="00C66E52" w:rsidRDefault="00DF0E1E">
      <w:pPr>
        <w:spacing w:after="0" w:line="240" w:lineRule="auto"/>
      </w:pPr>
    </w:p>
  </w:footnote>
  <w:footnote w:type="continuationSeparator" w:id="0">
    <w:p w14:paraId="005F38A4" w14:textId="77777777" w:rsidR="00DF0E1E" w:rsidRPr="00C66E52" w:rsidRDefault="00DF0E1E">
      <w:pPr>
        <w:spacing w:after="0" w:line="240" w:lineRule="auto"/>
      </w:pPr>
      <w:r w:rsidRPr="00C66E5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C66E52" w:rsidRDefault="006309F6" w:rsidP="00DB5DA1">
    <w:pPr>
      <w:pStyle w:val="affffffff5"/>
      <w:jc w:val="center"/>
      <w:rPr>
        <w:rStyle w:val="a8"/>
        <w:rFonts w:ascii="Verdana" w:hAnsi="Verdana" w:cs="Verdana"/>
      </w:rPr>
    </w:pPr>
    <w:r w:rsidRPr="00C66E52">
      <w:rPr>
        <w:rFonts w:ascii="Verdana" w:hAnsi="Verdana" w:cs="Verdana"/>
        <w:color w:val="FF0000"/>
      </w:rPr>
      <w:t>Для за</w:t>
    </w:r>
    <w:r w:rsidR="00D92AEB" w:rsidRPr="00C66E52">
      <w:rPr>
        <w:rFonts w:ascii="Verdana" w:hAnsi="Verdana" w:cs="Verdana"/>
        <w:color w:val="FF0000"/>
      </w:rPr>
      <w:t xml:space="preserve">каза доставки данной </w:t>
    </w:r>
    <w:r w:rsidR="000D2DB2" w:rsidRPr="00C66E52">
      <w:rPr>
        <w:rFonts w:ascii="Verdana" w:hAnsi="Verdana" w:cs="Verdana"/>
        <w:color w:val="FF0000"/>
      </w:rPr>
      <w:t>диссертации</w:t>
    </w:r>
    <w:r w:rsidR="00D92AEB" w:rsidRPr="00C66E52">
      <w:rPr>
        <w:rFonts w:ascii="Verdana" w:hAnsi="Verdana" w:cs="Verdana"/>
        <w:color w:val="FF0000"/>
      </w:rPr>
      <w:t xml:space="preserve"> воспользуйтесь поиском на сайте по ссылке: </w:t>
    </w:r>
    <w:hyperlink r:id="rId1" w:history="1">
      <w:r w:rsidR="00D92AEB" w:rsidRPr="00C66E52">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335"/>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B3"/>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073"/>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C3"/>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8B"/>
    <w:rsid w:val="008D1BF3"/>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40"/>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6F4"/>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91"/>
    <w:rsid w:val="00D322E9"/>
    <w:rsid w:val="00D32353"/>
    <w:rsid w:val="00D3238C"/>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E1E"/>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E9"/>
    <w:rsid w:val="00E66E4B"/>
    <w:rsid w:val="00E66E4C"/>
    <w:rsid w:val="00E66EF4"/>
    <w:rsid w:val="00E66F38"/>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99"/>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val="az-Cyrl-AZ"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24059</TotalTime>
  <Pages>3</Pages>
  <Words>421</Words>
  <Characters>2405</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2821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3505</cp:revision>
  <cp:lastPrinted>2009-02-06T05:36:00Z</cp:lastPrinted>
  <dcterms:created xsi:type="dcterms:W3CDTF">2024-04-09T10:20:00Z</dcterms:created>
  <dcterms:modified xsi:type="dcterms:W3CDTF">2024-05-07T13:24:00Z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