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9BE0" w14:textId="36156E68" w:rsidR="006F5433" w:rsidRDefault="00272628" w:rsidP="00272628">
      <w:r w:rsidRPr="00272628">
        <w:rPr>
          <w:rFonts w:hint="eastAsia"/>
        </w:rPr>
        <w:t>Подъяблонский</w:t>
      </w:r>
      <w:r w:rsidRPr="00272628">
        <w:t xml:space="preserve"> </w:t>
      </w:r>
      <w:r w:rsidRPr="00272628">
        <w:rPr>
          <w:rFonts w:hint="eastAsia"/>
        </w:rPr>
        <w:t>Алексей</w:t>
      </w:r>
      <w:r w:rsidRPr="00272628">
        <w:t xml:space="preserve"> </w:t>
      </w:r>
      <w:r w:rsidRPr="00272628">
        <w:rPr>
          <w:rFonts w:hint="eastAsia"/>
        </w:rPr>
        <w:t>Валерьевич</w:t>
      </w:r>
      <w:r>
        <w:rPr>
          <w:rFonts w:hint="cs"/>
        </w:rPr>
        <w:t xml:space="preserve"> </w:t>
      </w:r>
      <w:r w:rsidRPr="00272628">
        <w:rPr>
          <w:rFonts w:hint="eastAsia"/>
        </w:rPr>
        <w:t>Обоснование</w:t>
      </w:r>
      <w:r w:rsidRPr="00272628">
        <w:t xml:space="preserve"> </w:t>
      </w:r>
      <w:r w:rsidRPr="00272628">
        <w:rPr>
          <w:rFonts w:hint="eastAsia"/>
        </w:rPr>
        <w:t>параметров</w:t>
      </w:r>
      <w:r w:rsidRPr="00272628">
        <w:t xml:space="preserve"> </w:t>
      </w:r>
      <w:r w:rsidRPr="00272628">
        <w:rPr>
          <w:rFonts w:hint="eastAsia"/>
        </w:rPr>
        <w:t>устройства</w:t>
      </w:r>
      <w:r w:rsidRPr="00272628">
        <w:t xml:space="preserve"> </w:t>
      </w:r>
      <w:r w:rsidRPr="00272628">
        <w:rPr>
          <w:rFonts w:hint="eastAsia"/>
        </w:rPr>
        <w:t>очистки</w:t>
      </w:r>
      <w:r w:rsidRPr="00272628">
        <w:t xml:space="preserve"> </w:t>
      </w:r>
      <w:r w:rsidRPr="00272628">
        <w:rPr>
          <w:rFonts w:hint="eastAsia"/>
        </w:rPr>
        <w:t>сельскохозяйственной</w:t>
      </w:r>
      <w:r w:rsidRPr="00272628">
        <w:t xml:space="preserve"> </w:t>
      </w:r>
      <w:r w:rsidRPr="00272628">
        <w:rPr>
          <w:rFonts w:hint="eastAsia"/>
        </w:rPr>
        <w:t>техники</w:t>
      </w:r>
    </w:p>
    <w:p w14:paraId="78F30297" w14:textId="77777777" w:rsidR="00272628" w:rsidRDefault="00272628" w:rsidP="00272628">
      <w:r>
        <w:rPr>
          <w:rFonts w:hint="eastAsia"/>
        </w:rPr>
        <w:t>ОГЛАВЛЕНИЕ</w:t>
      </w:r>
      <w:r>
        <w:t xml:space="preserve"> </w:t>
      </w:r>
      <w:r>
        <w:rPr>
          <w:rFonts w:hint="eastAsia"/>
        </w:rPr>
        <w:t>ДИССЕРТАЦИИ</w:t>
      </w:r>
    </w:p>
    <w:p w14:paraId="1DB7415C" w14:textId="77777777" w:rsidR="00272628" w:rsidRDefault="00272628" w:rsidP="00272628">
      <w:r>
        <w:rPr>
          <w:rFonts w:hint="eastAsia"/>
        </w:rPr>
        <w:t>кандидат</w:t>
      </w:r>
      <w:r>
        <w:t xml:space="preserve"> </w:t>
      </w:r>
      <w:r>
        <w:rPr>
          <w:rFonts w:hint="eastAsia"/>
        </w:rPr>
        <w:t>наук</w:t>
      </w:r>
      <w:r>
        <w:t xml:space="preserve"> </w:t>
      </w:r>
      <w:r>
        <w:rPr>
          <w:rFonts w:hint="eastAsia"/>
        </w:rPr>
        <w:t>Подъяблонский</w:t>
      </w:r>
      <w:r>
        <w:t xml:space="preserve"> </w:t>
      </w:r>
      <w:r>
        <w:rPr>
          <w:rFonts w:hint="eastAsia"/>
        </w:rPr>
        <w:t>Алексей</w:t>
      </w:r>
      <w:r>
        <w:t xml:space="preserve"> </w:t>
      </w:r>
      <w:r>
        <w:rPr>
          <w:rFonts w:hint="eastAsia"/>
        </w:rPr>
        <w:t>Валерьевич</w:t>
      </w:r>
    </w:p>
    <w:p w14:paraId="1A532C7C" w14:textId="77777777" w:rsidR="00272628" w:rsidRDefault="00272628" w:rsidP="00272628">
      <w:r>
        <w:rPr>
          <w:rFonts w:hint="eastAsia"/>
        </w:rPr>
        <w:t>ВВЕДЕНИЕ</w:t>
      </w:r>
    </w:p>
    <w:p w14:paraId="03DE3E28" w14:textId="77777777" w:rsidR="00272628" w:rsidRDefault="00272628" w:rsidP="00272628"/>
    <w:p w14:paraId="00034559" w14:textId="77777777" w:rsidR="00272628" w:rsidRDefault="00272628" w:rsidP="00272628">
      <w:r>
        <w:rPr>
          <w:rFonts w:hint="eastAsia"/>
        </w:rPr>
        <w:t>ГЛАВА</w:t>
      </w:r>
      <w:r>
        <w:t xml:space="preserve"> 1. </w:t>
      </w:r>
      <w:r>
        <w:rPr>
          <w:rFonts w:hint="eastAsia"/>
        </w:rPr>
        <w:t>АНАЛИЗ</w:t>
      </w:r>
      <w:r>
        <w:t xml:space="preserve"> </w:t>
      </w:r>
      <w:r>
        <w:rPr>
          <w:rFonts w:hint="eastAsia"/>
        </w:rPr>
        <w:t>СПОСОБОВ</w:t>
      </w:r>
      <w:r>
        <w:t xml:space="preserve"> </w:t>
      </w:r>
      <w:r>
        <w:rPr>
          <w:rFonts w:hint="eastAsia"/>
        </w:rPr>
        <w:t>ХРАНЕНИЯ</w:t>
      </w:r>
      <w:r>
        <w:t xml:space="preserve"> </w:t>
      </w:r>
      <w:r>
        <w:rPr>
          <w:rFonts w:hint="eastAsia"/>
        </w:rPr>
        <w:t>И</w:t>
      </w:r>
      <w:r>
        <w:t xml:space="preserve"> </w:t>
      </w:r>
      <w:r>
        <w:rPr>
          <w:rFonts w:hint="eastAsia"/>
        </w:rPr>
        <w:t>КОНСЕРВАЦИИ</w:t>
      </w:r>
      <w:r>
        <w:t xml:space="preserve"> </w:t>
      </w:r>
      <w:r>
        <w:rPr>
          <w:rFonts w:hint="eastAsia"/>
        </w:rPr>
        <w:t>ТЕХНИКИ</w:t>
      </w:r>
      <w:r>
        <w:t xml:space="preserve"> </w:t>
      </w:r>
      <w:r>
        <w:rPr>
          <w:rFonts w:hint="eastAsia"/>
        </w:rPr>
        <w:t>В</w:t>
      </w:r>
      <w:r>
        <w:t xml:space="preserve"> </w:t>
      </w:r>
      <w:r>
        <w:rPr>
          <w:rFonts w:hint="eastAsia"/>
        </w:rPr>
        <w:t>СЕЛЬСКОМ</w:t>
      </w:r>
      <w:r>
        <w:t xml:space="preserve"> </w:t>
      </w:r>
      <w:r>
        <w:rPr>
          <w:rFonts w:hint="eastAsia"/>
        </w:rPr>
        <w:t>ХОЗЯЙСТВЕ</w:t>
      </w:r>
    </w:p>
    <w:p w14:paraId="18881F62" w14:textId="77777777" w:rsidR="00272628" w:rsidRDefault="00272628" w:rsidP="00272628"/>
    <w:p w14:paraId="3928A0FC" w14:textId="77777777" w:rsidR="00272628" w:rsidRDefault="00272628" w:rsidP="00272628">
      <w:r>
        <w:t xml:space="preserve">1.1 </w:t>
      </w:r>
      <w:r>
        <w:rPr>
          <w:rFonts w:hint="eastAsia"/>
        </w:rPr>
        <w:t>Анализ</w:t>
      </w:r>
      <w:r>
        <w:t xml:space="preserve"> </w:t>
      </w:r>
      <w:r>
        <w:rPr>
          <w:rFonts w:hint="eastAsia"/>
        </w:rPr>
        <w:t>способов</w:t>
      </w:r>
      <w:r>
        <w:t xml:space="preserve"> </w:t>
      </w:r>
      <w:r>
        <w:rPr>
          <w:rFonts w:hint="eastAsia"/>
        </w:rPr>
        <w:t>постановки</w:t>
      </w:r>
      <w:r>
        <w:t xml:space="preserve"> </w:t>
      </w:r>
      <w:r>
        <w:rPr>
          <w:rFonts w:hint="eastAsia"/>
        </w:rPr>
        <w:t>техники</w:t>
      </w:r>
      <w:r>
        <w:t xml:space="preserve"> </w:t>
      </w:r>
      <w:r>
        <w:rPr>
          <w:rFonts w:hint="eastAsia"/>
        </w:rPr>
        <w:t>на</w:t>
      </w:r>
      <w:r>
        <w:t xml:space="preserve"> </w:t>
      </w:r>
      <w:r>
        <w:rPr>
          <w:rFonts w:hint="eastAsia"/>
        </w:rPr>
        <w:t>хранение</w:t>
      </w:r>
    </w:p>
    <w:p w14:paraId="66B4B58E" w14:textId="77777777" w:rsidR="00272628" w:rsidRDefault="00272628" w:rsidP="00272628"/>
    <w:p w14:paraId="3DA5EE30" w14:textId="77777777" w:rsidR="00272628" w:rsidRDefault="00272628" w:rsidP="00272628">
      <w:r>
        <w:t xml:space="preserve">1.2 </w:t>
      </w:r>
      <w:r>
        <w:rPr>
          <w:rFonts w:hint="eastAsia"/>
        </w:rPr>
        <w:t>Анализ</w:t>
      </w:r>
      <w:r>
        <w:t xml:space="preserve"> </w:t>
      </w:r>
      <w:r>
        <w:rPr>
          <w:rFonts w:hint="eastAsia"/>
        </w:rPr>
        <w:t>влияния</w:t>
      </w:r>
      <w:r>
        <w:t xml:space="preserve"> </w:t>
      </w:r>
      <w:r>
        <w:rPr>
          <w:rFonts w:hint="eastAsia"/>
        </w:rPr>
        <w:t>климатических</w:t>
      </w:r>
      <w:r>
        <w:t xml:space="preserve"> </w:t>
      </w:r>
      <w:r>
        <w:rPr>
          <w:rFonts w:hint="eastAsia"/>
        </w:rPr>
        <w:t>факторов</w:t>
      </w:r>
      <w:r>
        <w:t xml:space="preserve"> </w:t>
      </w:r>
      <w:r>
        <w:rPr>
          <w:rFonts w:hint="eastAsia"/>
        </w:rPr>
        <w:t>на</w:t>
      </w:r>
      <w:r>
        <w:t xml:space="preserve"> </w:t>
      </w:r>
      <w:r>
        <w:rPr>
          <w:rFonts w:hint="eastAsia"/>
        </w:rPr>
        <w:t>износ</w:t>
      </w:r>
      <w:r>
        <w:t xml:space="preserve"> </w:t>
      </w:r>
      <w:r>
        <w:rPr>
          <w:rFonts w:hint="eastAsia"/>
        </w:rPr>
        <w:t>техники</w:t>
      </w:r>
    </w:p>
    <w:p w14:paraId="21AF8CF8" w14:textId="77777777" w:rsidR="00272628" w:rsidRDefault="00272628" w:rsidP="00272628"/>
    <w:p w14:paraId="66BFBE4A" w14:textId="77777777" w:rsidR="00272628" w:rsidRDefault="00272628" w:rsidP="00272628">
      <w:r>
        <w:t xml:space="preserve">1.3 </w:t>
      </w:r>
      <w:r>
        <w:rPr>
          <w:rFonts w:hint="eastAsia"/>
        </w:rPr>
        <w:t>Характеристика</w:t>
      </w:r>
      <w:r>
        <w:t xml:space="preserve"> </w:t>
      </w:r>
      <w:r>
        <w:rPr>
          <w:rFonts w:hint="eastAsia"/>
        </w:rPr>
        <w:t>и</w:t>
      </w:r>
      <w:r>
        <w:t xml:space="preserve"> </w:t>
      </w:r>
      <w:r>
        <w:rPr>
          <w:rFonts w:hint="eastAsia"/>
        </w:rPr>
        <w:t>свойства</w:t>
      </w:r>
      <w:r>
        <w:t xml:space="preserve"> </w:t>
      </w:r>
      <w:r>
        <w:rPr>
          <w:rFonts w:hint="eastAsia"/>
        </w:rPr>
        <w:t>консервационных</w:t>
      </w:r>
      <w:r>
        <w:t xml:space="preserve"> </w:t>
      </w:r>
      <w:r>
        <w:rPr>
          <w:rFonts w:hint="eastAsia"/>
        </w:rPr>
        <w:t>материалов</w:t>
      </w:r>
    </w:p>
    <w:p w14:paraId="64F3FF90" w14:textId="77777777" w:rsidR="00272628" w:rsidRDefault="00272628" w:rsidP="00272628"/>
    <w:p w14:paraId="7FA0199D" w14:textId="77777777" w:rsidR="00272628" w:rsidRDefault="00272628" w:rsidP="00272628">
      <w:r>
        <w:t xml:space="preserve">1.4 </w:t>
      </w:r>
      <w:r>
        <w:rPr>
          <w:rFonts w:hint="eastAsia"/>
        </w:rPr>
        <w:t>Анализ</w:t>
      </w:r>
      <w:r>
        <w:t xml:space="preserve"> </w:t>
      </w:r>
      <w:r>
        <w:rPr>
          <w:rFonts w:hint="eastAsia"/>
        </w:rPr>
        <w:t>способов</w:t>
      </w:r>
      <w:r>
        <w:t xml:space="preserve"> </w:t>
      </w:r>
      <w:r>
        <w:rPr>
          <w:rFonts w:hint="eastAsia"/>
        </w:rPr>
        <w:t>и</w:t>
      </w:r>
      <w:r>
        <w:t xml:space="preserve"> </w:t>
      </w:r>
      <w:r>
        <w:rPr>
          <w:rFonts w:hint="eastAsia"/>
        </w:rPr>
        <w:t>устройств</w:t>
      </w:r>
      <w:r>
        <w:t xml:space="preserve"> </w:t>
      </w:r>
      <w:r>
        <w:rPr>
          <w:rFonts w:hint="eastAsia"/>
        </w:rPr>
        <w:t>механической</w:t>
      </w:r>
      <w:r>
        <w:t xml:space="preserve"> </w:t>
      </w:r>
      <w:r>
        <w:rPr>
          <w:rFonts w:hint="eastAsia"/>
        </w:rPr>
        <w:t>очистки</w:t>
      </w:r>
      <w:r>
        <w:t xml:space="preserve"> </w:t>
      </w:r>
      <w:r>
        <w:rPr>
          <w:rFonts w:hint="eastAsia"/>
        </w:rPr>
        <w:t>СХТ</w:t>
      </w:r>
    </w:p>
    <w:p w14:paraId="3C03A83A" w14:textId="77777777" w:rsidR="00272628" w:rsidRDefault="00272628" w:rsidP="00272628"/>
    <w:p w14:paraId="73598D36" w14:textId="77777777" w:rsidR="00272628" w:rsidRDefault="00272628" w:rsidP="00272628">
      <w:r>
        <w:t xml:space="preserve">1.5 </w:t>
      </w:r>
      <w:r>
        <w:rPr>
          <w:rFonts w:hint="eastAsia"/>
        </w:rPr>
        <w:t>Постановка</w:t>
      </w:r>
      <w:r>
        <w:t xml:space="preserve"> </w:t>
      </w:r>
      <w:r>
        <w:rPr>
          <w:rFonts w:hint="eastAsia"/>
        </w:rPr>
        <w:t>научной</w:t>
      </w:r>
      <w:r>
        <w:t xml:space="preserve"> </w:t>
      </w:r>
      <w:r>
        <w:rPr>
          <w:rFonts w:hint="eastAsia"/>
        </w:rPr>
        <w:t>проблемы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4D8B5025" w14:textId="77777777" w:rsidR="00272628" w:rsidRDefault="00272628" w:rsidP="00272628"/>
    <w:p w14:paraId="748E7B46" w14:textId="77777777" w:rsidR="00272628" w:rsidRDefault="00272628" w:rsidP="00272628">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ВОЗДЕЙСТВИЯ</w:t>
      </w:r>
      <w:r>
        <w:t xml:space="preserve"> </w:t>
      </w:r>
      <w:r>
        <w:rPr>
          <w:rFonts w:hint="eastAsia"/>
        </w:rPr>
        <w:t>УСТРОЙСТВА</w:t>
      </w:r>
      <w:r>
        <w:t xml:space="preserve"> </w:t>
      </w:r>
      <w:r>
        <w:rPr>
          <w:rFonts w:hint="eastAsia"/>
        </w:rPr>
        <w:t>МЕХАНИЧЕСКОЙ</w:t>
      </w:r>
      <w:r>
        <w:t xml:space="preserve"> </w:t>
      </w:r>
      <w:r>
        <w:rPr>
          <w:rFonts w:hint="eastAsia"/>
        </w:rPr>
        <w:t>ОЧИСТКИ</w:t>
      </w:r>
      <w:r>
        <w:t xml:space="preserve"> </w:t>
      </w:r>
      <w:r>
        <w:rPr>
          <w:rFonts w:hint="eastAsia"/>
        </w:rPr>
        <w:t>НА</w:t>
      </w:r>
      <w:r>
        <w:t xml:space="preserve"> </w:t>
      </w:r>
      <w:r>
        <w:rPr>
          <w:rFonts w:hint="eastAsia"/>
        </w:rPr>
        <w:t>ПОВЕРХНОСТЬ</w:t>
      </w:r>
      <w:r>
        <w:t xml:space="preserve"> </w:t>
      </w:r>
      <w:r>
        <w:rPr>
          <w:rFonts w:hint="eastAsia"/>
        </w:rPr>
        <w:t>СТЫКОВЫХ</w:t>
      </w:r>
      <w:r>
        <w:t xml:space="preserve"> </w:t>
      </w:r>
      <w:r>
        <w:rPr>
          <w:rFonts w:hint="eastAsia"/>
        </w:rPr>
        <w:t>СВАРНЫХ</w:t>
      </w:r>
      <w:r>
        <w:t xml:space="preserve"> </w:t>
      </w:r>
      <w:r>
        <w:rPr>
          <w:rFonts w:hint="eastAsia"/>
        </w:rPr>
        <w:t>СОЕДИНЕНИЙ</w:t>
      </w:r>
      <w:r>
        <w:t xml:space="preserve"> </w:t>
      </w:r>
      <w:r>
        <w:rPr>
          <w:rFonts w:hint="eastAsia"/>
        </w:rPr>
        <w:t>СЕЛЬСКОХОЗЯЙСТВЕННОЙ</w:t>
      </w:r>
      <w:r>
        <w:t xml:space="preserve"> </w:t>
      </w:r>
      <w:r>
        <w:rPr>
          <w:rFonts w:hint="eastAsia"/>
        </w:rPr>
        <w:t>ТЕХНИКИ</w:t>
      </w:r>
    </w:p>
    <w:p w14:paraId="191C127C" w14:textId="77777777" w:rsidR="00272628" w:rsidRDefault="00272628" w:rsidP="00272628"/>
    <w:p w14:paraId="64FDE1CE" w14:textId="77777777" w:rsidR="00272628" w:rsidRDefault="00272628" w:rsidP="00272628">
      <w:r>
        <w:t xml:space="preserve">2.1 </w:t>
      </w:r>
      <w:r>
        <w:rPr>
          <w:rFonts w:hint="eastAsia"/>
        </w:rPr>
        <w:t>Конструкция</w:t>
      </w:r>
      <w:r>
        <w:t xml:space="preserve"> </w:t>
      </w:r>
      <w:r>
        <w:rPr>
          <w:rFonts w:hint="eastAsia"/>
        </w:rPr>
        <w:t>устройства</w:t>
      </w:r>
      <w:r>
        <w:t xml:space="preserve"> </w:t>
      </w:r>
      <w:r>
        <w:rPr>
          <w:rFonts w:hint="eastAsia"/>
        </w:rPr>
        <w:t>механической</w:t>
      </w:r>
      <w:r>
        <w:t xml:space="preserve"> </w:t>
      </w:r>
      <w:r>
        <w:rPr>
          <w:rFonts w:hint="eastAsia"/>
        </w:rPr>
        <w:t>очистки</w:t>
      </w:r>
      <w:r>
        <w:t xml:space="preserve"> </w:t>
      </w:r>
      <w:r>
        <w:rPr>
          <w:rFonts w:hint="eastAsia"/>
        </w:rPr>
        <w:t>СХТ</w:t>
      </w:r>
      <w:r>
        <w:t xml:space="preserve"> </w:t>
      </w:r>
      <w:r>
        <w:rPr>
          <w:rFonts w:hint="eastAsia"/>
        </w:rPr>
        <w:t>от</w:t>
      </w:r>
      <w:r>
        <w:t xml:space="preserve"> </w:t>
      </w:r>
      <w:r>
        <w:rPr>
          <w:rFonts w:hint="eastAsia"/>
        </w:rPr>
        <w:t>консервационного</w:t>
      </w:r>
      <w:r>
        <w:t xml:space="preserve"> </w:t>
      </w:r>
      <w:r>
        <w:rPr>
          <w:rFonts w:hint="eastAsia"/>
        </w:rPr>
        <w:t>материала</w:t>
      </w:r>
    </w:p>
    <w:p w14:paraId="7ACC95F7" w14:textId="77777777" w:rsidR="00272628" w:rsidRDefault="00272628" w:rsidP="00272628"/>
    <w:p w14:paraId="15A227C8" w14:textId="77777777" w:rsidR="00272628" w:rsidRDefault="00272628" w:rsidP="00272628">
      <w:r>
        <w:t xml:space="preserve">2.2 </w:t>
      </w:r>
      <w:r>
        <w:rPr>
          <w:rFonts w:hint="eastAsia"/>
        </w:rPr>
        <w:t>Теоретические</w:t>
      </w:r>
      <w:r>
        <w:t xml:space="preserve"> </w:t>
      </w:r>
      <w:r>
        <w:rPr>
          <w:rFonts w:hint="eastAsia"/>
        </w:rPr>
        <w:t>исследования</w:t>
      </w:r>
      <w:r>
        <w:t xml:space="preserve"> </w:t>
      </w:r>
      <w:r>
        <w:rPr>
          <w:rFonts w:hint="eastAsia"/>
        </w:rPr>
        <w:t>движения</w:t>
      </w:r>
      <w:r>
        <w:t xml:space="preserve"> </w:t>
      </w:r>
      <w:r>
        <w:rPr>
          <w:rFonts w:hint="eastAsia"/>
        </w:rPr>
        <w:t>абразивных</w:t>
      </w:r>
      <w:r>
        <w:t xml:space="preserve"> </w:t>
      </w:r>
      <w:r>
        <w:rPr>
          <w:rFonts w:hint="eastAsia"/>
        </w:rPr>
        <w:t>частиц</w:t>
      </w:r>
      <w:r>
        <w:t xml:space="preserve"> </w:t>
      </w:r>
      <w:r>
        <w:rPr>
          <w:rFonts w:hint="eastAsia"/>
        </w:rPr>
        <w:t>в</w:t>
      </w:r>
      <w:r>
        <w:t xml:space="preserve"> </w:t>
      </w:r>
      <w:r>
        <w:rPr>
          <w:rFonts w:hint="eastAsia"/>
        </w:rPr>
        <w:t>канале</w:t>
      </w:r>
      <w:r>
        <w:t xml:space="preserve"> </w:t>
      </w:r>
      <w:r>
        <w:rPr>
          <w:rFonts w:hint="eastAsia"/>
        </w:rPr>
        <w:t>устройства</w:t>
      </w:r>
      <w:r>
        <w:t xml:space="preserve"> </w:t>
      </w:r>
      <w:r>
        <w:rPr>
          <w:rFonts w:hint="eastAsia"/>
        </w:rPr>
        <w:t>механической</w:t>
      </w:r>
      <w:r>
        <w:t xml:space="preserve"> </w:t>
      </w:r>
      <w:r>
        <w:rPr>
          <w:rFonts w:hint="eastAsia"/>
        </w:rPr>
        <w:t>очистки</w:t>
      </w:r>
      <w:r>
        <w:t xml:space="preserve"> </w:t>
      </w:r>
      <w:r>
        <w:rPr>
          <w:rFonts w:hint="eastAsia"/>
        </w:rPr>
        <w:t>СХТ</w:t>
      </w:r>
    </w:p>
    <w:p w14:paraId="08DCF1A9" w14:textId="77777777" w:rsidR="00272628" w:rsidRDefault="00272628" w:rsidP="00272628"/>
    <w:p w14:paraId="1F2F973F" w14:textId="77777777" w:rsidR="00272628" w:rsidRDefault="00272628" w:rsidP="00272628">
      <w:r>
        <w:t xml:space="preserve">2.3 </w:t>
      </w:r>
      <w:r>
        <w:rPr>
          <w:rFonts w:hint="eastAsia"/>
        </w:rPr>
        <w:t>Теоретические</w:t>
      </w:r>
      <w:r>
        <w:t xml:space="preserve"> </w:t>
      </w:r>
      <w:r>
        <w:rPr>
          <w:rFonts w:hint="eastAsia"/>
        </w:rPr>
        <w:t>исследования</w:t>
      </w:r>
      <w:r>
        <w:t xml:space="preserve"> </w:t>
      </w:r>
      <w:r>
        <w:rPr>
          <w:rFonts w:hint="eastAsia"/>
        </w:rPr>
        <w:t>очистки</w:t>
      </w:r>
      <w:r>
        <w:t xml:space="preserve"> </w:t>
      </w:r>
      <w:r>
        <w:rPr>
          <w:rFonts w:hint="eastAsia"/>
        </w:rPr>
        <w:t>от</w:t>
      </w:r>
      <w:r>
        <w:t xml:space="preserve"> </w:t>
      </w:r>
      <w:r>
        <w:rPr>
          <w:rFonts w:hint="eastAsia"/>
        </w:rPr>
        <w:t>консервационного</w:t>
      </w:r>
      <w:r>
        <w:t xml:space="preserve"> </w:t>
      </w:r>
      <w:r>
        <w:rPr>
          <w:rFonts w:hint="eastAsia"/>
        </w:rPr>
        <w:t>материала</w:t>
      </w:r>
      <w:r>
        <w:t xml:space="preserve"> </w:t>
      </w:r>
      <w:r>
        <w:rPr>
          <w:rFonts w:hint="eastAsia"/>
        </w:rPr>
        <w:t>СХТ</w:t>
      </w:r>
      <w:r>
        <w:t xml:space="preserve"> </w:t>
      </w:r>
      <w:r>
        <w:rPr>
          <w:rFonts w:hint="eastAsia"/>
        </w:rPr>
        <w:t>с</w:t>
      </w:r>
      <w:r>
        <w:t xml:space="preserve"> </w:t>
      </w:r>
      <w:r>
        <w:rPr>
          <w:rFonts w:hint="eastAsia"/>
        </w:rPr>
        <w:t>использованием</w:t>
      </w:r>
      <w:r>
        <w:t xml:space="preserve"> </w:t>
      </w:r>
      <w:r>
        <w:rPr>
          <w:rFonts w:hint="eastAsia"/>
        </w:rPr>
        <w:t>воздушно</w:t>
      </w:r>
      <w:r>
        <w:t>-</w:t>
      </w:r>
      <w:r>
        <w:rPr>
          <w:rFonts w:hint="eastAsia"/>
        </w:rPr>
        <w:t>абразивной</w:t>
      </w:r>
      <w:r>
        <w:t xml:space="preserve"> </w:t>
      </w:r>
      <w:r>
        <w:rPr>
          <w:rFonts w:hint="eastAsia"/>
        </w:rPr>
        <w:t>струи</w:t>
      </w:r>
    </w:p>
    <w:p w14:paraId="7FC9FDDC" w14:textId="77777777" w:rsidR="00272628" w:rsidRDefault="00272628" w:rsidP="00272628"/>
    <w:p w14:paraId="031CE70C" w14:textId="77777777" w:rsidR="00272628" w:rsidRDefault="00272628" w:rsidP="00272628">
      <w:r>
        <w:t xml:space="preserve">2.4 </w:t>
      </w:r>
      <w:r>
        <w:rPr>
          <w:rFonts w:hint="eastAsia"/>
        </w:rPr>
        <w:t>Теоретические</w:t>
      </w:r>
      <w:r>
        <w:t xml:space="preserve"> </w:t>
      </w:r>
      <w:r>
        <w:rPr>
          <w:rFonts w:hint="eastAsia"/>
        </w:rPr>
        <w:t>исследования</w:t>
      </w:r>
      <w:r>
        <w:t xml:space="preserve"> </w:t>
      </w:r>
      <w:r>
        <w:rPr>
          <w:rFonts w:hint="eastAsia"/>
        </w:rPr>
        <w:t>воздействия</w:t>
      </w:r>
      <w:r>
        <w:t xml:space="preserve"> </w:t>
      </w:r>
      <w:r>
        <w:rPr>
          <w:rFonts w:hint="eastAsia"/>
        </w:rPr>
        <w:t>щетки</w:t>
      </w:r>
      <w:r>
        <w:t xml:space="preserve"> </w:t>
      </w:r>
      <w:r>
        <w:rPr>
          <w:rFonts w:hint="eastAsia"/>
        </w:rPr>
        <w:t>на</w:t>
      </w:r>
      <w:r>
        <w:t xml:space="preserve"> </w:t>
      </w:r>
      <w:r>
        <w:rPr>
          <w:rFonts w:hint="eastAsia"/>
        </w:rPr>
        <w:t>консервационный</w:t>
      </w:r>
    </w:p>
    <w:p w14:paraId="06D8703C" w14:textId="77777777" w:rsidR="00272628" w:rsidRDefault="00272628" w:rsidP="00272628"/>
    <w:p w14:paraId="38565C1B" w14:textId="77777777" w:rsidR="00272628" w:rsidRDefault="00272628" w:rsidP="00272628">
      <w:r>
        <w:rPr>
          <w:rFonts w:hint="eastAsia"/>
        </w:rPr>
        <w:t>материал</w:t>
      </w:r>
    </w:p>
    <w:p w14:paraId="64184C04" w14:textId="77777777" w:rsidR="00272628" w:rsidRDefault="00272628" w:rsidP="00272628"/>
    <w:p w14:paraId="13292CAB" w14:textId="77777777" w:rsidR="00272628" w:rsidRDefault="00272628" w:rsidP="00272628">
      <w:r>
        <w:rPr>
          <w:rFonts w:hint="eastAsia"/>
        </w:rPr>
        <w:t>Выводы</w:t>
      </w:r>
      <w:r>
        <w:t xml:space="preserve"> </w:t>
      </w:r>
      <w:r>
        <w:rPr>
          <w:rFonts w:hint="eastAsia"/>
        </w:rPr>
        <w:t>по</w:t>
      </w:r>
      <w:r>
        <w:t xml:space="preserve"> </w:t>
      </w:r>
      <w:r>
        <w:rPr>
          <w:rFonts w:hint="eastAsia"/>
        </w:rPr>
        <w:t>главе</w:t>
      </w:r>
    </w:p>
    <w:p w14:paraId="2DA34F39" w14:textId="77777777" w:rsidR="00272628" w:rsidRDefault="00272628" w:rsidP="00272628"/>
    <w:p w14:paraId="6D2312E6" w14:textId="77777777" w:rsidR="00272628" w:rsidRDefault="00272628" w:rsidP="00272628">
      <w:r>
        <w:rPr>
          <w:rFonts w:hint="eastAsia"/>
        </w:rPr>
        <w:t>ГЛАВА</w:t>
      </w:r>
      <w:r>
        <w:t xml:space="preserve"> 3. </w:t>
      </w:r>
      <w:r>
        <w:rPr>
          <w:rFonts w:hint="eastAsia"/>
        </w:rPr>
        <w:t>ЭКСПЕРИМЕНТАЛЬНЫЕ</w:t>
      </w:r>
      <w:r>
        <w:t xml:space="preserve"> </w:t>
      </w:r>
      <w:r>
        <w:rPr>
          <w:rFonts w:hint="eastAsia"/>
        </w:rPr>
        <w:t>И</w:t>
      </w:r>
      <w:r>
        <w:t xml:space="preserve"> </w:t>
      </w:r>
      <w:r>
        <w:rPr>
          <w:rFonts w:hint="eastAsia"/>
        </w:rPr>
        <w:t>ПРОИЗВОДСТВЕННЫЕ</w:t>
      </w:r>
      <w:r>
        <w:t xml:space="preserve"> </w:t>
      </w:r>
      <w:r>
        <w:rPr>
          <w:rFonts w:hint="eastAsia"/>
        </w:rPr>
        <w:t>ИССЛЕДОВАНИЯ</w:t>
      </w:r>
      <w:r>
        <w:t xml:space="preserve"> </w:t>
      </w:r>
      <w:r>
        <w:rPr>
          <w:rFonts w:hint="eastAsia"/>
        </w:rPr>
        <w:t>УСТРОЙСТВА</w:t>
      </w:r>
      <w:r>
        <w:t xml:space="preserve"> </w:t>
      </w:r>
      <w:r>
        <w:rPr>
          <w:rFonts w:hint="eastAsia"/>
        </w:rPr>
        <w:t>МЕХАНИЧЕСКОЙ</w:t>
      </w:r>
      <w:r>
        <w:t xml:space="preserve"> </w:t>
      </w:r>
      <w:r>
        <w:rPr>
          <w:rFonts w:hint="eastAsia"/>
        </w:rPr>
        <w:t>ОЧИСТКИ</w:t>
      </w:r>
      <w:r>
        <w:t xml:space="preserve"> </w:t>
      </w:r>
      <w:r>
        <w:rPr>
          <w:rFonts w:hint="eastAsia"/>
        </w:rPr>
        <w:t>СЕЛЬСКОХОЗЯЙСТВЕННОЙ</w:t>
      </w:r>
      <w:r>
        <w:t xml:space="preserve"> </w:t>
      </w:r>
      <w:r>
        <w:rPr>
          <w:rFonts w:hint="eastAsia"/>
        </w:rPr>
        <w:t>ТЕХНИКИ</w:t>
      </w:r>
    </w:p>
    <w:p w14:paraId="7598EF8C" w14:textId="77777777" w:rsidR="00272628" w:rsidRDefault="00272628" w:rsidP="00272628"/>
    <w:p w14:paraId="072AC094" w14:textId="77777777" w:rsidR="00272628" w:rsidRDefault="00272628" w:rsidP="00272628">
      <w:r>
        <w:t xml:space="preserve">3.1 </w:t>
      </w:r>
      <w:r>
        <w:rPr>
          <w:rFonts w:hint="eastAsia"/>
        </w:rPr>
        <w:t>Общие</w:t>
      </w:r>
      <w:r>
        <w:t xml:space="preserve"> </w:t>
      </w:r>
      <w:r>
        <w:rPr>
          <w:rFonts w:hint="eastAsia"/>
        </w:rPr>
        <w:t>положения</w:t>
      </w:r>
      <w:r>
        <w:t xml:space="preserve"> </w:t>
      </w:r>
      <w:r>
        <w:rPr>
          <w:rFonts w:hint="eastAsia"/>
        </w:rPr>
        <w:t>экспериментальных</w:t>
      </w:r>
      <w:r>
        <w:t xml:space="preserve"> </w:t>
      </w:r>
      <w:r>
        <w:rPr>
          <w:rFonts w:hint="eastAsia"/>
        </w:rPr>
        <w:t>исследований</w:t>
      </w:r>
    </w:p>
    <w:p w14:paraId="0E2AA4D7" w14:textId="77777777" w:rsidR="00272628" w:rsidRDefault="00272628" w:rsidP="00272628"/>
    <w:p w14:paraId="150292FE" w14:textId="77777777" w:rsidR="00272628" w:rsidRDefault="00272628" w:rsidP="00272628">
      <w:r>
        <w:t xml:space="preserve">3.2 </w:t>
      </w:r>
      <w:r>
        <w:rPr>
          <w:rFonts w:hint="eastAsia"/>
        </w:rPr>
        <w:t>Экспериментальные</w:t>
      </w:r>
      <w:r>
        <w:t xml:space="preserve"> </w:t>
      </w:r>
      <w:r>
        <w:rPr>
          <w:rFonts w:hint="eastAsia"/>
        </w:rPr>
        <w:t>исследования</w:t>
      </w:r>
    </w:p>
    <w:p w14:paraId="1ECDC74F" w14:textId="77777777" w:rsidR="00272628" w:rsidRDefault="00272628" w:rsidP="00272628"/>
    <w:p w14:paraId="5763DB8B" w14:textId="77777777" w:rsidR="00272628" w:rsidRDefault="00272628" w:rsidP="00272628">
      <w:r>
        <w:t xml:space="preserve">3.3 </w:t>
      </w:r>
      <w:r>
        <w:rPr>
          <w:rFonts w:hint="eastAsia"/>
        </w:rPr>
        <w:t>Производственные</w:t>
      </w:r>
      <w:r>
        <w:t xml:space="preserve"> </w:t>
      </w:r>
      <w:r>
        <w:rPr>
          <w:rFonts w:hint="eastAsia"/>
        </w:rPr>
        <w:t>исследования</w:t>
      </w:r>
    </w:p>
    <w:p w14:paraId="2CEA4607" w14:textId="77777777" w:rsidR="00272628" w:rsidRDefault="00272628" w:rsidP="00272628"/>
    <w:p w14:paraId="328D4EEA" w14:textId="77777777" w:rsidR="00272628" w:rsidRDefault="00272628" w:rsidP="00272628">
      <w:r>
        <w:rPr>
          <w:rFonts w:hint="eastAsia"/>
        </w:rPr>
        <w:t>ГЛАВА</w:t>
      </w:r>
      <w:r>
        <w:t xml:space="preserve"> 4. </w:t>
      </w:r>
      <w:r>
        <w:rPr>
          <w:rFonts w:hint="eastAsia"/>
        </w:rPr>
        <w:t>РЕЗУЛЬТАТЫ</w:t>
      </w:r>
      <w:r>
        <w:t xml:space="preserve"> </w:t>
      </w:r>
      <w:r>
        <w:rPr>
          <w:rFonts w:hint="eastAsia"/>
        </w:rPr>
        <w:t>ЭКСПЕРИМЕНТАЛЬНЫХ</w:t>
      </w:r>
      <w:r>
        <w:t xml:space="preserve"> </w:t>
      </w:r>
      <w:r>
        <w:rPr>
          <w:rFonts w:hint="eastAsia"/>
        </w:rPr>
        <w:t>И</w:t>
      </w:r>
    </w:p>
    <w:p w14:paraId="72192EB6" w14:textId="77777777" w:rsidR="00272628" w:rsidRDefault="00272628" w:rsidP="00272628"/>
    <w:p w14:paraId="4B21F5CD" w14:textId="77777777" w:rsidR="00272628" w:rsidRDefault="00272628" w:rsidP="00272628">
      <w:r>
        <w:rPr>
          <w:rFonts w:hint="eastAsia"/>
        </w:rPr>
        <w:t>ПРОИЗВОДСТВЕННЫХ</w:t>
      </w:r>
      <w:r>
        <w:t xml:space="preserve"> </w:t>
      </w:r>
      <w:r>
        <w:rPr>
          <w:rFonts w:hint="eastAsia"/>
        </w:rPr>
        <w:t>ИССЛЕДОВАНИЙ</w:t>
      </w:r>
    </w:p>
    <w:p w14:paraId="70DF92B6" w14:textId="77777777" w:rsidR="00272628" w:rsidRDefault="00272628" w:rsidP="00272628"/>
    <w:p w14:paraId="4C0C36C5" w14:textId="77777777" w:rsidR="00272628" w:rsidRDefault="00272628" w:rsidP="00272628">
      <w:r>
        <w:t xml:space="preserve">4.1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0B9DF7B7" w14:textId="77777777" w:rsidR="00272628" w:rsidRDefault="00272628" w:rsidP="00272628"/>
    <w:p w14:paraId="4634DA48" w14:textId="77777777" w:rsidR="00272628" w:rsidRDefault="00272628" w:rsidP="00272628">
      <w:r>
        <w:t xml:space="preserve">4.2 </w:t>
      </w:r>
      <w:r>
        <w:rPr>
          <w:rFonts w:hint="eastAsia"/>
        </w:rPr>
        <w:t>Результаты</w:t>
      </w:r>
      <w:r>
        <w:t xml:space="preserve"> </w:t>
      </w:r>
      <w:r>
        <w:rPr>
          <w:rFonts w:hint="eastAsia"/>
        </w:rPr>
        <w:t>производственных</w:t>
      </w:r>
      <w:r>
        <w:t xml:space="preserve"> </w:t>
      </w:r>
      <w:r>
        <w:rPr>
          <w:rFonts w:hint="eastAsia"/>
        </w:rPr>
        <w:t>исследований</w:t>
      </w:r>
    </w:p>
    <w:p w14:paraId="74A6DBD6" w14:textId="77777777" w:rsidR="00272628" w:rsidRDefault="00272628" w:rsidP="00272628"/>
    <w:p w14:paraId="404C9F39" w14:textId="77777777" w:rsidR="00272628" w:rsidRDefault="00272628" w:rsidP="00272628">
      <w:r>
        <w:t xml:space="preserve">4.3 </w:t>
      </w:r>
      <w:r>
        <w:rPr>
          <w:rFonts w:hint="eastAsia"/>
        </w:rPr>
        <w:t>Экономическая</w:t>
      </w:r>
      <w:r>
        <w:t xml:space="preserve"> </w:t>
      </w:r>
      <w:r>
        <w:rPr>
          <w:rFonts w:hint="eastAsia"/>
        </w:rPr>
        <w:t>эффективность</w:t>
      </w:r>
    </w:p>
    <w:p w14:paraId="5685188F" w14:textId="77777777" w:rsidR="00272628" w:rsidRDefault="00272628" w:rsidP="00272628"/>
    <w:p w14:paraId="4B0C1165" w14:textId="77777777" w:rsidR="00272628" w:rsidRDefault="00272628" w:rsidP="00272628">
      <w:r>
        <w:rPr>
          <w:rFonts w:hint="eastAsia"/>
        </w:rPr>
        <w:lastRenderedPageBreak/>
        <w:t>Выводы</w:t>
      </w:r>
      <w:r>
        <w:t xml:space="preserve"> </w:t>
      </w:r>
      <w:r>
        <w:rPr>
          <w:rFonts w:hint="eastAsia"/>
        </w:rPr>
        <w:t>по</w:t>
      </w:r>
      <w:r>
        <w:t xml:space="preserve"> </w:t>
      </w:r>
      <w:r>
        <w:rPr>
          <w:rFonts w:hint="eastAsia"/>
        </w:rPr>
        <w:t>главе</w:t>
      </w:r>
    </w:p>
    <w:p w14:paraId="29043BAA" w14:textId="77777777" w:rsidR="00272628" w:rsidRDefault="00272628" w:rsidP="00272628"/>
    <w:p w14:paraId="2271B8C9" w14:textId="77777777" w:rsidR="00272628" w:rsidRDefault="00272628" w:rsidP="00272628">
      <w:r>
        <w:rPr>
          <w:rFonts w:hint="eastAsia"/>
        </w:rPr>
        <w:t>ЗАКЛЮЧЕНИЕ</w:t>
      </w:r>
    </w:p>
    <w:p w14:paraId="7FCAAA31" w14:textId="77777777" w:rsidR="00272628" w:rsidRDefault="00272628" w:rsidP="00272628"/>
    <w:p w14:paraId="1CF01C54" w14:textId="77777777" w:rsidR="00272628" w:rsidRDefault="00272628" w:rsidP="00272628">
      <w:r>
        <w:rPr>
          <w:rFonts w:hint="eastAsia"/>
        </w:rPr>
        <w:t>СПИСОК</w:t>
      </w:r>
      <w:r>
        <w:t xml:space="preserve"> </w:t>
      </w:r>
      <w:r>
        <w:rPr>
          <w:rFonts w:hint="eastAsia"/>
        </w:rPr>
        <w:t>ЛИТЕРАТУРЫ</w:t>
      </w:r>
    </w:p>
    <w:p w14:paraId="427B862D" w14:textId="77777777" w:rsidR="00272628" w:rsidRDefault="00272628" w:rsidP="00272628"/>
    <w:p w14:paraId="17D74703" w14:textId="77777777" w:rsidR="00272628" w:rsidRDefault="00272628" w:rsidP="00272628">
      <w:r>
        <w:rPr>
          <w:rFonts w:hint="eastAsia"/>
        </w:rPr>
        <w:t>ПРИЛОЖЕНИЯ</w:t>
      </w:r>
    </w:p>
    <w:p w14:paraId="38CC0FB0" w14:textId="77777777" w:rsidR="00272628" w:rsidRDefault="00272628" w:rsidP="00272628"/>
    <w:p w14:paraId="070241B0" w14:textId="0782A55D" w:rsidR="00272628" w:rsidRPr="00272628" w:rsidRDefault="00272628" w:rsidP="00272628">
      <w:r>
        <w:rPr>
          <w:rFonts w:hint="eastAsia"/>
        </w:rPr>
        <w:t>ВВЕДЕНИЕ</w:t>
      </w:r>
    </w:p>
    <w:sectPr w:rsidR="00272628" w:rsidRPr="00272628" w:rsidSect="00BC32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5A30" w14:textId="77777777" w:rsidR="00BC324E" w:rsidRDefault="00BC324E">
      <w:pPr>
        <w:spacing w:after="0" w:line="240" w:lineRule="auto"/>
      </w:pPr>
      <w:r>
        <w:separator/>
      </w:r>
    </w:p>
  </w:endnote>
  <w:endnote w:type="continuationSeparator" w:id="0">
    <w:p w14:paraId="0F3F41B4" w14:textId="77777777" w:rsidR="00BC324E" w:rsidRDefault="00BC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FD93" w14:textId="77777777" w:rsidR="00BC324E" w:rsidRDefault="00BC324E"/>
    <w:p w14:paraId="02C3D170" w14:textId="77777777" w:rsidR="00BC324E" w:rsidRDefault="00BC324E"/>
    <w:p w14:paraId="2D4671C8" w14:textId="77777777" w:rsidR="00BC324E" w:rsidRDefault="00BC324E"/>
    <w:p w14:paraId="0287D310" w14:textId="77777777" w:rsidR="00BC324E" w:rsidRDefault="00BC324E"/>
    <w:p w14:paraId="2FB8C948" w14:textId="77777777" w:rsidR="00BC324E" w:rsidRDefault="00BC324E"/>
    <w:p w14:paraId="5F0E9909" w14:textId="77777777" w:rsidR="00BC324E" w:rsidRDefault="00BC324E"/>
    <w:p w14:paraId="4E11E2DB" w14:textId="77777777" w:rsidR="00BC324E" w:rsidRDefault="00BC32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A01DBF" wp14:editId="4AA220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FF9C" w14:textId="77777777" w:rsidR="00BC324E" w:rsidRDefault="00BC3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01D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7DFF9C" w14:textId="77777777" w:rsidR="00BC324E" w:rsidRDefault="00BC32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38DDAD" w14:textId="77777777" w:rsidR="00BC324E" w:rsidRDefault="00BC324E"/>
    <w:p w14:paraId="639D01D3" w14:textId="77777777" w:rsidR="00BC324E" w:rsidRDefault="00BC324E"/>
    <w:p w14:paraId="195BDC8A" w14:textId="77777777" w:rsidR="00BC324E" w:rsidRDefault="00BC32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BFC8C1" wp14:editId="008566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1738F" w14:textId="77777777" w:rsidR="00BC324E" w:rsidRDefault="00BC324E"/>
                          <w:p w14:paraId="233AFB89" w14:textId="77777777" w:rsidR="00BC324E" w:rsidRDefault="00BC3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BFC8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81738F" w14:textId="77777777" w:rsidR="00BC324E" w:rsidRDefault="00BC324E"/>
                    <w:p w14:paraId="233AFB89" w14:textId="77777777" w:rsidR="00BC324E" w:rsidRDefault="00BC32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284849" w14:textId="77777777" w:rsidR="00BC324E" w:rsidRDefault="00BC324E"/>
    <w:p w14:paraId="486A1487" w14:textId="77777777" w:rsidR="00BC324E" w:rsidRDefault="00BC324E">
      <w:pPr>
        <w:rPr>
          <w:sz w:val="2"/>
          <w:szCs w:val="2"/>
        </w:rPr>
      </w:pPr>
    </w:p>
    <w:p w14:paraId="28A24A33" w14:textId="77777777" w:rsidR="00BC324E" w:rsidRDefault="00BC324E"/>
    <w:p w14:paraId="7505411E" w14:textId="77777777" w:rsidR="00BC324E" w:rsidRDefault="00BC324E">
      <w:pPr>
        <w:spacing w:after="0" w:line="240" w:lineRule="auto"/>
      </w:pPr>
    </w:p>
  </w:footnote>
  <w:footnote w:type="continuationSeparator" w:id="0">
    <w:p w14:paraId="7A4FA862" w14:textId="77777777" w:rsidR="00BC324E" w:rsidRDefault="00BC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4E"/>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34599</TotalTime>
  <Pages>3</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4540</cp:revision>
  <cp:lastPrinted>2009-02-06T05:36:00Z</cp:lastPrinted>
  <dcterms:created xsi:type="dcterms:W3CDTF">2024-01-07T13:43:00Z</dcterms:created>
  <dcterms:modified xsi:type="dcterms:W3CDTF">2024-03-03T20:26:00Z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