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C0B" w14:textId="312ED63D" w:rsidR="00EC05B2" w:rsidRDefault="004D6FAD" w:rsidP="004D6FAD">
      <w:r w:rsidRPr="004D6FAD">
        <w:rPr>
          <w:rFonts w:hint="eastAsia"/>
        </w:rPr>
        <w:t>Ческидов</w:t>
      </w:r>
      <w:r w:rsidRPr="004D6FAD">
        <w:t xml:space="preserve"> </w:t>
      </w:r>
      <w:r w:rsidRPr="004D6FAD">
        <w:rPr>
          <w:rFonts w:hint="eastAsia"/>
        </w:rPr>
        <w:t>Максим</w:t>
      </w:r>
      <w:r w:rsidRPr="004D6FAD">
        <w:t xml:space="preserve"> </w:t>
      </w:r>
      <w:r w:rsidRPr="004D6FAD">
        <w:rPr>
          <w:rFonts w:hint="eastAsia"/>
        </w:rPr>
        <w:t>Владимирович</w:t>
      </w:r>
      <w:r>
        <w:rPr>
          <w:rFonts w:hint="cs"/>
        </w:rPr>
        <w:t xml:space="preserve"> </w:t>
      </w:r>
      <w:r w:rsidRPr="004D6FAD">
        <w:rPr>
          <w:rFonts w:hint="eastAsia"/>
        </w:rPr>
        <w:t>Обоснование</w:t>
      </w:r>
      <w:r w:rsidRPr="004D6FAD">
        <w:t xml:space="preserve"> </w:t>
      </w:r>
      <w:r w:rsidRPr="004D6FAD">
        <w:rPr>
          <w:rFonts w:hint="eastAsia"/>
        </w:rPr>
        <w:t>параметров</w:t>
      </w:r>
      <w:r w:rsidRPr="004D6FAD">
        <w:t xml:space="preserve"> </w:t>
      </w:r>
      <w:r w:rsidRPr="004D6FAD">
        <w:rPr>
          <w:rFonts w:hint="eastAsia"/>
        </w:rPr>
        <w:t>конструкции</w:t>
      </w:r>
      <w:r w:rsidRPr="004D6FAD">
        <w:t xml:space="preserve"> </w:t>
      </w:r>
      <w:r w:rsidRPr="004D6FAD">
        <w:rPr>
          <w:rFonts w:hint="eastAsia"/>
        </w:rPr>
        <w:t>и</w:t>
      </w:r>
      <w:r w:rsidRPr="004D6FAD">
        <w:t xml:space="preserve"> </w:t>
      </w:r>
      <w:r w:rsidRPr="004D6FAD">
        <w:rPr>
          <w:rFonts w:hint="eastAsia"/>
        </w:rPr>
        <w:t>режима</w:t>
      </w:r>
      <w:r w:rsidRPr="004D6FAD">
        <w:t xml:space="preserve"> </w:t>
      </w:r>
      <w:r w:rsidRPr="004D6FAD">
        <w:rPr>
          <w:rFonts w:hint="eastAsia"/>
        </w:rPr>
        <w:t>работы</w:t>
      </w:r>
      <w:r w:rsidRPr="004D6FAD">
        <w:t xml:space="preserve"> </w:t>
      </w:r>
      <w:r w:rsidRPr="004D6FAD">
        <w:rPr>
          <w:rFonts w:hint="eastAsia"/>
        </w:rPr>
        <w:t>воздушно</w:t>
      </w:r>
      <w:r w:rsidRPr="004D6FAD">
        <w:t>-</w:t>
      </w:r>
      <w:r w:rsidRPr="004D6FAD">
        <w:rPr>
          <w:rFonts w:hint="eastAsia"/>
        </w:rPr>
        <w:t>шнекового</w:t>
      </w:r>
      <w:r w:rsidRPr="004D6FAD">
        <w:t xml:space="preserve"> </w:t>
      </w:r>
      <w:r w:rsidRPr="004D6FAD">
        <w:rPr>
          <w:rFonts w:hint="eastAsia"/>
        </w:rPr>
        <w:t>сепаратора</w:t>
      </w:r>
      <w:r w:rsidRPr="004D6FAD">
        <w:t xml:space="preserve"> </w:t>
      </w:r>
      <w:r w:rsidRPr="004D6FAD">
        <w:rPr>
          <w:rFonts w:hint="eastAsia"/>
        </w:rPr>
        <w:t>для</w:t>
      </w:r>
      <w:r w:rsidRPr="004D6FAD">
        <w:t xml:space="preserve"> </w:t>
      </w:r>
      <w:r w:rsidRPr="004D6FAD">
        <w:rPr>
          <w:rFonts w:hint="eastAsia"/>
        </w:rPr>
        <w:t>очистки</w:t>
      </w:r>
      <w:r w:rsidRPr="004D6FAD">
        <w:t xml:space="preserve"> </w:t>
      </w:r>
      <w:r w:rsidRPr="004D6FAD">
        <w:rPr>
          <w:rFonts w:hint="eastAsia"/>
        </w:rPr>
        <w:t>зерна</w:t>
      </w:r>
    </w:p>
    <w:p w14:paraId="5ECB80C3" w14:textId="77777777" w:rsidR="004D6FAD" w:rsidRDefault="004D6FAD" w:rsidP="004D6FAD">
      <w:r>
        <w:rPr>
          <w:rFonts w:hint="eastAsia"/>
        </w:rPr>
        <w:t>ОГЛАВЛЕНИЕ</w:t>
      </w:r>
      <w:r>
        <w:t xml:space="preserve"> </w:t>
      </w:r>
      <w:r>
        <w:rPr>
          <w:rFonts w:hint="eastAsia"/>
        </w:rPr>
        <w:t>ДИССЕРТАЦИИ</w:t>
      </w:r>
    </w:p>
    <w:p w14:paraId="4017B419" w14:textId="77777777" w:rsidR="004D6FAD" w:rsidRDefault="004D6FAD" w:rsidP="004D6FAD">
      <w:r>
        <w:rPr>
          <w:rFonts w:hint="eastAsia"/>
        </w:rPr>
        <w:t>кандидат</w:t>
      </w:r>
      <w:r>
        <w:t xml:space="preserve"> </w:t>
      </w:r>
      <w:r>
        <w:rPr>
          <w:rFonts w:hint="eastAsia"/>
        </w:rPr>
        <w:t>наук</w:t>
      </w:r>
      <w:r>
        <w:t xml:space="preserve"> </w:t>
      </w:r>
      <w:r>
        <w:rPr>
          <w:rFonts w:hint="eastAsia"/>
        </w:rPr>
        <w:t>Ческидов</w:t>
      </w:r>
      <w:r>
        <w:t xml:space="preserve"> </w:t>
      </w:r>
      <w:r>
        <w:rPr>
          <w:rFonts w:hint="eastAsia"/>
        </w:rPr>
        <w:t>Максим</w:t>
      </w:r>
      <w:r>
        <w:t xml:space="preserve"> </w:t>
      </w:r>
      <w:r>
        <w:rPr>
          <w:rFonts w:hint="eastAsia"/>
        </w:rPr>
        <w:t>Владимирович</w:t>
      </w:r>
    </w:p>
    <w:p w14:paraId="6864F534" w14:textId="77777777" w:rsidR="004D6FAD" w:rsidRDefault="004D6FAD" w:rsidP="004D6FAD">
      <w:r>
        <w:rPr>
          <w:rFonts w:hint="eastAsia"/>
        </w:rPr>
        <w:t>Введение</w:t>
      </w:r>
    </w:p>
    <w:p w14:paraId="041FA8BB" w14:textId="77777777" w:rsidR="004D6FAD" w:rsidRDefault="004D6FAD" w:rsidP="004D6FAD"/>
    <w:p w14:paraId="4D98C36F" w14:textId="77777777" w:rsidR="004D6FAD" w:rsidRDefault="004D6FAD" w:rsidP="004D6FAD">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88E4752" w14:textId="77777777" w:rsidR="004D6FAD" w:rsidRDefault="004D6FAD" w:rsidP="004D6FAD"/>
    <w:p w14:paraId="0553185E" w14:textId="77777777" w:rsidR="004D6FAD" w:rsidRDefault="004D6FAD" w:rsidP="004D6FAD">
      <w:r>
        <w:t xml:space="preserve">1.1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машинам</w:t>
      </w:r>
      <w:r>
        <w:t xml:space="preserve"> </w:t>
      </w:r>
      <w:r>
        <w:rPr>
          <w:rFonts w:hint="eastAsia"/>
        </w:rPr>
        <w:t>для</w:t>
      </w:r>
      <w:r>
        <w:t xml:space="preserve"> </w:t>
      </w:r>
      <w:r>
        <w:rPr>
          <w:rFonts w:hint="eastAsia"/>
        </w:rPr>
        <w:t>послеуборочной</w:t>
      </w:r>
    </w:p>
    <w:p w14:paraId="5FDA8020" w14:textId="77777777" w:rsidR="004D6FAD" w:rsidRDefault="004D6FAD" w:rsidP="004D6FAD"/>
    <w:p w14:paraId="5C722B62" w14:textId="77777777" w:rsidR="004D6FAD" w:rsidRDefault="004D6FAD" w:rsidP="004D6FAD">
      <w:r>
        <w:rPr>
          <w:rFonts w:hint="eastAsia"/>
        </w:rPr>
        <w:t>обработки</w:t>
      </w:r>
      <w:r>
        <w:t xml:space="preserve"> </w:t>
      </w:r>
      <w:r>
        <w:rPr>
          <w:rFonts w:hint="eastAsia"/>
        </w:rPr>
        <w:t>зерна</w:t>
      </w:r>
    </w:p>
    <w:p w14:paraId="22F72DB0" w14:textId="77777777" w:rsidR="004D6FAD" w:rsidRDefault="004D6FAD" w:rsidP="004D6FAD"/>
    <w:p w14:paraId="7FA07FAB" w14:textId="77777777" w:rsidR="004D6FAD" w:rsidRDefault="004D6FAD" w:rsidP="004D6FAD">
      <w:r>
        <w:t xml:space="preserve">1.2 </w:t>
      </w:r>
      <w:r>
        <w:rPr>
          <w:rFonts w:hint="eastAsia"/>
        </w:rPr>
        <w:t>Классификация</w:t>
      </w:r>
      <w:r>
        <w:t xml:space="preserve"> </w:t>
      </w:r>
      <w:r>
        <w:rPr>
          <w:rFonts w:hint="eastAsia"/>
        </w:rPr>
        <w:t>и</w:t>
      </w:r>
      <w:r>
        <w:t xml:space="preserve"> </w:t>
      </w:r>
      <w:r>
        <w:rPr>
          <w:rFonts w:hint="eastAsia"/>
        </w:rPr>
        <w:t>анализ</w:t>
      </w:r>
      <w:r>
        <w:t xml:space="preserve"> </w:t>
      </w:r>
      <w:r>
        <w:rPr>
          <w:rFonts w:hint="eastAsia"/>
        </w:rPr>
        <w:t>машин</w:t>
      </w:r>
      <w:r>
        <w:t xml:space="preserve"> </w:t>
      </w:r>
      <w:r>
        <w:rPr>
          <w:rFonts w:hint="eastAsia"/>
        </w:rPr>
        <w:t>для</w:t>
      </w:r>
      <w:r>
        <w:t xml:space="preserve"> </w:t>
      </w:r>
      <w:r>
        <w:rPr>
          <w:rFonts w:hint="eastAsia"/>
        </w:rPr>
        <w:t>послеуборочной</w:t>
      </w:r>
      <w:r>
        <w:t xml:space="preserve"> </w:t>
      </w:r>
      <w:r>
        <w:rPr>
          <w:rFonts w:hint="eastAsia"/>
        </w:rPr>
        <w:t>обработки</w:t>
      </w:r>
      <w:r>
        <w:t xml:space="preserve"> </w:t>
      </w:r>
      <w:r>
        <w:rPr>
          <w:rFonts w:hint="eastAsia"/>
        </w:rPr>
        <w:t>зерна</w:t>
      </w:r>
    </w:p>
    <w:p w14:paraId="4B4EAEF1" w14:textId="77777777" w:rsidR="004D6FAD" w:rsidRDefault="004D6FAD" w:rsidP="004D6FAD"/>
    <w:p w14:paraId="249A3C14" w14:textId="77777777" w:rsidR="004D6FAD" w:rsidRDefault="004D6FAD" w:rsidP="004D6FAD">
      <w:r>
        <w:t xml:space="preserve">1.3 </w:t>
      </w:r>
      <w:r>
        <w:rPr>
          <w:rFonts w:hint="eastAsia"/>
        </w:rPr>
        <w:t>Анализ</w:t>
      </w:r>
      <w:r>
        <w:t xml:space="preserve"> </w:t>
      </w:r>
      <w:r>
        <w:rPr>
          <w:rFonts w:hint="eastAsia"/>
        </w:rPr>
        <w:t>пневмосистем</w:t>
      </w:r>
      <w:r>
        <w:t xml:space="preserve"> </w:t>
      </w:r>
      <w:r>
        <w:rPr>
          <w:rFonts w:hint="eastAsia"/>
        </w:rPr>
        <w:t>зерноочистительных</w:t>
      </w:r>
      <w:r>
        <w:t xml:space="preserve"> </w:t>
      </w:r>
      <w:r>
        <w:rPr>
          <w:rFonts w:hint="eastAsia"/>
        </w:rPr>
        <w:t>машин</w:t>
      </w:r>
    </w:p>
    <w:p w14:paraId="4BFF8DA7" w14:textId="77777777" w:rsidR="004D6FAD" w:rsidRDefault="004D6FAD" w:rsidP="004D6FAD"/>
    <w:p w14:paraId="25EA16F6" w14:textId="77777777" w:rsidR="004D6FAD" w:rsidRDefault="004D6FAD" w:rsidP="004D6FAD">
      <w:r>
        <w:t xml:space="preserve">1.3.1 </w:t>
      </w:r>
      <w:r>
        <w:rPr>
          <w:rFonts w:hint="eastAsia"/>
        </w:rPr>
        <w:t>Анализ</w:t>
      </w:r>
      <w:r>
        <w:t xml:space="preserve"> </w:t>
      </w:r>
      <w:r>
        <w:rPr>
          <w:rFonts w:hint="eastAsia"/>
        </w:rPr>
        <w:t>конструкций</w:t>
      </w:r>
      <w:r>
        <w:t xml:space="preserve"> </w:t>
      </w:r>
      <w:r>
        <w:rPr>
          <w:rFonts w:hint="eastAsia"/>
        </w:rPr>
        <w:t>воздушных</w:t>
      </w:r>
      <w:r>
        <w:t xml:space="preserve"> </w:t>
      </w:r>
      <w:r>
        <w:rPr>
          <w:rFonts w:hint="eastAsia"/>
        </w:rPr>
        <w:t>систем</w:t>
      </w:r>
      <w:r>
        <w:t xml:space="preserve"> </w:t>
      </w:r>
      <w:r>
        <w:rPr>
          <w:rFonts w:hint="eastAsia"/>
        </w:rPr>
        <w:t>зерноочистительных</w:t>
      </w:r>
      <w:r>
        <w:t xml:space="preserve"> </w:t>
      </w:r>
      <w:r>
        <w:rPr>
          <w:rFonts w:hint="eastAsia"/>
        </w:rPr>
        <w:t>машин</w:t>
      </w:r>
    </w:p>
    <w:p w14:paraId="207FA64C" w14:textId="77777777" w:rsidR="004D6FAD" w:rsidRDefault="004D6FAD" w:rsidP="004D6FAD"/>
    <w:p w14:paraId="5C1B7DA9" w14:textId="77777777" w:rsidR="004D6FAD" w:rsidRDefault="004D6FAD" w:rsidP="004D6FAD">
      <w:r>
        <w:t xml:space="preserve">1.3.2 </w:t>
      </w:r>
      <w:r>
        <w:rPr>
          <w:rFonts w:hint="eastAsia"/>
        </w:rPr>
        <w:t>Анализ</w:t>
      </w:r>
      <w:r>
        <w:t xml:space="preserve"> </w:t>
      </w:r>
      <w:r>
        <w:rPr>
          <w:rFonts w:hint="eastAsia"/>
        </w:rPr>
        <w:t>технологии</w:t>
      </w:r>
      <w:r>
        <w:t xml:space="preserve"> </w:t>
      </w:r>
      <w:r>
        <w:rPr>
          <w:rFonts w:hint="eastAsia"/>
        </w:rPr>
        <w:t>очистки</w:t>
      </w:r>
      <w:r>
        <w:t xml:space="preserve"> </w:t>
      </w:r>
      <w:r>
        <w:rPr>
          <w:rFonts w:hint="eastAsia"/>
        </w:rPr>
        <w:t>зерна</w:t>
      </w:r>
      <w:r>
        <w:t xml:space="preserve"> </w:t>
      </w:r>
      <w:r>
        <w:rPr>
          <w:rFonts w:hint="eastAsia"/>
        </w:rPr>
        <w:t>от</w:t>
      </w:r>
      <w:r>
        <w:t xml:space="preserve"> </w:t>
      </w:r>
      <w:r>
        <w:rPr>
          <w:rFonts w:hint="eastAsia"/>
        </w:rPr>
        <w:t>легких</w:t>
      </w:r>
      <w:r>
        <w:t xml:space="preserve"> </w:t>
      </w:r>
      <w:r>
        <w:rPr>
          <w:rFonts w:hint="eastAsia"/>
        </w:rPr>
        <w:t>примесей</w:t>
      </w:r>
    </w:p>
    <w:p w14:paraId="25B0A43F" w14:textId="77777777" w:rsidR="004D6FAD" w:rsidRDefault="004D6FAD" w:rsidP="004D6FAD"/>
    <w:p w14:paraId="0499D54A" w14:textId="77777777" w:rsidR="004D6FAD" w:rsidRDefault="004D6FAD" w:rsidP="004D6FAD">
      <w:r>
        <w:t xml:space="preserve">1.4 </w:t>
      </w:r>
      <w:r>
        <w:rPr>
          <w:rFonts w:hint="eastAsia"/>
        </w:rPr>
        <w:t>Цель</w:t>
      </w:r>
      <w:r>
        <w:t xml:space="preserve">, </w:t>
      </w:r>
      <w:r>
        <w:rPr>
          <w:rFonts w:hint="eastAsia"/>
        </w:rPr>
        <w:t>гипотеза</w:t>
      </w:r>
      <w:r>
        <w:t xml:space="preserve"> </w:t>
      </w:r>
      <w:r>
        <w:rPr>
          <w:rFonts w:hint="eastAsia"/>
        </w:rPr>
        <w:t>и</w:t>
      </w:r>
      <w:r>
        <w:t xml:space="preserve"> </w:t>
      </w:r>
      <w:r>
        <w:rPr>
          <w:rFonts w:hint="eastAsia"/>
        </w:rPr>
        <w:t>задачи</w:t>
      </w:r>
      <w:r>
        <w:t xml:space="preserve"> </w:t>
      </w:r>
      <w:r>
        <w:rPr>
          <w:rFonts w:hint="eastAsia"/>
        </w:rPr>
        <w:t>исследования</w:t>
      </w:r>
    </w:p>
    <w:p w14:paraId="1C98278A" w14:textId="77777777" w:rsidR="004D6FAD" w:rsidRDefault="004D6FAD" w:rsidP="004D6FAD"/>
    <w:p w14:paraId="1431A0B1" w14:textId="77777777" w:rsidR="004D6FAD" w:rsidRDefault="004D6FAD" w:rsidP="004D6FAD">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параметров</w:t>
      </w:r>
      <w:r>
        <w:t xml:space="preserve"> </w:t>
      </w:r>
      <w:r>
        <w:rPr>
          <w:rFonts w:hint="eastAsia"/>
        </w:rPr>
        <w:t>воздушно</w:t>
      </w:r>
      <w:r>
        <w:t>-</w:t>
      </w:r>
      <w:r>
        <w:rPr>
          <w:rFonts w:hint="eastAsia"/>
        </w:rPr>
        <w:t>шнекового</w:t>
      </w:r>
      <w:r>
        <w:t xml:space="preserve"> </w:t>
      </w:r>
      <w:r>
        <w:rPr>
          <w:rFonts w:hint="eastAsia"/>
        </w:rPr>
        <w:t>сепаратора</w:t>
      </w:r>
      <w:r>
        <w:t xml:space="preserve"> </w:t>
      </w:r>
      <w:r>
        <w:rPr>
          <w:rFonts w:hint="eastAsia"/>
        </w:rPr>
        <w:t>с</w:t>
      </w:r>
      <w:r>
        <w:t xml:space="preserve"> </w:t>
      </w:r>
      <w:r>
        <w:rPr>
          <w:rFonts w:hint="eastAsia"/>
        </w:rPr>
        <w:t>горизонтальным</w:t>
      </w:r>
      <w:r>
        <w:t xml:space="preserve"> </w:t>
      </w:r>
      <w:r>
        <w:rPr>
          <w:rFonts w:hint="eastAsia"/>
        </w:rPr>
        <w:t>винтовым</w:t>
      </w:r>
      <w:r>
        <w:t xml:space="preserve"> </w:t>
      </w:r>
      <w:r>
        <w:rPr>
          <w:rFonts w:hint="eastAsia"/>
        </w:rPr>
        <w:t>аспирационным</w:t>
      </w:r>
      <w:r>
        <w:t xml:space="preserve"> </w:t>
      </w:r>
      <w:r>
        <w:rPr>
          <w:rFonts w:hint="eastAsia"/>
        </w:rPr>
        <w:t>каналом</w:t>
      </w:r>
    </w:p>
    <w:p w14:paraId="4EEE6BAF" w14:textId="77777777" w:rsidR="004D6FAD" w:rsidRDefault="004D6FAD" w:rsidP="004D6FAD"/>
    <w:p w14:paraId="2BA5FA0F" w14:textId="77777777" w:rsidR="004D6FAD" w:rsidRDefault="004D6FAD" w:rsidP="004D6FAD">
      <w:r>
        <w:t xml:space="preserve">2.1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конструктивной</w:t>
      </w:r>
      <w:r>
        <w:t xml:space="preserve"> </w:t>
      </w:r>
      <w:r>
        <w:rPr>
          <w:rFonts w:hint="eastAsia"/>
        </w:rPr>
        <w:t>схемы</w:t>
      </w:r>
      <w:r>
        <w:t xml:space="preserve"> </w:t>
      </w:r>
      <w:r>
        <w:rPr>
          <w:rFonts w:hint="eastAsia"/>
        </w:rPr>
        <w:t>и</w:t>
      </w:r>
      <w:r>
        <w:t xml:space="preserve"> </w:t>
      </w:r>
      <w:r>
        <w:rPr>
          <w:rFonts w:hint="eastAsia"/>
        </w:rPr>
        <w:t>принципа</w:t>
      </w:r>
      <w:r>
        <w:t xml:space="preserve"> </w:t>
      </w:r>
      <w:r>
        <w:rPr>
          <w:rFonts w:hint="eastAsia"/>
        </w:rPr>
        <w:t>работы</w:t>
      </w:r>
      <w:r>
        <w:t xml:space="preserve"> </w:t>
      </w:r>
      <w:r>
        <w:rPr>
          <w:rFonts w:hint="eastAsia"/>
        </w:rPr>
        <w:t>воздушно</w:t>
      </w:r>
      <w:r>
        <w:t>-</w:t>
      </w:r>
      <w:r>
        <w:rPr>
          <w:rFonts w:hint="eastAsia"/>
        </w:rPr>
        <w:t>шнекового</w:t>
      </w:r>
      <w:r>
        <w:t xml:space="preserve"> </w:t>
      </w:r>
      <w:r>
        <w:rPr>
          <w:rFonts w:hint="eastAsia"/>
        </w:rPr>
        <w:t>сепаратора</w:t>
      </w:r>
    </w:p>
    <w:p w14:paraId="1976D0FE" w14:textId="77777777" w:rsidR="004D6FAD" w:rsidRDefault="004D6FAD" w:rsidP="004D6FAD"/>
    <w:p w14:paraId="7E3C54F2" w14:textId="77777777" w:rsidR="004D6FAD" w:rsidRDefault="004D6FAD" w:rsidP="004D6FAD">
      <w:r>
        <w:t xml:space="preserve">2.2 </w:t>
      </w:r>
      <w:r>
        <w:rPr>
          <w:rFonts w:hint="eastAsia"/>
        </w:rPr>
        <w:t>Теоретическое</w:t>
      </w:r>
      <w:r>
        <w:t xml:space="preserve"> </w:t>
      </w:r>
      <w:r>
        <w:rPr>
          <w:rFonts w:hint="eastAsia"/>
        </w:rPr>
        <w:t>обоснование</w:t>
      </w:r>
      <w:r>
        <w:t xml:space="preserve"> </w:t>
      </w:r>
      <w:r>
        <w:rPr>
          <w:rFonts w:hint="eastAsia"/>
        </w:rPr>
        <w:t>параметров</w:t>
      </w:r>
      <w:r>
        <w:t xml:space="preserve"> </w:t>
      </w:r>
      <w:r>
        <w:rPr>
          <w:rFonts w:hint="eastAsia"/>
        </w:rPr>
        <w:t>конструкции</w:t>
      </w:r>
      <w:r>
        <w:t xml:space="preserve"> </w:t>
      </w:r>
      <w:r>
        <w:rPr>
          <w:rFonts w:hint="eastAsia"/>
        </w:rPr>
        <w:t>и</w:t>
      </w:r>
      <w:r>
        <w:t xml:space="preserve"> </w:t>
      </w:r>
      <w:r>
        <w:rPr>
          <w:rFonts w:hint="eastAsia"/>
        </w:rPr>
        <w:t>режима</w:t>
      </w:r>
      <w:r>
        <w:t xml:space="preserve"> </w:t>
      </w:r>
      <w:r>
        <w:rPr>
          <w:rFonts w:hint="eastAsia"/>
        </w:rPr>
        <w:t>работы</w:t>
      </w:r>
      <w:r>
        <w:t xml:space="preserve"> </w:t>
      </w:r>
      <w:r>
        <w:rPr>
          <w:rFonts w:hint="eastAsia"/>
        </w:rPr>
        <w:t>воздушно</w:t>
      </w:r>
      <w:r>
        <w:t>-</w:t>
      </w:r>
      <w:r>
        <w:rPr>
          <w:rFonts w:hint="eastAsia"/>
        </w:rPr>
        <w:t>шнекового</w:t>
      </w:r>
      <w:r>
        <w:t xml:space="preserve"> </w:t>
      </w:r>
      <w:r>
        <w:rPr>
          <w:rFonts w:hint="eastAsia"/>
        </w:rPr>
        <w:t>сепаратора</w:t>
      </w:r>
    </w:p>
    <w:p w14:paraId="6B93BC5A" w14:textId="77777777" w:rsidR="004D6FAD" w:rsidRDefault="004D6FAD" w:rsidP="004D6FAD"/>
    <w:p w14:paraId="1DADAD07" w14:textId="77777777" w:rsidR="004D6FAD" w:rsidRDefault="004D6FAD" w:rsidP="004D6FAD">
      <w:r>
        <w:t xml:space="preserve">2.2.1 </w:t>
      </w:r>
      <w:r>
        <w:rPr>
          <w:rFonts w:hint="eastAsia"/>
        </w:rPr>
        <w:t>Обоснование</w:t>
      </w:r>
      <w:r>
        <w:t xml:space="preserve"> </w:t>
      </w:r>
      <w:r>
        <w:rPr>
          <w:rFonts w:hint="eastAsia"/>
        </w:rPr>
        <w:t>диаметра</w:t>
      </w:r>
      <w:r>
        <w:t xml:space="preserve"> </w:t>
      </w:r>
      <w:r>
        <w:rPr>
          <w:rFonts w:hint="eastAsia"/>
        </w:rPr>
        <w:t>винтового</w:t>
      </w:r>
      <w:r>
        <w:t xml:space="preserve"> </w:t>
      </w:r>
      <w:r>
        <w:rPr>
          <w:rFonts w:hint="eastAsia"/>
        </w:rPr>
        <w:t>воздушного</w:t>
      </w:r>
      <w:r>
        <w:t xml:space="preserve"> </w:t>
      </w:r>
      <w:r>
        <w:rPr>
          <w:rFonts w:hint="eastAsia"/>
        </w:rPr>
        <w:t>канала</w:t>
      </w:r>
    </w:p>
    <w:p w14:paraId="2AD3A16A" w14:textId="77777777" w:rsidR="004D6FAD" w:rsidRDefault="004D6FAD" w:rsidP="004D6FAD"/>
    <w:p w14:paraId="13E41802" w14:textId="77777777" w:rsidR="004D6FAD" w:rsidRDefault="004D6FAD" w:rsidP="004D6FAD">
      <w:r>
        <w:t xml:space="preserve">2.2.2 </w:t>
      </w:r>
      <w:r>
        <w:rPr>
          <w:rFonts w:hint="eastAsia"/>
        </w:rPr>
        <w:t>Обоснование</w:t>
      </w:r>
      <w:r>
        <w:t xml:space="preserve"> </w:t>
      </w:r>
      <w:r>
        <w:rPr>
          <w:rFonts w:hint="eastAsia"/>
        </w:rPr>
        <w:t>скорости</w:t>
      </w:r>
      <w:r>
        <w:t xml:space="preserve"> </w:t>
      </w:r>
      <w:r>
        <w:rPr>
          <w:rFonts w:hint="eastAsia"/>
        </w:rPr>
        <w:t>воздушного</w:t>
      </w:r>
      <w:r>
        <w:t xml:space="preserve"> </w:t>
      </w:r>
      <w:r>
        <w:rPr>
          <w:rFonts w:hint="eastAsia"/>
        </w:rPr>
        <w:t>потока</w:t>
      </w:r>
      <w:r>
        <w:t xml:space="preserve"> </w:t>
      </w:r>
      <w:r>
        <w:rPr>
          <w:rFonts w:hint="eastAsia"/>
        </w:rPr>
        <w:t>в</w:t>
      </w:r>
      <w:r>
        <w:t xml:space="preserve"> </w:t>
      </w:r>
      <w:r>
        <w:rPr>
          <w:rFonts w:hint="eastAsia"/>
        </w:rPr>
        <w:t>винтовом</w:t>
      </w:r>
      <w:r>
        <w:t xml:space="preserve"> </w:t>
      </w:r>
      <w:r>
        <w:rPr>
          <w:rFonts w:hint="eastAsia"/>
        </w:rPr>
        <w:t>канале</w:t>
      </w:r>
      <w:r>
        <w:t xml:space="preserve"> </w:t>
      </w:r>
      <w:r>
        <w:rPr>
          <w:rFonts w:hint="eastAsia"/>
        </w:rPr>
        <w:t>воздушно</w:t>
      </w:r>
      <w:r>
        <w:t>-</w:t>
      </w:r>
      <w:r>
        <w:rPr>
          <w:rFonts w:hint="eastAsia"/>
        </w:rPr>
        <w:t>шнекового</w:t>
      </w:r>
      <w:r>
        <w:t xml:space="preserve"> </w:t>
      </w:r>
      <w:r>
        <w:rPr>
          <w:rFonts w:hint="eastAsia"/>
        </w:rPr>
        <w:t>сепаратора</w:t>
      </w:r>
    </w:p>
    <w:p w14:paraId="3079B68E" w14:textId="77777777" w:rsidR="004D6FAD" w:rsidRDefault="004D6FAD" w:rsidP="004D6FAD"/>
    <w:p w14:paraId="485D3768" w14:textId="77777777" w:rsidR="004D6FAD" w:rsidRDefault="004D6FAD" w:rsidP="004D6FAD">
      <w:r>
        <w:t xml:space="preserve">2.2.3 </w:t>
      </w:r>
      <w:r>
        <w:rPr>
          <w:rFonts w:hint="eastAsia"/>
        </w:rPr>
        <w:t>Обоснование</w:t>
      </w:r>
      <w:r>
        <w:t xml:space="preserve"> </w:t>
      </w:r>
      <w:r>
        <w:rPr>
          <w:rFonts w:hint="eastAsia"/>
        </w:rPr>
        <w:t>конструктивной</w:t>
      </w:r>
      <w:r>
        <w:t xml:space="preserve"> </w:t>
      </w:r>
      <w:r>
        <w:rPr>
          <w:rFonts w:hint="eastAsia"/>
        </w:rPr>
        <w:t>длины</w:t>
      </w:r>
      <w:r>
        <w:t xml:space="preserve"> </w:t>
      </w:r>
      <w:r>
        <w:rPr>
          <w:rFonts w:hint="eastAsia"/>
        </w:rPr>
        <w:t>рабочего</w:t>
      </w:r>
      <w:r>
        <w:t xml:space="preserve"> </w:t>
      </w:r>
      <w:r>
        <w:rPr>
          <w:rFonts w:hint="eastAsia"/>
        </w:rPr>
        <w:t>органа</w:t>
      </w:r>
      <w:r>
        <w:t xml:space="preserve"> </w:t>
      </w:r>
      <w:r>
        <w:rPr>
          <w:rFonts w:hint="eastAsia"/>
        </w:rPr>
        <w:t>воздушно</w:t>
      </w:r>
      <w:r>
        <w:t>-</w:t>
      </w:r>
      <w:r>
        <w:rPr>
          <w:rFonts w:hint="eastAsia"/>
        </w:rPr>
        <w:t>шнекового</w:t>
      </w:r>
      <w:r>
        <w:t xml:space="preserve"> </w:t>
      </w:r>
      <w:r>
        <w:rPr>
          <w:rFonts w:hint="eastAsia"/>
        </w:rPr>
        <w:t>сепаратора</w:t>
      </w:r>
    </w:p>
    <w:p w14:paraId="3B23781C" w14:textId="77777777" w:rsidR="004D6FAD" w:rsidRDefault="004D6FAD" w:rsidP="004D6FAD"/>
    <w:p w14:paraId="5AC39027" w14:textId="77777777" w:rsidR="004D6FAD" w:rsidRDefault="004D6FAD" w:rsidP="004D6FAD">
      <w:r>
        <w:t xml:space="preserve">2.2.4 </w:t>
      </w:r>
      <w:r>
        <w:rPr>
          <w:rFonts w:hint="eastAsia"/>
        </w:rPr>
        <w:t>Расчет</w:t>
      </w:r>
      <w:r>
        <w:t xml:space="preserve"> </w:t>
      </w:r>
      <w:r>
        <w:rPr>
          <w:rFonts w:hint="eastAsia"/>
        </w:rPr>
        <w:t>затрат</w:t>
      </w:r>
      <w:r>
        <w:t xml:space="preserve"> </w:t>
      </w:r>
      <w:r>
        <w:rPr>
          <w:rFonts w:hint="eastAsia"/>
        </w:rPr>
        <w:t>мощности</w:t>
      </w:r>
      <w:r>
        <w:t xml:space="preserve"> </w:t>
      </w:r>
      <w:r>
        <w:rPr>
          <w:rFonts w:hint="eastAsia"/>
        </w:rPr>
        <w:t>на</w:t>
      </w:r>
      <w:r>
        <w:t xml:space="preserve"> </w:t>
      </w:r>
      <w:r>
        <w:rPr>
          <w:rFonts w:hint="eastAsia"/>
        </w:rPr>
        <w:t>привод</w:t>
      </w:r>
      <w:r>
        <w:t xml:space="preserve"> </w:t>
      </w:r>
      <w:r>
        <w:rPr>
          <w:rFonts w:hint="eastAsia"/>
        </w:rPr>
        <w:t>шнека</w:t>
      </w:r>
    </w:p>
    <w:p w14:paraId="1B7E1B09" w14:textId="77777777" w:rsidR="004D6FAD" w:rsidRDefault="004D6FAD" w:rsidP="004D6FAD"/>
    <w:p w14:paraId="4FDFED34" w14:textId="77777777" w:rsidR="004D6FAD" w:rsidRDefault="004D6FAD" w:rsidP="004D6FAD">
      <w:r>
        <w:t xml:space="preserve">2.2.5 </w:t>
      </w:r>
      <w:r>
        <w:rPr>
          <w:rFonts w:hint="eastAsia"/>
        </w:rPr>
        <w:t>Обоснование</w:t>
      </w:r>
      <w:r>
        <w:t xml:space="preserve"> </w:t>
      </w:r>
      <w:r>
        <w:rPr>
          <w:rFonts w:hint="eastAsia"/>
        </w:rPr>
        <w:t>количества</w:t>
      </w:r>
      <w:r>
        <w:t xml:space="preserve"> </w:t>
      </w:r>
      <w:r>
        <w:rPr>
          <w:rFonts w:hint="eastAsia"/>
        </w:rPr>
        <w:t>секций</w:t>
      </w:r>
      <w:r>
        <w:t xml:space="preserve"> </w:t>
      </w:r>
      <w:r>
        <w:rPr>
          <w:rFonts w:hint="eastAsia"/>
        </w:rPr>
        <w:t>сепаратора</w:t>
      </w:r>
    </w:p>
    <w:p w14:paraId="5C9BC1ED" w14:textId="77777777" w:rsidR="004D6FAD" w:rsidRDefault="004D6FAD" w:rsidP="004D6FAD"/>
    <w:p w14:paraId="5E6B795D" w14:textId="77777777" w:rsidR="004D6FAD" w:rsidRDefault="004D6FAD" w:rsidP="004D6FAD">
      <w:r>
        <w:rPr>
          <w:rFonts w:hint="eastAsia"/>
        </w:rPr>
        <w:t>Выводы</w:t>
      </w:r>
      <w:r>
        <w:t xml:space="preserve"> </w:t>
      </w:r>
      <w:r>
        <w:rPr>
          <w:rFonts w:hint="eastAsia"/>
        </w:rPr>
        <w:t>по</w:t>
      </w:r>
      <w:r>
        <w:t xml:space="preserve"> </w:t>
      </w:r>
      <w:r>
        <w:rPr>
          <w:rFonts w:hint="eastAsia"/>
        </w:rPr>
        <w:t>главе</w:t>
      </w:r>
    </w:p>
    <w:p w14:paraId="5C1BBD93" w14:textId="77777777" w:rsidR="004D6FAD" w:rsidRDefault="004D6FAD" w:rsidP="004D6FAD"/>
    <w:p w14:paraId="2F44939C" w14:textId="77777777" w:rsidR="004D6FAD" w:rsidRDefault="004D6FAD" w:rsidP="004D6FAD">
      <w:r>
        <w:rPr>
          <w:rFonts w:hint="eastAsia"/>
        </w:rPr>
        <w:t>Глава</w:t>
      </w:r>
      <w:r>
        <w:t xml:space="preserve"> 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74DF8E07" w14:textId="77777777" w:rsidR="004D6FAD" w:rsidRDefault="004D6FAD" w:rsidP="004D6FAD"/>
    <w:p w14:paraId="3F5891E3" w14:textId="77777777" w:rsidR="004D6FAD" w:rsidRDefault="004D6FAD" w:rsidP="004D6FAD">
      <w:r>
        <w:t xml:space="preserve">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p>
    <w:p w14:paraId="43E1884F" w14:textId="77777777" w:rsidR="004D6FAD" w:rsidRDefault="004D6FAD" w:rsidP="004D6FAD"/>
    <w:p w14:paraId="3E37062E" w14:textId="77777777" w:rsidR="004D6FAD" w:rsidRDefault="004D6FAD" w:rsidP="004D6FAD">
      <w:r>
        <w:t xml:space="preserve">3.2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5FF4F77D" w14:textId="77777777" w:rsidR="004D6FAD" w:rsidRDefault="004D6FAD" w:rsidP="004D6FAD"/>
    <w:p w14:paraId="53C75C03" w14:textId="77777777" w:rsidR="004D6FAD" w:rsidRDefault="004D6FAD" w:rsidP="004D6FAD">
      <w:r>
        <w:t xml:space="preserve">3.2.1 </w:t>
      </w:r>
      <w:r>
        <w:rPr>
          <w:rFonts w:hint="eastAsia"/>
        </w:rPr>
        <w:t>Методика</w:t>
      </w:r>
      <w:r>
        <w:t xml:space="preserve"> </w:t>
      </w:r>
      <w:r>
        <w:rPr>
          <w:rFonts w:hint="eastAsia"/>
        </w:rPr>
        <w:t>определения</w:t>
      </w:r>
      <w:r>
        <w:t xml:space="preserve"> </w:t>
      </w:r>
      <w:r>
        <w:rPr>
          <w:rFonts w:hint="eastAsia"/>
        </w:rPr>
        <w:t>свойств</w:t>
      </w:r>
      <w:r>
        <w:t xml:space="preserve"> </w:t>
      </w:r>
      <w:r>
        <w:rPr>
          <w:rFonts w:hint="eastAsia"/>
        </w:rPr>
        <w:t>зернового</w:t>
      </w:r>
      <w:r>
        <w:t xml:space="preserve"> </w:t>
      </w:r>
      <w:r>
        <w:rPr>
          <w:rFonts w:hint="eastAsia"/>
        </w:rPr>
        <w:t>вороха</w:t>
      </w:r>
    </w:p>
    <w:p w14:paraId="2221C49F" w14:textId="77777777" w:rsidR="004D6FAD" w:rsidRDefault="004D6FAD" w:rsidP="004D6FAD"/>
    <w:p w14:paraId="0480BFF6" w14:textId="77777777" w:rsidR="004D6FAD" w:rsidRDefault="004D6FAD" w:rsidP="004D6FAD">
      <w:r>
        <w:t xml:space="preserve">3.2.2 </w:t>
      </w:r>
      <w:r>
        <w:rPr>
          <w:rFonts w:hint="eastAsia"/>
        </w:rPr>
        <w:t>Определение</w:t>
      </w:r>
      <w:r>
        <w:t xml:space="preserve"> </w:t>
      </w:r>
      <w:r>
        <w:rPr>
          <w:rFonts w:hint="eastAsia"/>
        </w:rPr>
        <w:t>траектории</w:t>
      </w:r>
      <w:r>
        <w:t xml:space="preserve"> </w:t>
      </w:r>
      <w:r>
        <w:rPr>
          <w:rFonts w:hint="eastAsia"/>
        </w:rPr>
        <w:t>движения</w:t>
      </w:r>
      <w:r>
        <w:t xml:space="preserve"> </w:t>
      </w:r>
      <w:r>
        <w:rPr>
          <w:rFonts w:hint="eastAsia"/>
        </w:rPr>
        <w:t>частицы</w:t>
      </w:r>
      <w:r>
        <w:t xml:space="preserve"> </w:t>
      </w:r>
      <w:r>
        <w:rPr>
          <w:rFonts w:hint="eastAsia"/>
        </w:rPr>
        <w:t>под</w:t>
      </w:r>
      <w:r>
        <w:t xml:space="preserve"> </w:t>
      </w:r>
      <w:r>
        <w:rPr>
          <w:rFonts w:hint="eastAsia"/>
        </w:rPr>
        <w:t>действием</w:t>
      </w:r>
      <w:r>
        <w:t xml:space="preserve"> </w:t>
      </w:r>
      <w:r>
        <w:rPr>
          <w:rFonts w:hint="eastAsia"/>
        </w:rPr>
        <w:t>воздушного</w:t>
      </w:r>
      <w:r>
        <w:t xml:space="preserve"> </w:t>
      </w:r>
      <w:r>
        <w:rPr>
          <w:rFonts w:hint="eastAsia"/>
        </w:rPr>
        <w:t>потока</w:t>
      </w:r>
      <w:r>
        <w:t xml:space="preserve"> </w:t>
      </w:r>
      <w:r>
        <w:rPr>
          <w:rFonts w:hint="eastAsia"/>
        </w:rPr>
        <w:t>в</w:t>
      </w:r>
      <w:r>
        <w:t xml:space="preserve"> </w:t>
      </w:r>
      <w:r>
        <w:rPr>
          <w:rFonts w:hint="eastAsia"/>
        </w:rPr>
        <w:t>пневмоканале</w:t>
      </w:r>
      <w:r>
        <w:t xml:space="preserve"> </w:t>
      </w:r>
      <w:r>
        <w:rPr>
          <w:rFonts w:hint="eastAsia"/>
        </w:rPr>
        <w:t>сепаратора</w:t>
      </w:r>
    </w:p>
    <w:p w14:paraId="5A50FCAF" w14:textId="77777777" w:rsidR="004D6FAD" w:rsidRDefault="004D6FAD" w:rsidP="004D6FAD"/>
    <w:p w14:paraId="6FFAA7E1" w14:textId="77777777" w:rsidR="004D6FAD" w:rsidRDefault="004D6FAD" w:rsidP="004D6FAD">
      <w:r>
        <w:lastRenderedPageBreak/>
        <w:t xml:space="preserve">3.2.3 </w:t>
      </w:r>
      <w:r>
        <w:rPr>
          <w:rFonts w:hint="eastAsia"/>
        </w:rPr>
        <w:t>Определение</w:t>
      </w:r>
      <w:r>
        <w:t xml:space="preserve"> </w:t>
      </w:r>
      <w:r>
        <w:rPr>
          <w:rFonts w:hint="eastAsia"/>
        </w:rPr>
        <w:t>взаимосвязей</w:t>
      </w:r>
      <w:r>
        <w:t xml:space="preserve"> </w:t>
      </w:r>
      <w:r>
        <w:rPr>
          <w:rFonts w:hint="eastAsia"/>
        </w:rPr>
        <w:t>между</w:t>
      </w:r>
      <w:r>
        <w:t xml:space="preserve"> </w:t>
      </w:r>
      <w:r>
        <w:rPr>
          <w:rFonts w:hint="eastAsia"/>
        </w:rPr>
        <w:t>параметрами</w:t>
      </w:r>
      <w:r>
        <w:t xml:space="preserve"> </w:t>
      </w:r>
      <w:r>
        <w:rPr>
          <w:rFonts w:hint="eastAsia"/>
        </w:rPr>
        <w:t>конструкции</w:t>
      </w:r>
    </w:p>
    <w:p w14:paraId="7E074890" w14:textId="77777777" w:rsidR="004D6FAD" w:rsidRDefault="004D6FAD" w:rsidP="004D6FAD"/>
    <w:p w14:paraId="7877B6D1" w14:textId="77777777" w:rsidR="004D6FAD" w:rsidRDefault="004D6FAD" w:rsidP="004D6FAD">
      <w:r>
        <w:rPr>
          <w:rFonts w:hint="eastAsia"/>
        </w:rPr>
        <w:t>и</w:t>
      </w:r>
      <w:r>
        <w:t xml:space="preserve"> </w:t>
      </w:r>
      <w:r>
        <w:rPr>
          <w:rFonts w:hint="eastAsia"/>
        </w:rPr>
        <w:t>режимом</w:t>
      </w:r>
      <w:r>
        <w:t xml:space="preserve"> </w:t>
      </w:r>
      <w:r>
        <w:rPr>
          <w:rFonts w:hint="eastAsia"/>
        </w:rPr>
        <w:t>работы</w:t>
      </w:r>
      <w:r>
        <w:t xml:space="preserve"> </w:t>
      </w:r>
      <w:r>
        <w:rPr>
          <w:rFonts w:hint="eastAsia"/>
        </w:rPr>
        <w:t>сепаратора</w:t>
      </w:r>
    </w:p>
    <w:p w14:paraId="23AD6F88" w14:textId="77777777" w:rsidR="004D6FAD" w:rsidRDefault="004D6FAD" w:rsidP="004D6FAD"/>
    <w:p w14:paraId="4F9C74C5" w14:textId="77777777" w:rsidR="004D6FAD" w:rsidRDefault="004D6FAD" w:rsidP="004D6FAD">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0388488" w14:textId="77777777" w:rsidR="004D6FAD" w:rsidRDefault="004D6FAD" w:rsidP="004D6FAD"/>
    <w:p w14:paraId="53411C83" w14:textId="77777777" w:rsidR="004D6FAD" w:rsidRDefault="004D6FAD" w:rsidP="004D6FAD">
      <w:r>
        <w:t xml:space="preserve">4.1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зерна</w:t>
      </w:r>
    </w:p>
    <w:p w14:paraId="03EFB5E5" w14:textId="77777777" w:rsidR="004D6FAD" w:rsidRDefault="004D6FAD" w:rsidP="004D6FAD"/>
    <w:p w14:paraId="1E21BFAD" w14:textId="77777777" w:rsidR="004D6FAD" w:rsidRDefault="004D6FAD" w:rsidP="004D6FAD">
      <w:r>
        <w:t xml:space="preserve">4.2 </w:t>
      </w:r>
      <w:r>
        <w:rPr>
          <w:rFonts w:hint="eastAsia"/>
        </w:rPr>
        <w:t>Траектории</w:t>
      </w:r>
      <w:r>
        <w:t xml:space="preserve"> </w:t>
      </w:r>
      <w:r>
        <w:rPr>
          <w:rFonts w:hint="eastAsia"/>
        </w:rPr>
        <w:t>движения</w:t>
      </w:r>
      <w:r>
        <w:t xml:space="preserve"> </w:t>
      </w:r>
      <w:r>
        <w:rPr>
          <w:rFonts w:hint="eastAsia"/>
        </w:rPr>
        <w:t>зерна</w:t>
      </w:r>
      <w:r>
        <w:t xml:space="preserve"> </w:t>
      </w:r>
      <w:r>
        <w:rPr>
          <w:rFonts w:hint="eastAsia"/>
        </w:rPr>
        <w:t>и</w:t>
      </w:r>
      <w:r>
        <w:t xml:space="preserve"> </w:t>
      </w:r>
      <w:r>
        <w:rPr>
          <w:rFonts w:hint="eastAsia"/>
        </w:rPr>
        <w:t>сорных</w:t>
      </w:r>
      <w:r>
        <w:t xml:space="preserve"> </w:t>
      </w:r>
      <w:r>
        <w:rPr>
          <w:rFonts w:hint="eastAsia"/>
        </w:rPr>
        <w:t>частиц</w:t>
      </w:r>
      <w:r>
        <w:t xml:space="preserve"> </w:t>
      </w:r>
      <w:r>
        <w:rPr>
          <w:rFonts w:hint="eastAsia"/>
        </w:rPr>
        <w:t>под</w:t>
      </w:r>
      <w:r>
        <w:t xml:space="preserve"> </w:t>
      </w:r>
      <w:r>
        <w:rPr>
          <w:rFonts w:hint="eastAsia"/>
        </w:rPr>
        <w:t>действием</w:t>
      </w:r>
      <w:r>
        <w:t xml:space="preserve"> </w:t>
      </w:r>
      <w:r>
        <w:rPr>
          <w:rFonts w:hint="eastAsia"/>
        </w:rPr>
        <w:t>воздушного</w:t>
      </w:r>
      <w:r>
        <w:t xml:space="preserve"> </w:t>
      </w:r>
      <w:r>
        <w:rPr>
          <w:rFonts w:hint="eastAsia"/>
        </w:rPr>
        <w:t>потока</w:t>
      </w:r>
      <w:r>
        <w:t xml:space="preserve"> </w:t>
      </w:r>
      <w:r>
        <w:rPr>
          <w:rFonts w:hint="eastAsia"/>
        </w:rPr>
        <w:t>в</w:t>
      </w:r>
      <w:r>
        <w:t xml:space="preserve"> </w:t>
      </w:r>
      <w:r>
        <w:rPr>
          <w:rFonts w:hint="eastAsia"/>
        </w:rPr>
        <w:t>винтовом</w:t>
      </w:r>
      <w:r>
        <w:t xml:space="preserve"> </w:t>
      </w:r>
      <w:r>
        <w:rPr>
          <w:rFonts w:hint="eastAsia"/>
        </w:rPr>
        <w:t>аспирационном</w:t>
      </w:r>
      <w:r>
        <w:t xml:space="preserve"> </w:t>
      </w:r>
      <w:r>
        <w:rPr>
          <w:rFonts w:hint="eastAsia"/>
        </w:rPr>
        <w:t>канале</w:t>
      </w:r>
      <w:r>
        <w:t xml:space="preserve"> </w:t>
      </w:r>
      <w:r>
        <w:rPr>
          <w:rFonts w:hint="eastAsia"/>
        </w:rPr>
        <w:t>рабочего</w:t>
      </w:r>
      <w:r>
        <w:t xml:space="preserve"> </w:t>
      </w:r>
      <w:r>
        <w:rPr>
          <w:rFonts w:hint="eastAsia"/>
        </w:rPr>
        <w:t>органа</w:t>
      </w:r>
      <w:r>
        <w:t xml:space="preserve"> </w:t>
      </w:r>
      <w:r>
        <w:rPr>
          <w:rFonts w:hint="eastAsia"/>
        </w:rPr>
        <w:t>сепаратора</w:t>
      </w:r>
    </w:p>
    <w:p w14:paraId="0FC30D24" w14:textId="77777777" w:rsidR="004D6FAD" w:rsidRDefault="004D6FAD" w:rsidP="004D6FAD"/>
    <w:p w14:paraId="48DBE7E2" w14:textId="77777777" w:rsidR="004D6FAD" w:rsidRDefault="004D6FAD" w:rsidP="004D6FAD">
      <w:r>
        <w:t xml:space="preserve">4.3 </w:t>
      </w:r>
      <w:r>
        <w:rPr>
          <w:rFonts w:hint="eastAsia"/>
        </w:rPr>
        <w:t>Результаты</w:t>
      </w:r>
      <w:r>
        <w:t xml:space="preserve"> </w:t>
      </w:r>
      <w:r>
        <w:rPr>
          <w:rFonts w:hint="eastAsia"/>
        </w:rPr>
        <w:t>исследования</w:t>
      </w:r>
      <w:r>
        <w:t xml:space="preserve"> </w:t>
      </w:r>
      <w:r>
        <w:rPr>
          <w:rFonts w:hint="eastAsia"/>
        </w:rPr>
        <w:t>взаимосвязей</w:t>
      </w:r>
      <w:r>
        <w:t xml:space="preserve"> </w:t>
      </w:r>
      <w:r>
        <w:rPr>
          <w:rFonts w:hint="eastAsia"/>
        </w:rPr>
        <w:t>между</w:t>
      </w:r>
      <w:r>
        <w:t xml:space="preserve"> </w:t>
      </w:r>
      <w:r>
        <w:rPr>
          <w:rFonts w:hint="eastAsia"/>
        </w:rPr>
        <w:t>параметрами</w:t>
      </w:r>
      <w:r>
        <w:t xml:space="preserve"> </w:t>
      </w:r>
      <w:r>
        <w:rPr>
          <w:rFonts w:hint="eastAsia"/>
        </w:rPr>
        <w:t>конструкции</w:t>
      </w:r>
    </w:p>
    <w:p w14:paraId="375B9FB8" w14:textId="77777777" w:rsidR="004D6FAD" w:rsidRDefault="004D6FAD" w:rsidP="004D6FAD"/>
    <w:p w14:paraId="510B2EC8" w14:textId="77777777" w:rsidR="004D6FAD" w:rsidRDefault="004D6FAD" w:rsidP="004D6FAD">
      <w:r>
        <w:rPr>
          <w:rFonts w:hint="eastAsia"/>
        </w:rPr>
        <w:t>и</w:t>
      </w:r>
      <w:r>
        <w:t xml:space="preserve"> </w:t>
      </w:r>
      <w:r>
        <w:rPr>
          <w:rFonts w:hint="eastAsia"/>
        </w:rPr>
        <w:t>режимом</w:t>
      </w:r>
      <w:r>
        <w:t xml:space="preserve"> </w:t>
      </w:r>
      <w:r>
        <w:rPr>
          <w:rFonts w:hint="eastAsia"/>
        </w:rPr>
        <w:t>работы</w:t>
      </w:r>
      <w:r>
        <w:t xml:space="preserve"> </w:t>
      </w:r>
      <w:r>
        <w:rPr>
          <w:rFonts w:hint="eastAsia"/>
        </w:rPr>
        <w:t>сепаратора</w:t>
      </w:r>
      <w:r>
        <w:t xml:space="preserve"> </w:t>
      </w:r>
      <w:r>
        <w:rPr>
          <w:rFonts w:hint="eastAsia"/>
        </w:rPr>
        <w:t>с</w:t>
      </w:r>
      <w:r>
        <w:t xml:space="preserve"> </w:t>
      </w:r>
      <w:r>
        <w:rPr>
          <w:rFonts w:hint="eastAsia"/>
        </w:rPr>
        <w:t>эффективностью</w:t>
      </w:r>
      <w:r>
        <w:t xml:space="preserve"> </w:t>
      </w:r>
      <w:r>
        <w:rPr>
          <w:rFonts w:hint="eastAsia"/>
        </w:rPr>
        <w:t>сепарирования</w:t>
      </w:r>
    </w:p>
    <w:p w14:paraId="350E9FCD" w14:textId="77777777" w:rsidR="004D6FAD" w:rsidRDefault="004D6FAD" w:rsidP="004D6FAD"/>
    <w:p w14:paraId="0D153997" w14:textId="77777777" w:rsidR="004D6FAD" w:rsidRDefault="004D6FAD" w:rsidP="004D6FAD">
      <w:r>
        <w:t xml:space="preserve">4.4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024F1F97" w14:textId="77777777" w:rsidR="004D6FAD" w:rsidRDefault="004D6FAD" w:rsidP="004D6FAD"/>
    <w:p w14:paraId="307B8D24" w14:textId="77777777" w:rsidR="004D6FAD" w:rsidRDefault="004D6FAD" w:rsidP="004D6FAD">
      <w:r>
        <w:rPr>
          <w:rFonts w:hint="eastAsia"/>
        </w:rPr>
        <w:t>Выводы</w:t>
      </w:r>
      <w:r>
        <w:t xml:space="preserve"> </w:t>
      </w:r>
      <w:r>
        <w:rPr>
          <w:rFonts w:hint="eastAsia"/>
        </w:rPr>
        <w:t>по</w:t>
      </w:r>
      <w:r>
        <w:t xml:space="preserve"> </w:t>
      </w:r>
      <w:r>
        <w:rPr>
          <w:rFonts w:hint="eastAsia"/>
        </w:rPr>
        <w:t>главе</w:t>
      </w:r>
    </w:p>
    <w:p w14:paraId="0EE27B25" w14:textId="77777777" w:rsidR="004D6FAD" w:rsidRDefault="004D6FAD" w:rsidP="004D6FAD"/>
    <w:p w14:paraId="219AF57D" w14:textId="77777777" w:rsidR="004D6FAD" w:rsidRDefault="004D6FAD" w:rsidP="004D6FAD">
      <w:r>
        <w:rPr>
          <w:rFonts w:hint="eastAsia"/>
        </w:rPr>
        <w:t>Заключение</w:t>
      </w:r>
    </w:p>
    <w:p w14:paraId="50C874FB" w14:textId="77777777" w:rsidR="004D6FAD" w:rsidRDefault="004D6FAD" w:rsidP="004D6FAD"/>
    <w:p w14:paraId="353CA058" w14:textId="77777777" w:rsidR="004D6FAD" w:rsidRDefault="004D6FAD" w:rsidP="004D6FAD">
      <w:r>
        <w:rPr>
          <w:rFonts w:hint="eastAsia"/>
        </w:rPr>
        <w:t>Список</w:t>
      </w:r>
      <w:r>
        <w:t xml:space="preserve"> </w:t>
      </w:r>
      <w:r>
        <w:rPr>
          <w:rFonts w:hint="eastAsia"/>
        </w:rPr>
        <w:t>литературы</w:t>
      </w:r>
    </w:p>
    <w:p w14:paraId="71E01DAB" w14:textId="77777777" w:rsidR="004D6FAD" w:rsidRDefault="004D6FAD" w:rsidP="004D6FAD"/>
    <w:p w14:paraId="0D2F6F77" w14:textId="3DDF10D3" w:rsidR="004D6FAD" w:rsidRPr="004D6FAD" w:rsidRDefault="004D6FAD" w:rsidP="004D6FAD">
      <w:r>
        <w:rPr>
          <w:rFonts w:hint="eastAsia"/>
        </w:rPr>
        <w:t>Приложения</w:t>
      </w:r>
    </w:p>
    <w:sectPr w:rsidR="004D6FAD" w:rsidRPr="004D6FAD" w:rsidSect="001455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7418" w14:textId="77777777" w:rsidR="001455D7" w:rsidRDefault="001455D7">
      <w:pPr>
        <w:spacing w:after="0" w:line="240" w:lineRule="auto"/>
      </w:pPr>
      <w:r>
        <w:separator/>
      </w:r>
    </w:p>
  </w:endnote>
  <w:endnote w:type="continuationSeparator" w:id="0">
    <w:p w14:paraId="3659E53D" w14:textId="77777777" w:rsidR="001455D7" w:rsidRDefault="0014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A586" w14:textId="77777777" w:rsidR="001455D7" w:rsidRDefault="001455D7"/>
    <w:p w14:paraId="4412FCF7" w14:textId="77777777" w:rsidR="001455D7" w:rsidRDefault="001455D7"/>
    <w:p w14:paraId="277F702A" w14:textId="77777777" w:rsidR="001455D7" w:rsidRDefault="001455D7"/>
    <w:p w14:paraId="5EFECC54" w14:textId="77777777" w:rsidR="001455D7" w:rsidRDefault="001455D7"/>
    <w:p w14:paraId="6FF1A0E2" w14:textId="77777777" w:rsidR="001455D7" w:rsidRDefault="001455D7"/>
    <w:p w14:paraId="23B5ED4C" w14:textId="77777777" w:rsidR="001455D7" w:rsidRDefault="001455D7"/>
    <w:p w14:paraId="155D455E" w14:textId="77777777" w:rsidR="001455D7" w:rsidRDefault="00145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ED80D7" wp14:editId="4074B6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8AFE" w14:textId="77777777" w:rsidR="001455D7" w:rsidRDefault="00145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D8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28AFE" w14:textId="77777777" w:rsidR="001455D7" w:rsidRDefault="00145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AE8F0" w14:textId="77777777" w:rsidR="001455D7" w:rsidRDefault="001455D7"/>
    <w:p w14:paraId="0D070519" w14:textId="77777777" w:rsidR="001455D7" w:rsidRDefault="001455D7"/>
    <w:p w14:paraId="615B559D" w14:textId="77777777" w:rsidR="001455D7" w:rsidRDefault="00145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87A39A" wp14:editId="669C3E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23CF" w14:textId="77777777" w:rsidR="001455D7" w:rsidRDefault="001455D7"/>
                          <w:p w14:paraId="325F7F90" w14:textId="77777777" w:rsidR="001455D7" w:rsidRDefault="00145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7A3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923CF" w14:textId="77777777" w:rsidR="001455D7" w:rsidRDefault="001455D7"/>
                    <w:p w14:paraId="325F7F90" w14:textId="77777777" w:rsidR="001455D7" w:rsidRDefault="00145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F05775" w14:textId="77777777" w:rsidR="001455D7" w:rsidRDefault="001455D7"/>
    <w:p w14:paraId="2A57DACD" w14:textId="77777777" w:rsidR="001455D7" w:rsidRDefault="001455D7">
      <w:pPr>
        <w:rPr>
          <w:sz w:val="2"/>
          <w:szCs w:val="2"/>
        </w:rPr>
      </w:pPr>
    </w:p>
    <w:p w14:paraId="0771C643" w14:textId="77777777" w:rsidR="001455D7" w:rsidRDefault="001455D7"/>
    <w:p w14:paraId="32CFBF5F" w14:textId="77777777" w:rsidR="001455D7" w:rsidRDefault="001455D7">
      <w:pPr>
        <w:spacing w:after="0" w:line="240" w:lineRule="auto"/>
      </w:pPr>
    </w:p>
  </w:footnote>
  <w:footnote w:type="continuationSeparator" w:id="0">
    <w:p w14:paraId="297187F9" w14:textId="77777777" w:rsidR="001455D7" w:rsidRDefault="0014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5D7"/>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34081</TotalTime>
  <Pages>3</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4448</cp:revision>
  <cp:lastPrinted>2009-02-06T05:36:00Z</cp:lastPrinted>
  <dcterms:created xsi:type="dcterms:W3CDTF">2024-01-07T13:43:00Z</dcterms:created>
  <dcterms:modified xsi:type="dcterms:W3CDTF">2024-03-03T11:35:00Z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