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E1D8" w14:textId="28955F20" w:rsidR="00491007" w:rsidRDefault="005C6E17" w:rsidP="005C6E17">
      <w:r w:rsidRPr="005C6E17">
        <w:rPr>
          <w:rFonts w:hint="eastAsia"/>
        </w:rPr>
        <w:t>Адаменко</w:t>
      </w:r>
      <w:r w:rsidRPr="005C6E17">
        <w:t xml:space="preserve">, </w:t>
      </w:r>
      <w:r w:rsidRPr="005C6E17">
        <w:rPr>
          <w:rFonts w:hint="eastAsia"/>
        </w:rPr>
        <w:t>Александр</w:t>
      </w:r>
      <w:r w:rsidRPr="005C6E17">
        <w:t xml:space="preserve"> </w:t>
      </w:r>
      <w:r w:rsidRPr="005C6E17">
        <w:rPr>
          <w:rFonts w:hint="eastAsia"/>
        </w:rPr>
        <w:t>Александрович</w:t>
      </w:r>
      <w:r>
        <w:t xml:space="preserve"> </w:t>
      </w:r>
      <w:r w:rsidRPr="005C6E17">
        <w:rPr>
          <w:rFonts w:hint="eastAsia"/>
        </w:rPr>
        <w:t>Развитие</w:t>
      </w:r>
      <w:r w:rsidRPr="005C6E17">
        <w:t xml:space="preserve"> </w:t>
      </w:r>
      <w:r w:rsidRPr="005C6E17">
        <w:rPr>
          <w:rFonts w:hint="eastAsia"/>
        </w:rPr>
        <w:t>региональной</w:t>
      </w:r>
      <w:r w:rsidRPr="005C6E17">
        <w:t xml:space="preserve"> </w:t>
      </w:r>
      <w:r w:rsidRPr="005C6E17">
        <w:rPr>
          <w:rFonts w:hint="eastAsia"/>
        </w:rPr>
        <w:t>системы</w:t>
      </w:r>
      <w:r w:rsidRPr="005C6E17">
        <w:t xml:space="preserve"> </w:t>
      </w:r>
      <w:r w:rsidRPr="005C6E17">
        <w:rPr>
          <w:rFonts w:hint="eastAsia"/>
        </w:rPr>
        <w:t>предпринимательства</w:t>
      </w:r>
      <w:r w:rsidRPr="005C6E17">
        <w:t xml:space="preserve"> </w:t>
      </w:r>
      <w:r w:rsidRPr="005C6E17">
        <w:rPr>
          <w:rFonts w:hint="eastAsia"/>
        </w:rPr>
        <w:t>на</w:t>
      </w:r>
      <w:r w:rsidRPr="005C6E17">
        <w:t xml:space="preserve"> </w:t>
      </w:r>
      <w:r w:rsidRPr="005C6E17">
        <w:rPr>
          <w:rFonts w:hint="eastAsia"/>
        </w:rPr>
        <w:t>основе</w:t>
      </w:r>
      <w:r w:rsidRPr="005C6E17">
        <w:t xml:space="preserve"> </w:t>
      </w:r>
      <w:r w:rsidRPr="005C6E17">
        <w:rPr>
          <w:rFonts w:hint="eastAsia"/>
        </w:rPr>
        <w:t>внутренних</w:t>
      </w:r>
      <w:r w:rsidRPr="005C6E17">
        <w:t xml:space="preserve"> </w:t>
      </w:r>
      <w:r w:rsidRPr="005C6E17">
        <w:rPr>
          <w:rFonts w:hint="eastAsia"/>
        </w:rPr>
        <w:t>ресурсов</w:t>
      </w:r>
      <w:r w:rsidRPr="005C6E17">
        <w:t xml:space="preserve"> </w:t>
      </w:r>
      <w:r w:rsidRPr="005C6E17">
        <w:rPr>
          <w:rFonts w:hint="eastAsia"/>
        </w:rPr>
        <w:t>сферы</w:t>
      </w:r>
      <w:r w:rsidRPr="005C6E17">
        <w:t xml:space="preserve"> </w:t>
      </w:r>
      <w:r w:rsidRPr="005C6E17">
        <w:rPr>
          <w:rFonts w:hint="eastAsia"/>
        </w:rPr>
        <w:t>малого</w:t>
      </w:r>
      <w:r w:rsidRPr="005C6E17">
        <w:t xml:space="preserve"> </w:t>
      </w:r>
      <w:r w:rsidRPr="005C6E17">
        <w:rPr>
          <w:rFonts w:hint="eastAsia"/>
        </w:rPr>
        <w:t>и</w:t>
      </w:r>
      <w:r w:rsidRPr="005C6E17">
        <w:t xml:space="preserve"> </w:t>
      </w:r>
      <w:r w:rsidRPr="005C6E17">
        <w:rPr>
          <w:rFonts w:hint="eastAsia"/>
        </w:rPr>
        <w:t>среднего</w:t>
      </w:r>
      <w:r w:rsidRPr="005C6E17">
        <w:t xml:space="preserve"> </w:t>
      </w:r>
      <w:r w:rsidRPr="005C6E17">
        <w:rPr>
          <w:rFonts w:hint="eastAsia"/>
        </w:rPr>
        <w:t>бизнеса</w:t>
      </w:r>
    </w:p>
    <w:p w14:paraId="7010930E" w14:textId="77777777" w:rsidR="005C6E17" w:rsidRDefault="005C6E17" w:rsidP="005C6E17">
      <w:r>
        <w:rPr>
          <w:rFonts w:hint="eastAsia"/>
        </w:rPr>
        <w:t>ОГЛАВЛЕНИЕ</w:t>
      </w:r>
      <w:r>
        <w:t xml:space="preserve"> </w:t>
      </w:r>
      <w:r>
        <w:rPr>
          <w:rFonts w:hint="eastAsia"/>
        </w:rPr>
        <w:t>ДИССЕРТАЦИИ</w:t>
      </w:r>
    </w:p>
    <w:p w14:paraId="46E66BC2" w14:textId="77777777" w:rsidR="005C6E17" w:rsidRDefault="005C6E17" w:rsidP="005C6E17">
      <w:r>
        <w:rPr>
          <w:rFonts w:hint="eastAsia"/>
        </w:rPr>
        <w:t>кандидат</w:t>
      </w:r>
      <w:r>
        <w:t xml:space="preserve"> </w:t>
      </w:r>
      <w:r>
        <w:rPr>
          <w:rFonts w:hint="eastAsia"/>
        </w:rPr>
        <w:t>наук</w:t>
      </w:r>
      <w:r>
        <w:t xml:space="preserve"> </w:t>
      </w:r>
      <w:r>
        <w:rPr>
          <w:rFonts w:hint="eastAsia"/>
        </w:rPr>
        <w:t>Адаменко</w:t>
      </w:r>
      <w:r>
        <w:t xml:space="preserve">, </w:t>
      </w:r>
      <w:r>
        <w:rPr>
          <w:rFonts w:hint="eastAsia"/>
        </w:rPr>
        <w:t>Александр</w:t>
      </w:r>
      <w:r>
        <w:t xml:space="preserve"> </w:t>
      </w:r>
      <w:r>
        <w:rPr>
          <w:rFonts w:hint="eastAsia"/>
        </w:rPr>
        <w:t>Александрович</w:t>
      </w:r>
    </w:p>
    <w:p w14:paraId="10C0CC11" w14:textId="77777777" w:rsidR="005C6E17" w:rsidRDefault="005C6E17" w:rsidP="005C6E17">
      <w:r>
        <w:rPr>
          <w:rFonts w:hint="eastAsia"/>
        </w:rPr>
        <w:t>Содержание</w:t>
      </w:r>
    </w:p>
    <w:p w14:paraId="4F6172CE" w14:textId="77777777" w:rsidR="005C6E17" w:rsidRDefault="005C6E17" w:rsidP="005C6E17"/>
    <w:p w14:paraId="687E1F60" w14:textId="77777777" w:rsidR="005C6E17" w:rsidRDefault="005C6E17" w:rsidP="005C6E17">
      <w:r>
        <w:rPr>
          <w:rFonts w:hint="eastAsia"/>
        </w:rPr>
        <w:t>Стр</w:t>
      </w:r>
    </w:p>
    <w:p w14:paraId="49869E36" w14:textId="77777777" w:rsidR="005C6E17" w:rsidRDefault="005C6E17" w:rsidP="005C6E17"/>
    <w:p w14:paraId="4C704C84" w14:textId="77777777" w:rsidR="005C6E17" w:rsidRDefault="005C6E17" w:rsidP="005C6E17">
      <w:r>
        <w:rPr>
          <w:rFonts w:hint="eastAsia"/>
        </w:rPr>
        <w:t>Введение</w:t>
      </w:r>
    </w:p>
    <w:p w14:paraId="0B344810" w14:textId="77777777" w:rsidR="005C6E17" w:rsidRDefault="005C6E17" w:rsidP="005C6E17"/>
    <w:p w14:paraId="6FBD34B3" w14:textId="77777777" w:rsidR="005C6E17" w:rsidRDefault="005C6E17" w:rsidP="005C6E17">
      <w:r>
        <w:t xml:space="preserve">1. </w:t>
      </w:r>
      <w:r>
        <w:rPr>
          <w:rFonts w:hint="eastAsia"/>
        </w:rPr>
        <w:t>Концептуальные</w:t>
      </w:r>
      <w:r>
        <w:t xml:space="preserve"> </w:t>
      </w:r>
      <w:r>
        <w:rPr>
          <w:rFonts w:hint="eastAsia"/>
        </w:rPr>
        <w:t>аспекты</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на</w:t>
      </w:r>
      <w:r>
        <w:t xml:space="preserve"> </w:t>
      </w:r>
      <w:r>
        <w:rPr>
          <w:rFonts w:hint="eastAsia"/>
        </w:rPr>
        <w:t>основе</w:t>
      </w:r>
      <w:r>
        <w:t xml:space="preserve"> </w:t>
      </w:r>
      <w:r>
        <w:rPr>
          <w:rFonts w:hint="eastAsia"/>
        </w:rPr>
        <w:t>внутренних</w:t>
      </w:r>
      <w:r>
        <w:t xml:space="preserve"> </w:t>
      </w:r>
      <w:r>
        <w:rPr>
          <w:rFonts w:hint="eastAsia"/>
        </w:rPr>
        <w:t>ресурсов</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89B9B48" w14:textId="77777777" w:rsidR="005C6E17" w:rsidRDefault="005C6E17" w:rsidP="005C6E17"/>
    <w:p w14:paraId="14A0F47F" w14:textId="77777777" w:rsidR="005C6E17" w:rsidRDefault="005C6E17" w:rsidP="005C6E17">
      <w:r>
        <w:t xml:space="preserve">1.1. </w:t>
      </w:r>
      <w:r>
        <w:rPr>
          <w:rFonts w:hint="eastAsia"/>
        </w:rPr>
        <w:t>Необходимость</w:t>
      </w:r>
      <w:r>
        <w:t xml:space="preserve"> </w:t>
      </w:r>
      <w:r>
        <w:rPr>
          <w:rFonts w:hint="eastAsia"/>
        </w:rPr>
        <w:t>ориентации</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на</w:t>
      </w:r>
      <w:r>
        <w:t xml:space="preserve"> </w:t>
      </w:r>
      <w:r>
        <w:rPr>
          <w:rFonts w:hint="eastAsia"/>
        </w:rPr>
        <w:t>внутренние</w:t>
      </w:r>
      <w:r>
        <w:t xml:space="preserve"> </w:t>
      </w:r>
      <w:r>
        <w:rPr>
          <w:rFonts w:hint="eastAsia"/>
        </w:rPr>
        <w:t>ресурсы</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7DD06FB8" w14:textId="77777777" w:rsidR="005C6E17" w:rsidRDefault="005C6E17" w:rsidP="005C6E17"/>
    <w:p w14:paraId="405ADFE7" w14:textId="77777777" w:rsidR="005C6E17" w:rsidRDefault="005C6E17" w:rsidP="005C6E17">
      <w:r>
        <w:t xml:space="preserve">1.2. </w:t>
      </w:r>
      <w:r>
        <w:rPr>
          <w:rFonts w:hint="eastAsia"/>
        </w:rPr>
        <w:t>Предложение</w:t>
      </w:r>
      <w:r>
        <w:t xml:space="preserve"> </w:t>
      </w:r>
      <w:r>
        <w:rPr>
          <w:rFonts w:hint="eastAsia"/>
        </w:rPr>
        <w:t>методологического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заявленной</w:t>
      </w:r>
      <w:r>
        <w:t xml:space="preserve"> </w:t>
      </w:r>
      <w:r>
        <w:rPr>
          <w:rFonts w:hint="eastAsia"/>
        </w:rPr>
        <w:t>научной</w:t>
      </w:r>
      <w:r>
        <w:t xml:space="preserve"> </w:t>
      </w:r>
      <w:r>
        <w:rPr>
          <w:rFonts w:hint="eastAsia"/>
        </w:rPr>
        <w:t>проблемы</w:t>
      </w:r>
    </w:p>
    <w:p w14:paraId="794C76B5" w14:textId="77777777" w:rsidR="005C6E17" w:rsidRDefault="005C6E17" w:rsidP="005C6E17"/>
    <w:p w14:paraId="0572FD23" w14:textId="77777777" w:rsidR="005C6E17" w:rsidRDefault="005C6E17" w:rsidP="005C6E17">
      <w:r>
        <w:t xml:space="preserve">1.3. </w:t>
      </w:r>
      <w:r>
        <w:rPr>
          <w:rFonts w:hint="eastAsia"/>
        </w:rPr>
        <w:t>Разграничение</w:t>
      </w:r>
      <w:r>
        <w:t xml:space="preserve"> </w:t>
      </w:r>
      <w:r>
        <w:rPr>
          <w:rFonts w:hint="eastAsia"/>
        </w:rPr>
        <w:t>основных</w:t>
      </w:r>
      <w:r>
        <w:t xml:space="preserve"> </w:t>
      </w:r>
      <w:r>
        <w:rPr>
          <w:rFonts w:hint="eastAsia"/>
        </w:rPr>
        <w:t>способов</w:t>
      </w:r>
      <w:r>
        <w:t xml:space="preserve"> </w:t>
      </w:r>
      <w:r>
        <w:rPr>
          <w:rFonts w:hint="eastAsia"/>
        </w:rPr>
        <w:t>обеспечения</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внутренними</w:t>
      </w:r>
      <w:r>
        <w:t xml:space="preserve"> </w:t>
      </w:r>
      <w:r>
        <w:rPr>
          <w:rFonts w:hint="eastAsia"/>
        </w:rPr>
        <w:t>ресурсами</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определение</w:t>
      </w:r>
      <w:r>
        <w:t xml:space="preserve"> </w:t>
      </w:r>
      <w:r>
        <w:rPr>
          <w:rFonts w:hint="eastAsia"/>
        </w:rPr>
        <w:t>направлений</w:t>
      </w:r>
      <w:r>
        <w:t xml:space="preserve"> </w:t>
      </w:r>
      <w:r>
        <w:rPr>
          <w:rFonts w:hint="eastAsia"/>
        </w:rPr>
        <w:t>разработки</w:t>
      </w:r>
      <w:r>
        <w:t xml:space="preserve"> </w:t>
      </w:r>
      <w:r>
        <w:rPr>
          <w:rFonts w:hint="eastAsia"/>
        </w:rPr>
        <w:t>проблемы</w:t>
      </w:r>
    </w:p>
    <w:p w14:paraId="2765D31A" w14:textId="77777777" w:rsidR="005C6E17" w:rsidRDefault="005C6E17" w:rsidP="005C6E17"/>
    <w:p w14:paraId="08604672" w14:textId="77777777" w:rsidR="005C6E17" w:rsidRDefault="005C6E17" w:rsidP="005C6E17">
      <w:r>
        <w:t xml:space="preserve">2. </w:t>
      </w:r>
      <w:r>
        <w:rPr>
          <w:rFonts w:hint="eastAsia"/>
        </w:rPr>
        <w:t>Субъектные</w:t>
      </w:r>
      <w:r>
        <w:t xml:space="preserve"> </w:t>
      </w:r>
      <w:r>
        <w:rPr>
          <w:rFonts w:hint="eastAsia"/>
        </w:rPr>
        <w:t>ресурсы</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относящиеся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707B2727" w14:textId="77777777" w:rsidR="005C6E17" w:rsidRDefault="005C6E17" w:rsidP="005C6E17"/>
    <w:p w14:paraId="3F99F5A9" w14:textId="77777777" w:rsidR="005C6E17" w:rsidRDefault="005C6E17" w:rsidP="005C6E17">
      <w:r>
        <w:t xml:space="preserve">2.1. </w:t>
      </w:r>
      <w:r>
        <w:rPr>
          <w:rFonts w:hint="eastAsia"/>
        </w:rPr>
        <w:t>Потребности</w:t>
      </w:r>
      <w:r>
        <w:t xml:space="preserve"> </w:t>
      </w:r>
      <w:r>
        <w:rPr>
          <w:rFonts w:hint="eastAsia"/>
        </w:rPr>
        <w:t>в</w:t>
      </w:r>
      <w:r>
        <w:t xml:space="preserve"> </w:t>
      </w:r>
      <w:r>
        <w:rPr>
          <w:rFonts w:hint="eastAsia"/>
        </w:rPr>
        <w:t>субъектных</w:t>
      </w:r>
      <w:r>
        <w:t xml:space="preserve"> </w:t>
      </w:r>
      <w:r>
        <w:rPr>
          <w:rFonts w:hint="eastAsia"/>
        </w:rPr>
        <w:t>ресурсах</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относящихся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0721CDA" w14:textId="77777777" w:rsidR="005C6E17" w:rsidRDefault="005C6E17" w:rsidP="005C6E17"/>
    <w:p w14:paraId="04C9A37A" w14:textId="77777777" w:rsidR="005C6E17" w:rsidRDefault="005C6E17" w:rsidP="005C6E17">
      <w:r>
        <w:lastRenderedPageBreak/>
        <w:t xml:space="preserve">2.2. </w:t>
      </w:r>
      <w:r>
        <w:rPr>
          <w:rFonts w:hint="eastAsia"/>
        </w:rPr>
        <w:t>Функция</w:t>
      </w:r>
      <w:r>
        <w:t xml:space="preserve"> </w:t>
      </w:r>
      <w:r>
        <w:rPr>
          <w:rFonts w:hint="eastAsia"/>
        </w:rPr>
        <w:t>генерации</w:t>
      </w:r>
      <w:r>
        <w:t xml:space="preserve"> </w:t>
      </w:r>
      <w:r>
        <w:rPr>
          <w:rFonts w:hint="eastAsia"/>
        </w:rPr>
        <w:t>совокупного</w:t>
      </w:r>
      <w:r>
        <w:t xml:space="preserve"> </w:t>
      </w:r>
      <w:r>
        <w:rPr>
          <w:rFonts w:hint="eastAsia"/>
        </w:rPr>
        <w:t>креативного</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p>
    <w:p w14:paraId="46912F59" w14:textId="77777777" w:rsidR="005C6E17" w:rsidRDefault="005C6E17" w:rsidP="005C6E17"/>
    <w:p w14:paraId="4AD253BB" w14:textId="77777777" w:rsidR="005C6E17" w:rsidRDefault="005C6E17" w:rsidP="005C6E17">
      <w:r>
        <w:t xml:space="preserve">2.3. </w:t>
      </w:r>
      <w:r>
        <w:rPr>
          <w:rFonts w:hint="eastAsia"/>
        </w:rPr>
        <w:t>Инвестиционное</w:t>
      </w:r>
      <w:r>
        <w:t xml:space="preserve"> </w:t>
      </w:r>
      <w:r>
        <w:rPr>
          <w:rFonts w:hint="eastAsia"/>
        </w:rPr>
        <w:t>обеспечение</w:t>
      </w:r>
      <w:r>
        <w:t xml:space="preserve"> </w:t>
      </w:r>
      <w:r>
        <w:rPr>
          <w:rFonts w:hint="eastAsia"/>
        </w:rPr>
        <w:t>функции</w:t>
      </w:r>
      <w:r>
        <w:t xml:space="preserve"> </w:t>
      </w:r>
      <w:r>
        <w:rPr>
          <w:rFonts w:hint="eastAsia"/>
        </w:rPr>
        <w:t>генерации</w:t>
      </w:r>
      <w:r>
        <w:t xml:space="preserve"> </w:t>
      </w:r>
      <w:r>
        <w:rPr>
          <w:rFonts w:hint="eastAsia"/>
        </w:rPr>
        <w:t>совокупного</w:t>
      </w:r>
      <w:r>
        <w:t xml:space="preserve"> </w:t>
      </w:r>
      <w:r>
        <w:rPr>
          <w:rFonts w:hint="eastAsia"/>
        </w:rPr>
        <w:t>креативного</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p>
    <w:p w14:paraId="01E30414" w14:textId="77777777" w:rsidR="005C6E17" w:rsidRDefault="005C6E17" w:rsidP="005C6E17"/>
    <w:p w14:paraId="7D203041" w14:textId="77777777" w:rsidR="005C6E17" w:rsidRDefault="005C6E17" w:rsidP="005C6E17">
      <w:r>
        <w:t xml:space="preserve">3. </w:t>
      </w:r>
      <w:r>
        <w:rPr>
          <w:rFonts w:hint="eastAsia"/>
        </w:rPr>
        <w:t>Организационные</w:t>
      </w:r>
      <w:r>
        <w:t xml:space="preserve"> </w:t>
      </w:r>
      <w:r>
        <w:rPr>
          <w:rFonts w:hint="eastAsia"/>
        </w:rPr>
        <w:t>ресурсы</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относящиеся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56E82846" w14:textId="77777777" w:rsidR="005C6E17" w:rsidRDefault="005C6E17" w:rsidP="005C6E17"/>
    <w:p w14:paraId="235DDD2C" w14:textId="77777777" w:rsidR="005C6E17" w:rsidRDefault="005C6E17" w:rsidP="005C6E17">
      <w:r>
        <w:t xml:space="preserve">3.1. </w:t>
      </w:r>
      <w:r>
        <w:rPr>
          <w:rFonts w:hint="eastAsia"/>
        </w:rPr>
        <w:t>Ключевые</w:t>
      </w:r>
      <w:r>
        <w:t xml:space="preserve"> </w:t>
      </w:r>
      <w:r>
        <w:rPr>
          <w:rFonts w:hint="eastAsia"/>
        </w:rPr>
        <w:t>задачи</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для</w:t>
      </w:r>
      <w:r>
        <w:t xml:space="preserve"> </w:t>
      </w:r>
      <w:r>
        <w:rPr>
          <w:rFonts w:hint="eastAsia"/>
        </w:rPr>
        <w:t>которых</w:t>
      </w:r>
      <w:r>
        <w:t xml:space="preserve"> </w:t>
      </w:r>
      <w:r>
        <w:rPr>
          <w:rFonts w:hint="eastAsia"/>
        </w:rPr>
        <w:t>востребованы</w:t>
      </w:r>
      <w:r>
        <w:t xml:space="preserve"> </w:t>
      </w:r>
      <w:r>
        <w:rPr>
          <w:rFonts w:hint="eastAsia"/>
        </w:rPr>
        <w:t>организационные</w:t>
      </w:r>
      <w:r>
        <w:t xml:space="preserve"> </w:t>
      </w:r>
      <w:r>
        <w:rPr>
          <w:rFonts w:hint="eastAsia"/>
        </w:rPr>
        <w:t>ресурсы</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62FAAF5C" w14:textId="77777777" w:rsidR="005C6E17" w:rsidRDefault="005C6E17" w:rsidP="005C6E17"/>
    <w:p w14:paraId="4626361C" w14:textId="77777777" w:rsidR="005C6E17" w:rsidRDefault="005C6E17" w:rsidP="005C6E17">
      <w:r>
        <w:t xml:space="preserve">3.2. </w:t>
      </w:r>
      <w:r>
        <w:rPr>
          <w:rFonts w:hint="eastAsia"/>
        </w:rPr>
        <w:t>Потенциал</w:t>
      </w:r>
      <w:r>
        <w:t xml:space="preserve"> </w:t>
      </w:r>
      <w:r>
        <w:rPr>
          <w:rFonts w:hint="eastAsia"/>
        </w:rPr>
        <w:t>кластеризации</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развитии</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p>
    <w:p w14:paraId="42F6BA45" w14:textId="77777777" w:rsidR="005C6E17" w:rsidRDefault="005C6E17" w:rsidP="005C6E17"/>
    <w:p w14:paraId="0E54CAB4" w14:textId="77777777" w:rsidR="005C6E17" w:rsidRDefault="005C6E17" w:rsidP="005C6E17">
      <w:r>
        <w:t xml:space="preserve">3.3. </w:t>
      </w:r>
      <w:r>
        <w:rPr>
          <w:rFonts w:hint="eastAsia"/>
        </w:rPr>
        <w:t>Поддержка</w:t>
      </w:r>
      <w:r>
        <w:t xml:space="preserve"> </w:t>
      </w:r>
      <w:r>
        <w:rPr>
          <w:rFonts w:hint="eastAsia"/>
        </w:rPr>
        <w:t>внутренней</w:t>
      </w:r>
      <w:r>
        <w:t xml:space="preserve"> </w:t>
      </w:r>
      <w:r>
        <w:rPr>
          <w:rFonts w:hint="eastAsia"/>
        </w:rPr>
        <w:t>конкуренции</w:t>
      </w:r>
      <w:r>
        <w:t xml:space="preserve"> </w:t>
      </w:r>
      <w:r>
        <w:rPr>
          <w:rFonts w:hint="eastAsia"/>
        </w:rPr>
        <w:t>в</w:t>
      </w:r>
      <w:r>
        <w:t xml:space="preserve"> </w:t>
      </w:r>
      <w:r>
        <w:rPr>
          <w:rFonts w:hint="eastAsia"/>
        </w:rPr>
        <w:t>кластерных</w:t>
      </w:r>
      <w:r>
        <w:t xml:space="preserve"> </w:t>
      </w:r>
      <w:r>
        <w:rPr>
          <w:rFonts w:hint="eastAsia"/>
        </w:rPr>
        <w:t>образованиях</w:t>
      </w:r>
      <w:r>
        <w:t xml:space="preserve"> </w:t>
      </w:r>
      <w:r>
        <w:rPr>
          <w:rFonts w:hint="eastAsia"/>
        </w:rPr>
        <w:t>сферы</w:t>
      </w:r>
    </w:p>
    <w:p w14:paraId="65F10280" w14:textId="77777777" w:rsidR="005C6E17" w:rsidRDefault="005C6E17" w:rsidP="005C6E17"/>
    <w:p w14:paraId="69F9E1A8" w14:textId="77777777" w:rsidR="005C6E17" w:rsidRDefault="005C6E17" w:rsidP="005C6E17">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3252DF38" w14:textId="77777777" w:rsidR="005C6E17" w:rsidRDefault="005C6E17" w:rsidP="005C6E17"/>
    <w:p w14:paraId="304A447B" w14:textId="77777777" w:rsidR="005C6E17" w:rsidRDefault="005C6E17" w:rsidP="005C6E17">
      <w:r>
        <w:t xml:space="preserve">4. </w:t>
      </w:r>
      <w:r>
        <w:rPr>
          <w:rFonts w:hint="eastAsia"/>
        </w:rPr>
        <w:t>Институциональные</w:t>
      </w:r>
      <w:r>
        <w:t xml:space="preserve"> </w:t>
      </w:r>
      <w:r>
        <w:rPr>
          <w:rFonts w:hint="eastAsia"/>
        </w:rPr>
        <w:t>ресурсы</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относящиеся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2C31F40F" w14:textId="77777777" w:rsidR="005C6E17" w:rsidRDefault="005C6E17" w:rsidP="005C6E17"/>
    <w:p w14:paraId="136CA0F8" w14:textId="77777777" w:rsidR="005C6E17" w:rsidRDefault="005C6E17" w:rsidP="005C6E17">
      <w:r>
        <w:t xml:space="preserve">4.1. </w:t>
      </w:r>
      <w:r>
        <w:rPr>
          <w:rFonts w:hint="eastAsia"/>
        </w:rPr>
        <w:t>Возможности</w:t>
      </w:r>
      <w:r>
        <w:t xml:space="preserve"> </w:t>
      </w:r>
      <w:r>
        <w:rPr>
          <w:rFonts w:hint="eastAsia"/>
        </w:rPr>
        <w:t>совершенствования</w:t>
      </w:r>
      <w:r>
        <w:t xml:space="preserve"> </w:t>
      </w:r>
      <w:r>
        <w:rPr>
          <w:rFonts w:hint="eastAsia"/>
        </w:rPr>
        <w:t>норм</w:t>
      </w:r>
      <w:r>
        <w:t xml:space="preserve"> </w:t>
      </w:r>
      <w:r>
        <w:rPr>
          <w:rFonts w:hint="eastAsia"/>
        </w:rPr>
        <w:t>институциональной</w:t>
      </w:r>
      <w:r>
        <w:t xml:space="preserve"> </w:t>
      </w:r>
      <w:r>
        <w:rPr>
          <w:rFonts w:hint="eastAsia"/>
        </w:rPr>
        <w:t>среды</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относящиеся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9680271" w14:textId="77777777" w:rsidR="005C6E17" w:rsidRDefault="005C6E17" w:rsidP="005C6E17"/>
    <w:p w14:paraId="3632734E" w14:textId="77777777" w:rsidR="005C6E17" w:rsidRDefault="005C6E17" w:rsidP="005C6E17">
      <w:r>
        <w:t xml:space="preserve">4.2. </w:t>
      </w:r>
      <w:r>
        <w:rPr>
          <w:rFonts w:hint="eastAsia"/>
        </w:rPr>
        <w:t>Институциональная</w:t>
      </w:r>
      <w:r>
        <w:t xml:space="preserve"> </w:t>
      </w:r>
      <w:r>
        <w:rPr>
          <w:rFonts w:hint="eastAsia"/>
        </w:rPr>
        <w:t>ловушка</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относящаяся</w:t>
      </w:r>
      <w:r>
        <w:t xml:space="preserve"> </w:t>
      </w:r>
      <w:r>
        <w:rPr>
          <w:rFonts w:hint="eastAsia"/>
        </w:rPr>
        <w:t>к</w:t>
      </w:r>
      <w:r>
        <w:t xml:space="preserve"> </w:t>
      </w:r>
      <w:r>
        <w:rPr>
          <w:rFonts w:hint="eastAsia"/>
        </w:rPr>
        <w:t>сфере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87E5166" w14:textId="77777777" w:rsidR="005C6E17" w:rsidRDefault="005C6E17" w:rsidP="005C6E17"/>
    <w:p w14:paraId="31059CA2" w14:textId="77777777" w:rsidR="005C6E17" w:rsidRDefault="005C6E17" w:rsidP="005C6E17">
      <w:r>
        <w:t xml:space="preserve">4.3. </w:t>
      </w:r>
      <w:r>
        <w:rPr>
          <w:rFonts w:hint="eastAsia"/>
        </w:rPr>
        <w:t>Возможности</w:t>
      </w:r>
      <w:r>
        <w:t xml:space="preserve"> </w:t>
      </w:r>
      <w:r>
        <w:rPr>
          <w:rFonts w:hint="eastAsia"/>
        </w:rPr>
        <w:t>спецификации</w:t>
      </w:r>
      <w:r>
        <w:t xml:space="preserve"> </w:t>
      </w:r>
      <w:r>
        <w:rPr>
          <w:rFonts w:hint="eastAsia"/>
        </w:rPr>
        <w:t>связей</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развитии</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p>
    <w:p w14:paraId="3F56BFE1" w14:textId="77777777" w:rsidR="005C6E17" w:rsidRDefault="005C6E17" w:rsidP="005C6E17"/>
    <w:p w14:paraId="7E0BEA15" w14:textId="77777777" w:rsidR="005C6E17" w:rsidRDefault="005C6E17" w:rsidP="005C6E17">
      <w:r>
        <w:t xml:space="preserve">5. </w:t>
      </w:r>
      <w:r>
        <w:rPr>
          <w:rFonts w:hint="eastAsia"/>
        </w:rPr>
        <w:t>Генерация</w:t>
      </w:r>
      <w:r>
        <w:t xml:space="preserve"> </w:t>
      </w:r>
      <w:r>
        <w:rPr>
          <w:rFonts w:hint="eastAsia"/>
        </w:rPr>
        <w:t>перспективных</w:t>
      </w:r>
      <w:r>
        <w:t xml:space="preserve"> </w:t>
      </w:r>
      <w:r>
        <w:rPr>
          <w:rFonts w:hint="eastAsia"/>
        </w:rPr>
        <w:t>ресурсов</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сферой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2A20358B" w14:textId="77777777" w:rsidR="005C6E17" w:rsidRDefault="005C6E17" w:rsidP="005C6E17"/>
    <w:p w14:paraId="30B2F089" w14:textId="77777777" w:rsidR="005C6E17" w:rsidRDefault="005C6E17" w:rsidP="005C6E17">
      <w:r>
        <w:t xml:space="preserve">5.1. </w:t>
      </w:r>
      <w:r>
        <w:rPr>
          <w:rFonts w:hint="eastAsia"/>
        </w:rPr>
        <w:t>Концептуальное</w:t>
      </w:r>
      <w:r>
        <w:t xml:space="preserve"> </w:t>
      </w:r>
      <w:r>
        <w:rPr>
          <w:rFonts w:hint="eastAsia"/>
        </w:rPr>
        <w:t>представление</w:t>
      </w:r>
      <w:r>
        <w:t xml:space="preserve"> </w:t>
      </w:r>
      <w:r>
        <w:rPr>
          <w:rFonts w:hint="eastAsia"/>
        </w:rPr>
        <w:t>о</w:t>
      </w:r>
      <w:r>
        <w:t xml:space="preserve"> </w:t>
      </w:r>
      <w:r>
        <w:rPr>
          <w:rFonts w:hint="eastAsia"/>
        </w:rPr>
        <w:t>генерации</w:t>
      </w:r>
      <w:r>
        <w:t xml:space="preserve"> </w:t>
      </w:r>
      <w:r>
        <w:rPr>
          <w:rFonts w:hint="eastAsia"/>
        </w:rPr>
        <w:t>перспективных</w:t>
      </w:r>
      <w:r>
        <w:t xml:space="preserve"> </w:t>
      </w:r>
      <w:r>
        <w:rPr>
          <w:rFonts w:hint="eastAsia"/>
        </w:rPr>
        <w:t>ресурсов</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r>
        <w:t xml:space="preserve"> </w:t>
      </w:r>
      <w:r>
        <w:rPr>
          <w:rFonts w:hint="eastAsia"/>
        </w:rPr>
        <w:t>сферой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5BC285D8" w14:textId="77777777" w:rsidR="005C6E17" w:rsidRDefault="005C6E17" w:rsidP="005C6E17"/>
    <w:p w14:paraId="509593A6" w14:textId="77777777" w:rsidR="005C6E17" w:rsidRDefault="005C6E17" w:rsidP="005C6E17">
      <w:r>
        <w:t xml:space="preserve">5.2. </w:t>
      </w:r>
      <w:r>
        <w:rPr>
          <w:rFonts w:hint="eastAsia"/>
        </w:rPr>
        <w:t>Возможности</w:t>
      </w:r>
      <w:r>
        <w:t xml:space="preserve"> </w:t>
      </w:r>
      <w:r>
        <w:rPr>
          <w:rFonts w:hint="eastAsia"/>
        </w:rPr>
        <w:t>и</w:t>
      </w:r>
      <w:r>
        <w:t xml:space="preserve"> </w:t>
      </w:r>
      <w:r>
        <w:rPr>
          <w:rFonts w:hint="eastAsia"/>
        </w:rPr>
        <w:t>ограничения</w:t>
      </w:r>
      <w:r>
        <w:t xml:space="preserve"> </w:t>
      </w:r>
      <w:r>
        <w:rPr>
          <w:rFonts w:hint="eastAsia"/>
        </w:rPr>
        <w:t>генерации</w:t>
      </w:r>
      <w:r>
        <w:t xml:space="preserve"> </w:t>
      </w:r>
      <w:r>
        <w:rPr>
          <w:rFonts w:hint="eastAsia"/>
        </w:rPr>
        <w:t>сферой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импульсов</w:t>
      </w:r>
      <w:r>
        <w:t xml:space="preserve"> </w:t>
      </w:r>
      <w:r>
        <w:rPr>
          <w:rFonts w:hint="eastAsia"/>
        </w:rPr>
        <w:t>сетевой</w:t>
      </w:r>
      <w:r>
        <w:t xml:space="preserve"> </w:t>
      </w:r>
      <w:r>
        <w:rPr>
          <w:rFonts w:hint="eastAsia"/>
        </w:rPr>
        <w:t>организации</w:t>
      </w:r>
      <w:r>
        <w:t xml:space="preserve"> </w:t>
      </w:r>
      <w:r>
        <w:rPr>
          <w:rFonts w:hint="eastAsia"/>
        </w:rPr>
        <w:t>связей</w:t>
      </w:r>
      <w:r>
        <w:t xml:space="preserve">, </w:t>
      </w:r>
      <w:r>
        <w:rPr>
          <w:rFonts w:hint="eastAsia"/>
        </w:rPr>
        <w:t>адресованных</w:t>
      </w:r>
      <w:r>
        <w:t xml:space="preserve"> </w:t>
      </w:r>
      <w:r>
        <w:rPr>
          <w:rFonts w:hint="eastAsia"/>
        </w:rPr>
        <w:t>региональной</w:t>
      </w:r>
      <w:r>
        <w:t xml:space="preserve"> </w:t>
      </w:r>
      <w:r>
        <w:rPr>
          <w:rFonts w:hint="eastAsia"/>
        </w:rPr>
        <w:t>системе</w:t>
      </w:r>
      <w:r>
        <w:t xml:space="preserve"> </w:t>
      </w:r>
      <w:r>
        <w:rPr>
          <w:rFonts w:hint="eastAsia"/>
        </w:rPr>
        <w:t>предпринимательства</w:t>
      </w:r>
    </w:p>
    <w:p w14:paraId="154E1B87" w14:textId="77777777" w:rsidR="005C6E17" w:rsidRDefault="005C6E17" w:rsidP="005C6E17"/>
    <w:p w14:paraId="7082C3CF" w14:textId="77777777" w:rsidR="005C6E17" w:rsidRDefault="005C6E17" w:rsidP="005C6E17">
      <w:r>
        <w:t xml:space="preserve">5.3. </w:t>
      </w:r>
      <w:r>
        <w:rPr>
          <w:rFonts w:hint="eastAsia"/>
        </w:rPr>
        <w:t>Механизм</w:t>
      </w:r>
      <w:r>
        <w:t xml:space="preserve"> </w:t>
      </w:r>
      <w:r>
        <w:rPr>
          <w:rFonts w:hint="eastAsia"/>
        </w:rPr>
        <w:t>участия</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генерации</w:t>
      </w:r>
      <w:r>
        <w:t xml:space="preserve"> </w:t>
      </w:r>
      <w:r>
        <w:rPr>
          <w:rFonts w:hint="eastAsia"/>
        </w:rPr>
        <w:t>совокупного</w:t>
      </w:r>
      <w:r>
        <w:t xml:space="preserve"> </w:t>
      </w:r>
      <w:r>
        <w:rPr>
          <w:rFonts w:hint="eastAsia"/>
        </w:rPr>
        <w:t>интеллектуального</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предпринимательства</w:t>
      </w:r>
    </w:p>
    <w:p w14:paraId="639EDE1F" w14:textId="77777777" w:rsidR="005C6E17" w:rsidRDefault="005C6E17" w:rsidP="005C6E17"/>
    <w:p w14:paraId="60BC4A43" w14:textId="77777777" w:rsidR="005C6E17" w:rsidRDefault="005C6E17" w:rsidP="005C6E17">
      <w:r>
        <w:rPr>
          <w:rFonts w:hint="eastAsia"/>
        </w:rPr>
        <w:t>Заключение</w:t>
      </w:r>
    </w:p>
    <w:p w14:paraId="3279E7F9" w14:textId="77777777" w:rsidR="005C6E17" w:rsidRDefault="005C6E17" w:rsidP="005C6E17"/>
    <w:p w14:paraId="0FAA85DE" w14:textId="09C50A0F" w:rsidR="005C6E17" w:rsidRPr="005C6E17" w:rsidRDefault="005C6E17" w:rsidP="005C6E17">
      <w:r>
        <w:rPr>
          <w:rFonts w:hint="eastAsia"/>
        </w:rPr>
        <w:t>Список</w:t>
      </w:r>
      <w:r>
        <w:t xml:space="preserve"> </w:t>
      </w:r>
      <w:r>
        <w:rPr>
          <w:rFonts w:hint="eastAsia"/>
        </w:rPr>
        <w:t>использованных</w:t>
      </w:r>
      <w:r>
        <w:t xml:space="preserve"> </w:t>
      </w:r>
      <w:r>
        <w:rPr>
          <w:rFonts w:hint="eastAsia"/>
        </w:rPr>
        <w:t>источников</w:t>
      </w:r>
    </w:p>
    <w:sectPr w:rsidR="005C6E17" w:rsidRPr="005C6E17" w:rsidSect="008F3A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C47E" w14:textId="77777777" w:rsidR="008F3A47" w:rsidRDefault="008F3A47">
      <w:pPr>
        <w:spacing w:after="0" w:line="240" w:lineRule="auto"/>
      </w:pPr>
      <w:r>
        <w:separator/>
      </w:r>
    </w:p>
  </w:endnote>
  <w:endnote w:type="continuationSeparator" w:id="0">
    <w:p w14:paraId="104B81C1" w14:textId="77777777" w:rsidR="008F3A47" w:rsidRDefault="008F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8D5A" w14:textId="77777777" w:rsidR="008F3A47" w:rsidRDefault="008F3A47"/>
    <w:p w14:paraId="6A74AA6E" w14:textId="77777777" w:rsidR="008F3A47" w:rsidRDefault="008F3A47"/>
    <w:p w14:paraId="18BB3E2A" w14:textId="77777777" w:rsidR="008F3A47" w:rsidRDefault="008F3A47"/>
    <w:p w14:paraId="624CA2EE" w14:textId="77777777" w:rsidR="008F3A47" w:rsidRDefault="008F3A47"/>
    <w:p w14:paraId="31135DDA" w14:textId="77777777" w:rsidR="008F3A47" w:rsidRDefault="008F3A47"/>
    <w:p w14:paraId="4F04426B" w14:textId="77777777" w:rsidR="008F3A47" w:rsidRDefault="008F3A47"/>
    <w:p w14:paraId="7174F4FC" w14:textId="77777777" w:rsidR="008F3A47" w:rsidRDefault="008F3A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378A3" wp14:editId="1147A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8327" w14:textId="77777777" w:rsidR="008F3A47" w:rsidRDefault="008F3A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378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38327" w14:textId="77777777" w:rsidR="008F3A47" w:rsidRDefault="008F3A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E759E4" w14:textId="77777777" w:rsidR="008F3A47" w:rsidRDefault="008F3A47"/>
    <w:p w14:paraId="7C703A7E" w14:textId="77777777" w:rsidR="008F3A47" w:rsidRDefault="008F3A47"/>
    <w:p w14:paraId="7880FC97" w14:textId="77777777" w:rsidR="008F3A47" w:rsidRDefault="008F3A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8C84A" wp14:editId="1FD879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14B2C" w14:textId="77777777" w:rsidR="008F3A47" w:rsidRDefault="008F3A47"/>
                          <w:p w14:paraId="79FDC81F" w14:textId="77777777" w:rsidR="008F3A47" w:rsidRDefault="008F3A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8C8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914B2C" w14:textId="77777777" w:rsidR="008F3A47" w:rsidRDefault="008F3A47"/>
                    <w:p w14:paraId="79FDC81F" w14:textId="77777777" w:rsidR="008F3A47" w:rsidRDefault="008F3A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720C6" w14:textId="77777777" w:rsidR="008F3A47" w:rsidRDefault="008F3A47"/>
    <w:p w14:paraId="1A60FF68" w14:textId="77777777" w:rsidR="008F3A47" w:rsidRDefault="008F3A47">
      <w:pPr>
        <w:rPr>
          <w:sz w:val="2"/>
          <w:szCs w:val="2"/>
        </w:rPr>
      </w:pPr>
    </w:p>
    <w:p w14:paraId="16330A75" w14:textId="77777777" w:rsidR="008F3A47" w:rsidRDefault="008F3A47"/>
    <w:p w14:paraId="3F24DD88" w14:textId="77777777" w:rsidR="008F3A47" w:rsidRDefault="008F3A47">
      <w:pPr>
        <w:spacing w:after="0" w:line="240" w:lineRule="auto"/>
      </w:pPr>
    </w:p>
  </w:footnote>
  <w:footnote w:type="continuationSeparator" w:id="0">
    <w:p w14:paraId="3FB324D5" w14:textId="77777777" w:rsidR="008F3A47" w:rsidRDefault="008F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4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13463</TotalTime>
  <Pages>3</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2042</cp:revision>
  <cp:lastPrinted>2009-02-06T05:36:00Z</cp:lastPrinted>
  <dcterms:created xsi:type="dcterms:W3CDTF">2024-04-09T10:20:00Z</dcterms:created>
  <dcterms:modified xsi:type="dcterms:W3CDTF">2024-04-25T17:35:00Z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