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0E33" w14:textId="50FD786F" w:rsidR="008B008B" w:rsidRDefault="001E2170" w:rsidP="001E2170">
      <w:pPr>
        <w:rPr>
          <w:rFonts w:ascii="Times New Roman" w:eastAsia="Arial Unicode MS" w:hAnsi="Times New Roman" w:cs="Times New Roman"/>
          <w:b/>
          <w:bCs/>
          <w:color w:val="000000"/>
          <w:kern w:val="0"/>
          <w:sz w:val="28"/>
          <w:szCs w:val="28"/>
          <w:lang w:eastAsia="ru-RU" w:bidi="uk-UA"/>
        </w:rPr>
      </w:pPr>
      <w:proofErr w:type="spellStart"/>
      <w:r w:rsidRPr="001E2170">
        <w:rPr>
          <w:rFonts w:ascii="Times New Roman" w:eastAsia="Arial Unicode MS" w:hAnsi="Times New Roman" w:cs="Times New Roman" w:hint="eastAsia"/>
          <w:b/>
          <w:bCs/>
          <w:color w:val="000000"/>
          <w:kern w:val="0"/>
          <w:sz w:val="28"/>
          <w:szCs w:val="28"/>
          <w:lang w:eastAsia="ru-RU" w:bidi="uk-UA"/>
        </w:rPr>
        <w:t>Суходолова</w:t>
      </w:r>
      <w:proofErr w:type="spellEnd"/>
      <w:r w:rsidRPr="001E2170">
        <w:rPr>
          <w:rFonts w:ascii="Times New Roman" w:eastAsia="Arial Unicode MS" w:hAnsi="Times New Roman" w:cs="Times New Roman"/>
          <w:b/>
          <w:bCs/>
          <w:color w:val="000000"/>
          <w:kern w:val="0"/>
          <w:sz w:val="28"/>
          <w:szCs w:val="28"/>
          <w:lang w:eastAsia="ru-RU" w:bidi="uk-UA"/>
        </w:rPr>
        <w:t xml:space="preserve"> </w:t>
      </w:r>
      <w:r w:rsidRPr="001E2170">
        <w:rPr>
          <w:rFonts w:ascii="Times New Roman" w:eastAsia="Arial Unicode MS" w:hAnsi="Times New Roman" w:cs="Times New Roman" w:hint="eastAsia"/>
          <w:b/>
          <w:bCs/>
          <w:color w:val="000000"/>
          <w:kern w:val="0"/>
          <w:sz w:val="28"/>
          <w:szCs w:val="28"/>
          <w:lang w:eastAsia="ru-RU" w:bidi="uk-UA"/>
        </w:rPr>
        <w:t>Евгения</w:t>
      </w:r>
      <w:r w:rsidRPr="001E2170">
        <w:rPr>
          <w:rFonts w:ascii="Times New Roman" w:eastAsia="Arial Unicode MS" w:hAnsi="Times New Roman" w:cs="Times New Roman"/>
          <w:b/>
          <w:bCs/>
          <w:color w:val="000000"/>
          <w:kern w:val="0"/>
          <w:sz w:val="28"/>
          <w:szCs w:val="28"/>
          <w:lang w:eastAsia="ru-RU" w:bidi="uk-UA"/>
        </w:rPr>
        <w:t xml:space="preserve"> </w:t>
      </w:r>
      <w:r w:rsidRPr="001E2170">
        <w:rPr>
          <w:rFonts w:ascii="Times New Roman" w:eastAsia="Arial Unicode MS" w:hAnsi="Times New Roman" w:cs="Times New Roman" w:hint="eastAsia"/>
          <w:b/>
          <w:bCs/>
          <w:color w:val="000000"/>
          <w:kern w:val="0"/>
          <w:sz w:val="28"/>
          <w:szCs w:val="28"/>
          <w:lang w:eastAsia="ru-RU" w:bidi="uk-UA"/>
        </w:rPr>
        <w:t>Михайловна</w:t>
      </w:r>
      <w:r>
        <w:rPr>
          <w:rFonts w:ascii="Times New Roman" w:eastAsia="Arial Unicode MS" w:hAnsi="Times New Roman" w:cs="Times New Roman" w:hint="eastAsia"/>
          <w:b/>
          <w:bCs/>
          <w:color w:val="000000"/>
          <w:kern w:val="0"/>
          <w:sz w:val="28"/>
          <w:szCs w:val="28"/>
          <w:lang w:eastAsia="ru-RU" w:bidi="uk-UA"/>
        </w:rPr>
        <w:t xml:space="preserve"> </w:t>
      </w:r>
      <w:r w:rsidRPr="001E2170">
        <w:rPr>
          <w:rFonts w:ascii="Times New Roman" w:eastAsia="Arial Unicode MS" w:hAnsi="Times New Roman" w:cs="Times New Roman" w:hint="eastAsia"/>
          <w:b/>
          <w:bCs/>
          <w:color w:val="000000"/>
          <w:kern w:val="0"/>
          <w:sz w:val="28"/>
          <w:szCs w:val="28"/>
          <w:lang w:eastAsia="ru-RU" w:bidi="uk-UA"/>
        </w:rPr>
        <w:t>Развитие</w:t>
      </w:r>
      <w:r w:rsidRPr="001E2170">
        <w:rPr>
          <w:rFonts w:ascii="Times New Roman" w:eastAsia="Arial Unicode MS" w:hAnsi="Times New Roman" w:cs="Times New Roman"/>
          <w:b/>
          <w:bCs/>
          <w:color w:val="000000"/>
          <w:kern w:val="0"/>
          <w:sz w:val="28"/>
          <w:szCs w:val="28"/>
          <w:lang w:eastAsia="ru-RU" w:bidi="uk-UA"/>
        </w:rPr>
        <w:t xml:space="preserve"> </w:t>
      </w:r>
      <w:r w:rsidRPr="001E2170">
        <w:rPr>
          <w:rFonts w:ascii="Times New Roman" w:eastAsia="Arial Unicode MS" w:hAnsi="Times New Roman" w:cs="Times New Roman" w:hint="eastAsia"/>
          <w:b/>
          <w:bCs/>
          <w:color w:val="000000"/>
          <w:kern w:val="0"/>
          <w:sz w:val="28"/>
          <w:szCs w:val="28"/>
          <w:lang w:eastAsia="ru-RU" w:bidi="uk-UA"/>
        </w:rPr>
        <w:t>культуры</w:t>
      </w:r>
      <w:r w:rsidRPr="001E2170">
        <w:rPr>
          <w:rFonts w:ascii="Times New Roman" w:eastAsia="Arial Unicode MS" w:hAnsi="Times New Roman" w:cs="Times New Roman"/>
          <w:b/>
          <w:bCs/>
          <w:color w:val="000000"/>
          <w:kern w:val="0"/>
          <w:sz w:val="28"/>
          <w:szCs w:val="28"/>
          <w:lang w:eastAsia="ru-RU" w:bidi="uk-UA"/>
        </w:rPr>
        <w:t xml:space="preserve"> </w:t>
      </w:r>
      <w:r w:rsidRPr="001E2170">
        <w:rPr>
          <w:rFonts w:ascii="Times New Roman" w:eastAsia="Arial Unicode MS" w:hAnsi="Times New Roman" w:cs="Times New Roman" w:hint="eastAsia"/>
          <w:b/>
          <w:bCs/>
          <w:color w:val="000000"/>
          <w:kern w:val="0"/>
          <w:sz w:val="28"/>
          <w:szCs w:val="28"/>
          <w:lang w:eastAsia="ru-RU" w:bidi="uk-UA"/>
        </w:rPr>
        <w:t>межличностного</w:t>
      </w:r>
      <w:r w:rsidRPr="001E2170">
        <w:rPr>
          <w:rFonts w:ascii="Times New Roman" w:eastAsia="Arial Unicode MS" w:hAnsi="Times New Roman" w:cs="Times New Roman"/>
          <w:b/>
          <w:bCs/>
          <w:color w:val="000000"/>
          <w:kern w:val="0"/>
          <w:sz w:val="28"/>
          <w:szCs w:val="28"/>
          <w:lang w:eastAsia="ru-RU" w:bidi="uk-UA"/>
        </w:rPr>
        <w:t xml:space="preserve"> </w:t>
      </w:r>
      <w:r w:rsidRPr="001E2170">
        <w:rPr>
          <w:rFonts w:ascii="Times New Roman" w:eastAsia="Arial Unicode MS" w:hAnsi="Times New Roman" w:cs="Times New Roman" w:hint="eastAsia"/>
          <w:b/>
          <w:bCs/>
          <w:color w:val="000000"/>
          <w:kern w:val="0"/>
          <w:sz w:val="28"/>
          <w:szCs w:val="28"/>
          <w:lang w:eastAsia="ru-RU" w:bidi="uk-UA"/>
        </w:rPr>
        <w:t>общения</w:t>
      </w:r>
      <w:r w:rsidRPr="001E2170">
        <w:rPr>
          <w:rFonts w:ascii="Times New Roman" w:eastAsia="Arial Unicode MS" w:hAnsi="Times New Roman" w:cs="Times New Roman"/>
          <w:b/>
          <w:bCs/>
          <w:color w:val="000000"/>
          <w:kern w:val="0"/>
          <w:sz w:val="28"/>
          <w:szCs w:val="28"/>
          <w:lang w:eastAsia="ru-RU" w:bidi="uk-UA"/>
        </w:rPr>
        <w:t xml:space="preserve"> </w:t>
      </w:r>
      <w:r w:rsidRPr="001E2170">
        <w:rPr>
          <w:rFonts w:ascii="Times New Roman" w:eastAsia="Arial Unicode MS" w:hAnsi="Times New Roman" w:cs="Times New Roman" w:hint="eastAsia"/>
          <w:b/>
          <w:bCs/>
          <w:color w:val="000000"/>
          <w:kern w:val="0"/>
          <w:sz w:val="28"/>
          <w:szCs w:val="28"/>
          <w:lang w:eastAsia="ru-RU" w:bidi="uk-UA"/>
        </w:rPr>
        <w:t>студентов</w:t>
      </w:r>
      <w:r w:rsidRPr="001E2170">
        <w:rPr>
          <w:rFonts w:ascii="Times New Roman" w:eastAsia="Arial Unicode MS" w:hAnsi="Times New Roman" w:cs="Times New Roman"/>
          <w:b/>
          <w:bCs/>
          <w:color w:val="000000"/>
          <w:kern w:val="0"/>
          <w:sz w:val="28"/>
          <w:szCs w:val="28"/>
          <w:lang w:eastAsia="ru-RU" w:bidi="uk-UA"/>
        </w:rPr>
        <w:t xml:space="preserve"> </w:t>
      </w:r>
      <w:r w:rsidRPr="001E2170">
        <w:rPr>
          <w:rFonts w:ascii="Times New Roman" w:eastAsia="Arial Unicode MS" w:hAnsi="Times New Roman" w:cs="Times New Roman" w:hint="eastAsia"/>
          <w:b/>
          <w:bCs/>
          <w:color w:val="000000"/>
          <w:kern w:val="0"/>
          <w:sz w:val="28"/>
          <w:szCs w:val="28"/>
          <w:lang w:eastAsia="ru-RU" w:bidi="uk-UA"/>
        </w:rPr>
        <w:t>в</w:t>
      </w:r>
      <w:r w:rsidRPr="001E2170">
        <w:rPr>
          <w:rFonts w:ascii="Times New Roman" w:eastAsia="Arial Unicode MS" w:hAnsi="Times New Roman" w:cs="Times New Roman"/>
          <w:b/>
          <w:bCs/>
          <w:color w:val="000000"/>
          <w:kern w:val="0"/>
          <w:sz w:val="28"/>
          <w:szCs w:val="28"/>
          <w:lang w:eastAsia="ru-RU" w:bidi="uk-UA"/>
        </w:rPr>
        <w:t xml:space="preserve"> </w:t>
      </w:r>
      <w:r w:rsidRPr="001E2170">
        <w:rPr>
          <w:rFonts w:ascii="Times New Roman" w:eastAsia="Arial Unicode MS" w:hAnsi="Times New Roman" w:cs="Times New Roman" w:hint="eastAsia"/>
          <w:b/>
          <w:bCs/>
          <w:color w:val="000000"/>
          <w:kern w:val="0"/>
          <w:sz w:val="28"/>
          <w:szCs w:val="28"/>
          <w:lang w:eastAsia="ru-RU" w:bidi="uk-UA"/>
        </w:rPr>
        <w:t>процессе</w:t>
      </w:r>
      <w:r w:rsidRPr="001E2170">
        <w:rPr>
          <w:rFonts w:ascii="Times New Roman" w:eastAsia="Arial Unicode MS" w:hAnsi="Times New Roman" w:cs="Times New Roman"/>
          <w:b/>
          <w:bCs/>
          <w:color w:val="000000"/>
          <w:kern w:val="0"/>
          <w:sz w:val="28"/>
          <w:szCs w:val="28"/>
          <w:lang w:eastAsia="ru-RU" w:bidi="uk-UA"/>
        </w:rPr>
        <w:t xml:space="preserve"> </w:t>
      </w:r>
      <w:r w:rsidRPr="001E2170">
        <w:rPr>
          <w:rFonts w:ascii="Times New Roman" w:eastAsia="Arial Unicode MS" w:hAnsi="Times New Roman" w:cs="Times New Roman" w:hint="eastAsia"/>
          <w:b/>
          <w:bCs/>
          <w:color w:val="000000"/>
          <w:kern w:val="0"/>
          <w:sz w:val="28"/>
          <w:szCs w:val="28"/>
          <w:lang w:eastAsia="ru-RU" w:bidi="uk-UA"/>
        </w:rPr>
        <w:t>применения</w:t>
      </w:r>
      <w:r w:rsidRPr="001E2170">
        <w:rPr>
          <w:rFonts w:ascii="Times New Roman" w:eastAsia="Arial Unicode MS" w:hAnsi="Times New Roman" w:cs="Times New Roman"/>
          <w:b/>
          <w:bCs/>
          <w:color w:val="000000"/>
          <w:kern w:val="0"/>
          <w:sz w:val="28"/>
          <w:szCs w:val="28"/>
          <w:lang w:eastAsia="ru-RU" w:bidi="uk-UA"/>
        </w:rPr>
        <w:t xml:space="preserve"> </w:t>
      </w:r>
      <w:r w:rsidRPr="001E2170">
        <w:rPr>
          <w:rFonts w:ascii="Times New Roman" w:eastAsia="Arial Unicode MS" w:hAnsi="Times New Roman" w:cs="Times New Roman" w:hint="eastAsia"/>
          <w:b/>
          <w:bCs/>
          <w:color w:val="000000"/>
          <w:kern w:val="0"/>
          <w:sz w:val="28"/>
          <w:szCs w:val="28"/>
          <w:lang w:eastAsia="ru-RU" w:bidi="uk-UA"/>
        </w:rPr>
        <w:t>дистанционных</w:t>
      </w:r>
      <w:r w:rsidRPr="001E2170">
        <w:rPr>
          <w:rFonts w:ascii="Times New Roman" w:eastAsia="Arial Unicode MS" w:hAnsi="Times New Roman" w:cs="Times New Roman"/>
          <w:b/>
          <w:bCs/>
          <w:color w:val="000000"/>
          <w:kern w:val="0"/>
          <w:sz w:val="28"/>
          <w:szCs w:val="28"/>
          <w:lang w:eastAsia="ru-RU" w:bidi="uk-UA"/>
        </w:rPr>
        <w:t xml:space="preserve"> </w:t>
      </w:r>
      <w:r w:rsidRPr="001E2170">
        <w:rPr>
          <w:rFonts w:ascii="Times New Roman" w:eastAsia="Arial Unicode MS" w:hAnsi="Times New Roman" w:cs="Times New Roman" w:hint="eastAsia"/>
          <w:b/>
          <w:bCs/>
          <w:color w:val="000000"/>
          <w:kern w:val="0"/>
          <w:sz w:val="28"/>
          <w:szCs w:val="28"/>
          <w:lang w:eastAsia="ru-RU" w:bidi="uk-UA"/>
        </w:rPr>
        <w:t>образовательных</w:t>
      </w:r>
      <w:r w:rsidRPr="001E2170">
        <w:rPr>
          <w:rFonts w:ascii="Times New Roman" w:eastAsia="Arial Unicode MS" w:hAnsi="Times New Roman" w:cs="Times New Roman"/>
          <w:b/>
          <w:bCs/>
          <w:color w:val="000000"/>
          <w:kern w:val="0"/>
          <w:sz w:val="28"/>
          <w:szCs w:val="28"/>
          <w:lang w:eastAsia="ru-RU" w:bidi="uk-UA"/>
        </w:rPr>
        <w:t xml:space="preserve"> </w:t>
      </w:r>
      <w:r w:rsidRPr="001E2170">
        <w:rPr>
          <w:rFonts w:ascii="Times New Roman" w:eastAsia="Arial Unicode MS" w:hAnsi="Times New Roman" w:cs="Times New Roman" w:hint="eastAsia"/>
          <w:b/>
          <w:bCs/>
          <w:color w:val="000000"/>
          <w:kern w:val="0"/>
          <w:sz w:val="28"/>
          <w:szCs w:val="28"/>
          <w:lang w:eastAsia="ru-RU" w:bidi="uk-UA"/>
        </w:rPr>
        <w:t>технологий</w:t>
      </w:r>
    </w:p>
    <w:p w14:paraId="17AA96A8" w14:textId="77777777" w:rsidR="001E2170" w:rsidRDefault="001E2170" w:rsidP="001E2170">
      <w:r>
        <w:rPr>
          <w:rFonts w:hint="eastAsia"/>
        </w:rPr>
        <w:t>ОГЛАВЛЕНИЕ</w:t>
      </w:r>
      <w:r>
        <w:t xml:space="preserve"> </w:t>
      </w:r>
      <w:r>
        <w:rPr>
          <w:rFonts w:hint="eastAsia"/>
        </w:rPr>
        <w:t>ДИССЕРТАЦИИ</w:t>
      </w:r>
    </w:p>
    <w:p w14:paraId="0662687A" w14:textId="77777777" w:rsidR="001E2170" w:rsidRDefault="001E2170" w:rsidP="001E2170">
      <w:r>
        <w:rPr>
          <w:rFonts w:hint="eastAsia"/>
        </w:rPr>
        <w:t>кандидат</w:t>
      </w:r>
      <w:r>
        <w:t xml:space="preserve"> </w:t>
      </w:r>
      <w:r>
        <w:rPr>
          <w:rFonts w:hint="eastAsia"/>
        </w:rPr>
        <w:t>наук</w:t>
      </w:r>
      <w:r>
        <w:t xml:space="preserve"> </w:t>
      </w:r>
      <w:r>
        <w:rPr>
          <w:rFonts w:hint="eastAsia"/>
        </w:rPr>
        <w:t>Суходолова</w:t>
      </w:r>
      <w:r>
        <w:t xml:space="preserve"> </w:t>
      </w:r>
      <w:r>
        <w:rPr>
          <w:rFonts w:hint="eastAsia"/>
        </w:rPr>
        <w:t>Евгения</w:t>
      </w:r>
      <w:r>
        <w:t xml:space="preserve"> </w:t>
      </w:r>
      <w:r>
        <w:rPr>
          <w:rFonts w:hint="eastAsia"/>
        </w:rPr>
        <w:t>Михайловна</w:t>
      </w:r>
    </w:p>
    <w:p w14:paraId="084EC1B4" w14:textId="77777777" w:rsidR="001E2170" w:rsidRDefault="001E2170" w:rsidP="001E2170">
      <w:r>
        <w:rPr>
          <w:rFonts w:hint="eastAsia"/>
        </w:rPr>
        <w:t>Оглавление</w:t>
      </w:r>
    </w:p>
    <w:p w14:paraId="5069BE67" w14:textId="77777777" w:rsidR="001E2170" w:rsidRDefault="001E2170" w:rsidP="001E2170"/>
    <w:p w14:paraId="03BA4F1C" w14:textId="77777777" w:rsidR="001E2170" w:rsidRDefault="001E2170" w:rsidP="001E2170">
      <w:r>
        <w:rPr>
          <w:rFonts w:hint="eastAsia"/>
        </w:rPr>
        <w:t>Введение</w:t>
      </w:r>
    </w:p>
    <w:p w14:paraId="1D79A8E9" w14:textId="77777777" w:rsidR="001E2170" w:rsidRDefault="001E2170" w:rsidP="001E2170"/>
    <w:p w14:paraId="5F51ADE9" w14:textId="77777777" w:rsidR="001E2170" w:rsidRDefault="001E2170" w:rsidP="001E2170">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культуры</w:t>
      </w:r>
      <w:r>
        <w:t xml:space="preserve"> </w:t>
      </w:r>
      <w:r>
        <w:rPr>
          <w:rFonts w:hint="eastAsia"/>
        </w:rPr>
        <w:t>межличностного</w:t>
      </w:r>
      <w:r>
        <w:t xml:space="preserve"> </w:t>
      </w:r>
      <w:r>
        <w:rPr>
          <w:rFonts w:hint="eastAsia"/>
        </w:rPr>
        <w:t>общения</w:t>
      </w:r>
      <w:r>
        <w:t xml:space="preserve"> </w:t>
      </w:r>
      <w:r>
        <w:rPr>
          <w:rFonts w:hint="eastAsia"/>
        </w:rPr>
        <w:t>студентов</w:t>
      </w:r>
      <w:r>
        <w:t xml:space="preserve">, </w:t>
      </w:r>
      <w:r>
        <w:rPr>
          <w:rFonts w:hint="eastAsia"/>
        </w:rPr>
        <w:t>обучающихся</w:t>
      </w:r>
      <w:r>
        <w:t xml:space="preserve"> </w:t>
      </w:r>
      <w:r>
        <w:rPr>
          <w:rFonts w:hint="eastAsia"/>
        </w:rPr>
        <w:t>с</w:t>
      </w:r>
      <w:r>
        <w:t xml:space="preserve"> </w:t>
      </w:r>
      <w:r>
        <w:rPr>
          <w:rFonts w:hint="eastAsia"/>
        </w:rPr>
        <w:t>применением</w:t>
      </w:r>
      <w:r>
        <w:t xml:space="preserve"> </w:t>
      </w:r>
      <w:r>
        <w:rPr>
          <w:rFonts w:hint="eastAsia"/>
        </w:rPr>
        <w:t>дистанционных</w:t>
      </w:r>
      <w:r>
        <w:t xml:space="preserve"> </w:t>
      </w:r>
      <w:r>
        <w:rPr>
          <w:rFonts w:hint="eastAsia"/>
        </w:rPr>
        <w:t>образовательных</w:t>
      </w:r>
      <w:r>
        <w:t xml:space="preserve"> </w:t>
      </w:r>
      <w:r>
        <w:rPr>
          <w:rFonts w:hint="eastAsia"/>
        </w:rPr>
        <w:t>технологий</w:t>
      </w:r>
    </w:p>
    <w:p w14:paraId="5B89B77B" w14:textId="77777777" w:rsidR="001E2170" w:rsidRDefault="001E2170" w:rsidP="001E2170"/>
    <w:p w14:paraId="4D50E2D8" w14:textId="77777777" w:rsidR="001E2170" w:rsidRDefault="001E2170" w:rsidP="001E2170">
      <w:r>
        <w:t xml:space="preserve">1.1 </w:t>
      </w:r>
      <w:r>
        <w:rPr>
          <w:rFonts w:hint="eastAsia"/>
        </w:rPr>
        <w:t>Культура</w:t>
      </w:r>
      <w:r>
        <w:t xml:space="preserve"> </w:t>
      </w:r>
      <w:r>
        <w:rPr>
          <w:rFonts w:hint="eastAsia"/>
        </w:rPr>
        <w:t>межличностного</w:t>
      </w:r>
      <w:r>
        <w:t xml:space="preserve"> </w:t>
      </w:r>
      <w:r>
        <w:rPr>
          <w:rFonts w:hint="eastAsia"/>
        </w:rPr>
        <w:t>общения</w:t>
      </w:r>
      <w:r>
        <w:t xml:space="preserve"> </w:t>
      </w:r>
      <w:r>
        <w:rPr>
          <w:rFonts w:hint="eastAsia"/>
        </w:rPr>
        <w:t>студентов</w:t>
      </w:r>
      <w:r>
        <w:t xml:space="preserve">: </w:t>
      </w:r>
      <w:r>
        <w:rPr>
          <w:rFonts w:hint="eastAsia"/>
        </w:rPr>
        <w:t>характеристика</w:t>
      </w:r>
      <w:r>
        <w:t xml:space="preserve"> 17 </w:t>
      </w:r>
      <w:r>
        <w:rPr>
          <w:rFonts w:hint="eastAsia"/>
        </w:rPr>
        <w:t>специфики</w:t>
      </w:r>
      <w:r>
        <w:t xml:space="preserve"> </w:t>
      </w:r>
      <w:r>
        <w:rPr>
          <w:rFonts w:hint="eastAsia"/>
        </w:rPr>
        <w:t>и</w:t>
      </w:r>
      <w:r>
        <w:t xml:space="preserve"> </w:t>
      </w:r>
      <w:r>
        <w:rPr>
          <w:rFonts w:hint="eastAsia"/>
        </w:rPr>
        <w:t>структуры</w:t>
      </w:r>
    </w:p>
    <w:p w14:paraId="331B474B" w14:textId="77777777" w:rsidR="001E2170" w:rsidRDefault="001E2170" w:rsidP="001E2170"/>
    <w:p w14:paraId="388AE562" w14:textId="77777777" w:rsidR="001E2170" w:rsidRDefault="001E2170" w:rsidP="001E2170">
      <w:r>
        <w:t xml:space="preserve">1.2 </w:t>
      </w:r>
      <w:r>
        <w:rPr>
          <w:rFonts w:hint="eastAsia"/>
        </w:rPr>
        <w:t>Потенциал</w:t>
      </w:r>
      <w:r>
        <w:t xml:space="preserve"> </w:t>
      </w:r>
      <w:r>
        <w:rPr>
          <w:rFonts w:hint="eastAsia"/>
        </w:rPr>
        <w:t>дистанционных</w:t>
      </w:r>
      <w:r>
        <w:t xml:space="preserve"> </w:t>
      </w:r>
      <w:r>
        <w:rPr>
          <w:rFonts w:hint="eastAsia"/>
        </w:rPr>
        <w:t>образовательных</w:t>
      </w:r>
      <w:r>
        <w:t xml:space="preserve"> </w:t>
      </w:r>
      <w:r>
        <w:rPr>
          <w:rFonts w:hint="eastAsia"/>
        </w:rPr>
        <w:t>технологий</w:t>
      </w:r>
      <w:r>
        <w:t xml:space="preserve"> </w:t>
      </w:r>
      <w:r>
        <w:rPr>
          <w:rFonts w:hint="eastAsia"/>
        </w:rPr>
        <w:t>в</w:t>
      </w:r>
      <w:r>
        <w:t xml:space="preserve"> 37 </w:t>
      </w:r>
      <w:r>
        <w:rPr>
          <w:rFonts w:hint="eastAsia"/>
        </w:rPr>
        <w:t>учебно</w:t>
      </w:r>
      <w:r>
        <w:t>-</w:t>
      </w:r>
      <w:r>
        <w:rPr>
          <w:rFonts w:hint="eastAsia"/>
        </w:rPr>
        <w:t>воспитательном</w:t>
      </w:r>
      <w:r>
        <w:t xml:space="preserve"> </w:t>
      </w:r>
      <w:r>
        <w:rPr>
          <w:rFonts w:hint="eastAsia"/>
        </w:rPr>
        <w:t>процессе</w:t>
      </w:r>
      <w:r>
        <w:t xml:space="preserve"> </w:t>
      </w:r>
      <w:r>
        <w:rPr>
          <w:rFonts w:hint="eastAsia"/>
        </w:rPr>
        <w:t>вуза</w:t>
      </w:r>
    </w:p>
    <w:p w14:paraId="438EB1F9" w14:textId="77777777" w:rsidR="001E2170" w:rsidRDefault="001E2170" w:rsidP="001E2170"/>
    <w:p w14:paraId="544E8156" w14:textId="77777777" w:rsidR="001E2170" w:rsidRDefault="001E2170" w:rsidP="001E2170">
      <w:r>
        <w:t xml:space="preserve">1.3 </w:t>
      </w:r>
      <w:r>
        <w:rPr>
          <w:rFonts w:hint="eastAsia"/>
        </w:rPr>
        <w:t>Моделирование</w:t>
      </w:r>
      <w:r>
        <w:t xml:space="preserve"> </w:t>
      </w:r>
      <w:r>
        <w:rPr>
          <w:rFonts w:hint="eastAsia"/>
        </w:rPr>
        <w:t>процесса</w:t>
      </w:r>
      <w:r>
        <w:t xml:space="preserve"> </w:t>
      </w:r>
      <w:r>
        <w:rPr>
          <w:rFonts w:hint="eastAsia"/>
        </w:rPr>
        <w:t>развития</w:t>
      </w:r>
      <w:r>
        <w:t xml:space="preserve"> </w:t>
      </w:r>
      <w:r>
        <w:rPr>
          <w:rFonts w:hint="eastAsia"/>
        </w:rPr>
        <w:t>культуры</w:t>
      </w:r>
      <w:r>
        <w:t xml:space="preserve"> </w:t>
      </w:r>
      <w:r>
        <w:rPr>
          <w:rFonts w:hint="eastAsia"/>
        </w:rPr>
        <w:t>межличностного</w:t>
      </w:r>
      <w:r>
        <w:t xml:space="preserve"> </w:t>
      </w:r>
      <w:r>
        <w:rPr>
          <w:rFonts w:hint="eastAsia"/>
        </w:rPr>
        <w:t>общения</w:t>
      </w:r>
      <w:r>
        <w:t xml:space="preserve"> </w:t>
      </w:r>
      <w:r>
        <w:rPr>
          <w:rFonts w:hint="eastAsia"/>
        </w:rPr>
        <w:t>студентов</w:t>
      </w:r>
      <w:r>
        <w:t xml:space="preserve">, </w:t>
      </w:r>
      <w:r>
        <w:rPr>
          <w:rFonts w:hint="eastAsia"/>
        </w:rPr>
        <w:t>обучающихся</w:t>
      </w:r>
      <w:r>
        <w:t xml:space="preserve"> </w:t>
      </w:r>
      <w:r>
        <w:rPr>
          <w:rFonts w:hint="eastAsia"/>
        </w:rPr>
        <w:t>с</w:t>
      </w:r>
      <w:r>
        <w:t xml:space="preserve"> </w:t>
      </w:r>
      <w:r>
        <w:rPr>
          <w:rFonts w:hint="eastAsia"/>
        </w:rPr>
        <w:t>применением</w:t>
      </w:r>
      <w:r>
        <w:t xml:space="preserve"> 54 </w:t>
      </w:r>
      <w:r>
        <w:rPr>
          <w:rFonts w:hint="eastAsia"/>
        </w:rPr>
        <w:t>дистанционных</w:t>
      </w:r>
      <w:r>
        <w:t xml:space="preserve"> </w:t>
      </w:r>
      <w:r>
        <w:rPr>
          <w:rFonts w:hint="eastAsia"/>
        </w:rPr>
        <w:t>образовательных</w:t>
      </w:r>
      <w:r>
        <w:t xml:space="preserve"> </w:t>
      </w:r>
      <w:r>
        <w:rPr>
          <w:rFonts w:hint="eastAsia"/>
        </w:rPr>
        <w:t>технологий</w:t>
      </w:r>
    </w:p>
    <w:p w14:paraId="62C49EF3" w14:textId="77777777" w:rsidR="001E2170" w:rsidRDefault="001E2170" w:rsidP="001E2170"/>
    <w:p w14:paraId="2C12C0E5" w14:textId="77777777" w:rsidR="001E2170" w:rsidRDefault="001E2170" w:rsidP="001E2170">
      <w:r>
        <w:rPr>
          <w:rFonts w:hint="eastAsia"/>
        </w:rPr>
        <w:t>Выводы</w:t>
      </w:r>
      <w:r>
        <w:t xml:space="preserve"> </w:t>
      </w:r>
      <w:r>
        <w:rPr>
          <w:rFonts w:hint="eastAsia"/>
        </w:rPr>
        <w:t>по</w:t>
      </w:r>
      <w:r>
        <w:t xml:space="preserve"> </w:t>
      </w:r>
      <w:r>
        <w:rPr>
          <w:rFonts w:hint="eastAsia"/>
        </w:rPr>
        <w:t>главе</w:t>
      </w:r>
    </w:p>
    <w:p w14:paraId="667EEB41" w14:textId="77777777" w:rsidR="001E2170" w:rsidRDefault="001E2170" w:rsidP="001E2170"/>
    <w:p w14:paraId="2E140331" w14:textId="77777777" w:rsidR="001E2170" w:rsidRDefault="001E2170" w:rsidP="001E2170">
      <w:r>
        <w:rPr>
          <w:rFonts w:hint="eastAsia"/>
        </w:rPr>
        <w:t>Глава</w:t>
      </w:r>
      <w:r>
        <w:t xml:space="preserve"> 2. </w:t>
      </w:r>
      <w:r>
        <w:rPr>
          <w:rFonts w:hint="eastAsia"/>
        </w:rPr>
        <w:t>Экспериментальное</w:t>
      </w:r>
      <w:r>
        <w:t xml:space="preserve"> </w:t>
      </w:r>
      <w:r>
        <w:rPr>
          <w:rFonts w:hint="eastAsia"/>
        </w:rPr>
        <w:t>изучение</w:t>
      </w:r>
      <w:r>
        <w:t xml:space="preserve"> </w:t>
      </w:r>
      <w:r>
        <w:rPr>
          <w:rFonts w:hint="eastAsia"/>
        </w:rPr>
        <w:t>процесса</w:t>
      </w:r>
      <w:r>
        <w:t xml:space="preserve"> </w:t>
      </w:r>
      <w:r>
        <w:rPr>
          <w:rFonts w:hint="eastAsia"/>
        </w:rPr>
        <w:t>развития</w:t>
      </w:r>
      <w:r>
        <w:t xml:space="preserve"> </w:t>
      </w:r>
      <w:r>
        <w:rPr>
          <w:rFonts w:hint="eastAsia"/>
        </w:rPr>
        <w:t>культуры</w:t>
      </w:r>
      <w:r>
        <w:t xml:space="preserve"> </w:t>
      </w:r>
      <w:r>
        <w:rPr>
          <w:rFonts w:hint="eastAsia"/>
        </w:rPr>
        <w:t>межличностного</w:t>
      </w:r>
      <w:r>
        <w:t xml:space="preserve"> </w:t>
      </w:r>
      <w:r>
        <w:rPr>
          <w:rFonts w:hint="eastAsia"/>
        </w:rPr>
        <w:t>общения</w:t>
      </w:r>
      <w:r>
        <w:t xml:space="preserve"> </w:t>
      </w:r>
      <w:r>
        <w:rPr>
          <w:rFonts w:hint="eastAsia"/>
        </w:rPr>
        <w:t>студентов</w:t>
      </w:r>
      <w:r>
        <w:t xml:space="preserve">, </w:t>
      </w:r>
      <w:r>
        <w:rPr>
          <w:rFonts w:hint="eastAsia"/>
        </w:rPr>
        <w:t>обучающихся</w:t>
      </w:r>
      <w:r>
        <w:t xml:space="preserve"> </w:t>
      </w:r>
      <w:r>
        <w:rPr>
          <w:rFonts w:hint="eastAsia"/>
        </w:rPr>
        <w:t>с</w:t>
      </w:r>
      <w:r>
        <w:t xml:space="preserve"> </w:t>
      </w:r>
      <w:r>
        <w:rPr>
          <w:rFonts w:hint="eastAsia"/>
        </w:rPr>
        <w:t>применением</w:t>
      </w:r>
      <w:r>
        <w:t xml:space="preserve"> </w:t>
      </w:r>
      <w:r>
        <w:rPr>
          <w:rFonts w:hint="eastAsia"/>
        </w:rPr>
        <w:t>дистанционных</w:t>
      </w:r>
      <w:r>
        <w:t xml:space="preserve"> </w:t>
      </w:r>
      <w:r>
        <w:rPr>
          <w:rFonts w:hint="eastAsia"/>
        </w:rPr>
        <w:t>образовательных</w:t>
      </w:r>
      <w:r>
        <w:t xml:space="preserve"> </w:t>
      </w:r>
      <w:r>
        <w:rPr>
          <w:rFonts w:hint="eastAsia"/>
        </w:rPr>
        <w:t>технологий</w:t>
      </w:r>
    </w:p>
    <w:p w14:paraId="50CB3BD4" w14:textId="77777777" w:rsidR="001E2170" w:rsidRDefault="001E2170" w:rsidP="001E2170"/>
    <w:p w14:paraId="1FC3035E" w14:textId="77777777" w:rsidR="001E2170" w:rsidRDefault="001E2170" w:rsidP="001E2170">
      <w:r>
        <w:t xml:space="preserve">2.1 </w:t>
      </w:r>
      <w:r>
        <w:rPr>
          <w:rFonts w:hint="eastAsia"/>
        </w:rPr>
        <w:t>Общая</w:t>
      </w:r>
      <w:r>
        <w:t xml:space="preserve"> </w:t>
      </w:r>
      <w:r>
        <w:rPr>
          <w:rFonts w:hint="eastAsia"/>
        </w:rPr>
        <w:t>характеристика</w:t>
      </w:r>
      <w:r>
        <w:t xml:space="preserve"> </w:t>
      </w:r>
      <w:r>
        <w:rPr>
          <w:rFonts w:hint="eastAsia"/>
        </w:rPr>
        <w:t>организации</w:t>
      </w:r>
      <w:r>
        <w:t xml:space="preserve"> </w:t>
      </w:r>
      <w:r>
        <w:rPr>
          <w:rFonts w:hint="eastAsia"/>
        </w:rPr>
        <w:t>электронного</w:t>
      </w:r>
      <w:r>
        <w:t xml:space="preserve"> </w:t>
      </w:r>
      <w:r>
        <w:rPr>
          <w:rFonts w:hint="eastAsia"/>
        </w:rPr>
        <w:t>обучения</w:t>
      </w:r>
      <w:r>
        <w:t xml:space="preserve"> </w:t>
      </w:r>
      <w:r>
        <w:rPr>
          <w:rFonts w:hint="eastAsia"/>
        </w:rPr>
        <w:t>и</w:t>
      </w:r>
      <w:r>
        <w:t xml:space="preserve"> 73 </w:t>
      </w:r>
      <w:r>
        <w:rPr>
          <w:rFonts w:hint="eastAsia"/>
        </w:rPr>
        <w:t>исходного</w:t>
      </w:r>
      <w:r>
        <w:t xml:space="preserve"> </w:t>
      </w:r>
      <w:r>
        <w:rPr>
          <w:rFonts w:hint="eastAsia"/>
        </w:rPr>
        <w:t>уровня</w:t>
      </w:r>
      <w:r>
        <w:t xml:space="preserve"> </w:t>
      </w:r>
      <w:r>
        <w:rPr>
          <w:rFonts w:hint="eastAsia"/>
        </w:rPr>
        <w:t>культуры</w:t>
      </w:r>
      <w:r>
        <w:t xml:space="preserve"> </w:t>
      </w:r>
      <w:r>
        <w:rPr>
          <w:rFonts w:hint="eastAsia"/>
        </w:rPr>
        <w:t>межличностного</w:t>
      </w:r>
      <w:r>
        <w:t xml:space="preserve"> </w:t>
      </w:r>
      <w:r>
        <w:rPr>
          <w:rFonts w:hint="eastAsia"/>
        </w:rPr>
        <w:t>общения</w:t>
      </w:r>
      <w:r>
        <w:t xml:space="preserve"> </w:t>
      </w:r>
      <w:r>
        <w:rPr>
          <w:rFonts w:hint="eastAsia"/>
        </w:rPr>
        <w:t>студентов</w:t>
      </w:r>
    </w:p>
    <w:p w14:paraId="1764EE57" w14:textId="77777777" w:rsidR="001E2170" w:rsidRDefault="001E2170" w:rsidP="001E2170"/>
    <w:p w14:paraId="16183422" w14:textId="77777777" w:rsidR="001E2170" w:rsidRDefault="001E2170" w:rsidP="001E2170">
      <w:r>
        <w:lastRenderedPageBreak/>
        <w:t xml:space="preserve">2.2 </w:t>
      </w:r>
      <w:r>
        <w:rPr>
          <w:rFonts w:hint="eastAsia"/>
        </w:rPr>
        <w:t>Организация</w:t>
      </w:r>
      <w:r>
        <w:t xml:space="preserve"> </w:t>
      </w:r>
      <w:r>
        <w:rPr>
          <w:rFonts w:hint="eastAsia"/>
        </w:rPr>
        <w:t>работы</w:t>
      </w:r>
      <w:r>
        <w:t xml:space="preserve"> </w:t>
      </w:r>
      <w:r>
        <w:rPr>
          <w:rFonts w:hint="eastAsia"/>
        </w:rPr>
        <w:t>по</w:t>
      </w:r>
      <w:r>
        <w:t xml:space="preserve"> </w:t>
      </w:r>
      <w:r>
        <w:rPr>
          <w:rFonts w:hint="eastAsia"/>
        </w:rPr>
        <w:t>развитию</w:t>
      </w:r>
      <w:r>
        <w:t xml:space="preserve"> </w:t>
      </w:r>
      <w:r>
        <w:rPr>
          <w:rFonts w:hint="eastAsia"/>
        </w:rPr>
        <w:t>культуры</w:t>
      </w:r>
      <w:r>
        <w:t xml:space="preserve"> </w:t>
      </w:r>
      <w:r>
        <w:rPr>
          <w:rFonts w:hint="eastAsia"/>
        </w:rPr>
        <w:t>межличностного</w:t>
      </w:r>
      <w:r>
        <w:t xml:space="preserve"> </w:t>
      </w:r>
      <w:r>
        <w:rPr>
          <w:rFonts w:hint="eastAsia"/>
        </w:rPr>
        <w:t>общения</w:t>
      </w:r>
      <w:r>
        <w:t xml:space="preserve"> </w:t>
      </w:r>
      <w:r>
        <w:rPr>
          <w:rFonts w:hint="eastAsia"/>
        </w:rPr>
        <w:t>студентов</w:t>
      </w:r>
      <w:r>
        <w:t xml:space="preserve">, </w:t>
      </w:r>
      <w:r>
        <w:rPr>
          <w:rFonts w:hint="eastAsia"/>
        </w:rPr>
        <w:t>обучающихся</w:t>
      </w:r>
      <w:r>
        <w:t xml:space="preserve"> </w:t>
      </w:r>
      <w:r>
        <w:rPr>
          <w:rFonts w:hint="eastAsia"/>
        </w:rPr>
        <w:t>с</w:t>
      </w:r>
      <w:r>
        <w:t xml:space="preserve"> </w:t>
      </w:r>
      <w:r>
        <w:rPr>
          <w:rFonts w:hint="eastAsia"/>
        </w:rPr>
        <w:t>применением</w:t>
      </w:r>
      <w:r>
        <w:t xml:space="preserve"> 112 </w:t>
      </w:r>
      <w:r>
        <w:rPr>
          <w:rFonts w:hint="eastAsia"/>
        </w:rPr>
        <w:t>дистанционных</w:t>
      </w:r>
      <w:r>
        <w:t xml:space="preserve"> </w:t>
      </w:r>
      <w:r>
        <w:rPr>
          <w:rFonts w:hint="eastAsia"/>
        </w:rPr>
        <w:t>образовательных</w:t>
      </w:r>
      <w:r>
        <w:t xml:space="preserve"> </w:t>
      </w:r>
      <w:r>
        <w:rPr>
          <w:rFonts w:hint="eastAsia"/>
        </w:rPr>
        <w:t>технологий</w:t>
      </w:r>
    </w:p>
    <w:p w14:paraId="3994BC7E" w14:textId="77777777" w:rsidR="001E2170" w:rsidRDefault="001E2170" w:rsidP="001E2170"/>
    <w:p w14:paraId="1A0FF3D6" w14:textId="77777777" w:rsidR="001E2170" w:rsidRDefault="001E2170" w:rsidP="001E2170">
      <w:r>
        <w:t xml:space="preserve">2.3 </w:t>
      </w:r>
      <w:r>
        <w:rPr>
          <w:rFonts w:hint="eastAsia"/>
        </w:rPr>
        <w:t>Сравнительная</w:t>
      </w:r>
      <w:r>
        <w:t xml:space="preserve"> </w:t>
      </w:r>
      <w:r>
        <w:rPr>
          <w:rFonts w:hint="eastAsia"/>
        </w:rPr>
        <w:t>характеристика</w:t>
      </w:r>
      <w:r>
        <w:t xml:space="preserve"> </w:t>
      </w:r>
      <w:r>
        <w:rPr>
          <w:rFonts w:hint="eastAsia"/>
        </w:rPr>
        <w:t>уровня</w:t>
      </w:r>
      <w:r>
        <w:t xml:space="preserve"> </w:t>
      </w:r>
      <w:r>
        <w:rPr>
          <w:rFonts w:hint="eastAsia"/>
        </w:rPr>
        <w:t>культуры</w:t>
      </w:r>
      <w:r>
        <w:t xml:space="preserve"> 150 </w:t>
      </w:r>
      <w:r>
        <w:rPr>
          <w:rFonts w:hint="eastAsia"/>
        </w:rPr>
        <w:t>межличностного</w:t>
      </w:r>
      <w:r>
        <w:t xml:space="preserve"> </w:t>
      </w:r>
      <w:r>
        <w:rPr>
          <w:rFonts w:hint="eastAsia"/>
        </w:rPr>
        <w:t>общения</w:t>
      </w:r>
      <w:r>
        <w:t xml:space="preserve"> </w:t>
      </w:r>
      <w:r>
        <w:rPr>
          <w:rFonts w:hint="eastAsia"/>
        </w:rPr>
        <w:t>студентов</w:t>
      </w:r>
      <w:r>
        <w:t>-</w:t>
      </w:r>
      <w:r>
        <w:rPr>
          <w:rFonts w:hint="eastAsia"/>
        </w:rPr>
        <w:t>участников</w:t>
      </w:r>
      <w:r>
        <w:t xml:space="preserve"> </w:t>
      </w:r>
      <w:r>
        <w:rPr>
          <w:rFonts w:hint="eastAsia"/>
        </w:rPr>
        <w:t>эксперимента</w:t>
      </w:r>
      <w:r>
        <w:t xml:space="preserve">, </w:t>
      </w:r>
      <w:r>
        <w:rPr>
          <w:rFonts w:hint="eastAsia"/>
        </w:rPr>
        <w:t>обучающихся</w:t>
      </w:r>
      <w:r>
        <w:t xml:space="preserve"> </w:t>
      </w:r>
      <w:r>
        <w:rPr>
          <w:rFonts w:hint="eastAsia"/>
        </w:rPr>
        <w:t>с</w:t>
      </w:r>
      <w:r>
        <w:t xml:space="preserve"> </w:t>
      </w:r>
      <w:r>
        <w:rPr>
          <w:rFonts w:hint="eastAsia"/>
        </w:rPr>
        <w:t>применением</w:t>
      </w:r>
      <w:r>
        <w:t xml:space="preserve"> </w:t>
      </w:r>
      <w:r>
        <w:rPr>
          <w:rFonts w:hint="eastAsia"/>
        </w:rPr>
        <w:t>дистанционных</w:t>
      </w:r>
      <w:r>
        <w:t xml:space="preserve"> </w:t>
      </w:r>
      <w:r>
        <w:rPr>
          <w:rFonts w:hint="eastAsia"/>
        </w:rPr>
        <w:t>образовательных</w:t>
      </w:r>
      <w:r>
        <w:t xml:space="preserve"> </w:t>
      </w:r>
      <w:r>
        <w:rPr>
          <w:rFonts w:hint="eastAsia"/>
        </w:rPr>
        <w:t>технологий</w:t>
      </w:r>
    </w:p>
    <w:p w14:paraId="710A05D9" w14:textId="77777777" w:rsidR="001E2170" w:rsidRDefault="001E2170" w:rsidP="001E2170"/>
    <w:p w14:paraId="288F3D03" w14:textId="77777777" w:rsidR="001E2170" w:rsidRDefault="001E2170" w:rsidP="001E2170">
      <w:r>
        <w:rPr>
          <w:rFonts w:hint="eastAsia"/>
        </w:rPr>
        <w:t>Выводы</w:t>
      </w:r>
      <w:r>
        <w:t xml:space="preserve"> </w:t>
      </w:r>
      <w:r>
        <w:rPr>
          <w:rFonts w:hint="eastAsia"/>
        </w:rPr>
        <w:t>по</w:t>
      </w:r>
      <w:r>
        <w:t xml:space="preserve"> </w:t>
      </w:r>
      <w:r>
        <w:rPr>
          <w:rFonts w:hint="eastAsia"/>
        </w:rPr>
        <w:t>главе</w:t>
      </w:r>
    </w:p>
    <w:p w14:paraId="1A245437" w14:textId="77777777" w:rsidR="001E2170" w:rsidRDefault="001E2170" w:rsidP="001E2170"/>
    <w:p w14:paraId="7EBF7753" w14:textId="77777777" w:rsidR="001E2170" w:rsidRDefault="001E2170" w:rsidP="001E2170">
      <w:r>
        <w:rPr>
          <w:rFonts w:hint="eastAsia"/>
        </w:rPr>
        <w:t>Заключение</w:t>
      </w:r>
    </w:p>
    <w:p w14:paraId="1251B7F2" w14:textId="77777777" w:rsidR="001E2170" w:rsidRDefault="001E2170" w:rsidP="001E2170"/>
    <w:p w14:paraId="640A7E14" w14:textId="77777777" w:rsidR="001E2170" w:rsidRDefault="001E2170" w:rsidP="001E2170">
      <w:r>
        <w:rPr>
          <w:rFonts w:hint="eastAsia"/>
        </w:rPr>
        <w:t>Библиографический</w:t>
      </w:r>
      <w:r>
        <w:t xml:space="preserve"> </w:t>
      </w:r>
      <w:r>
        <w:rPr>
          <w:rFonts w:hint="eastAsia"/>
        </w:rPr>
        <w:t>список</w:t>
      </w:r>
      <w:r>
        <w:t xml:space="preserve"> </w:t>
      </w:r>
      <w:r>
        <w:rPr>
          <w:rFonts w:hint="eastAsia"/>
        </w:rPr>
        <w:t>Приложения</w:t>
      </w:r>
    </w:p>
    <w:p w14:paraId="0193A3D4" w14:textId="77777777" w:rsidR="001E2170" w:rsidRDefault="001E2170" w:rsidP="001E2170"/>
    <w:p w14:paraId="18AF1FB2" w14:textId="1800B856" w:rsidR="001E2170" w:rsidRPr="001E2170" w:rsidRDefault="001E2170" w:rsidP="001E2170">
      <w:r>
        <w:t>180</w:t>
      </w:r>
    </w:p>
    <w:sectPr w:rsidR="001E2170" w:rsidRPr="001E2170" w:rsidSect="004551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D6DB" w14:textId="77777777" w:rsidR="0045511E" w:rsidRDefault="0045511E">
      <w:pPr>
        <w:spacing w:after="0" w:line="240" w:lineRule="auto"/>
      </w:pPr>
      <w:r>
        <w:separator/>
      </w:r>
    </w:p>
  </w:endnote>
  <w:endnote w:type="continuationSeparator" w:id="0">
    <w:p w14:paraId="4095E4A5" w14:textId="77777777" w:rsidR="0045511E" w:rsidRDefault="0045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4FFEF" w14:textId="77777777" w:rsidR="0045511E" w:rsidRDefault="0045511E"/>
    <w:p w14:paraId="25AB4DF7" w14:textId="77777777" w:rsidR="0045511E" w:rsidRDefault="0045511E"/>
    <w:p w14:paraId="37DAC3EA" w14:textId="77777777" w:rsidR="0045511E" w:rsidRDefault="0045511E"/>
    <w:p w14:paraId="5E9AB0E9" w14:textId="77777777" w:rsidR="0045511E" w:rsidRDefault="0045511E"/>
    <w:p w14:paraId="6F81D0BB" w14:textId="77777777" w:rsidR="0045511E" w:rsidRDefault="0045511E"/>
    <w:p w14:paraId="623179F6" w14:textId="77777777" w:rsidR="0045511E" w:rsidRDefault="0045511E"/>
    <w:p w14:paraId="1F20BF17" w14:textId="77777777" w:rsidR="0045511E" w:rsidRDefault="004551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C5DEAE" wp14:editId="5CFC94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580BD" w14:textId="77777777" w:rsidR="0045511E" w:rsidRDefault="004551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C5DE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E580BD" w14:textId="77777777" w:rsidR="0045511E" w:rsidRDefault="004551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4F9E56" w14:textId="77777777" w:rsidR="0045511E" w:rsidRDefault="0045511E"/>
    <w:p w14:paraId="777A1FEE" w14:textId="77777777" w:rsidR="0045511E" w:rsidRDefault="0045511E"/>
    <w:p w14:paraId="2327F3BC" w14:textId="77777777" w:rsidR="0045511E" w:rsidRDefault="004551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D02953" wp14:editId="2CCE39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AB419" w14:textId="77777777" w:rsidR="0045511E" w:rsidRDefault="0045511E"/>
                          <w:p w14:paraId="111BF79B" w14:textId="77777777" w:rsidR="0045511E" w:rsidRDefault="004551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029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3AB419" w14:textId="77777777" w:rsidR="0045511E" w:rsidRDefault="0045511E"/>
                    <w:p w14:paraId="111BF79B" w14:textId="77777777" w:rsidR="0045511E" w:rsidRDefault="004551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BE39F4" w14:textId="77777777" w:rsidR="0045511E" w:rsidRDefault="0045511E"/>
    <w:p w14:paraId="72C22A7E" w14:textId="77777777" w:rsidR="0045511E" w:rsidRDefault="0045511E">
      <w:pPr>
        <w:rPr>
          <w:sz w:val="2"/>
          <w:szCs w:val="2"/>
        </w:rPr>
      </w:pPr>
    </w:p>
    <w:p w14:paraId="1DE51059" w14:textId="77777777" w:rsidR="0045511E" w:rsidRDefault="0045511E"/>
    <w:p w14:paraId="77B0E173" w14:textId="77777777" w:rsidR="0045511E" w:rsidRDefault="0045511E">
      <w:pPr>
        <w:spacing w:after="0" w:line="240" w:lineRule="auto"/>
      </w:pPr>
    </w:p>
  </w:footnote>
  <w:footnote w:type="continuationSeparator" w:id="0">
    <w:p w14:paraId="33E00D37" w14:textId="77777777" w:rsidR="0045511E" w:rsidRDefault="00455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1E"/>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2</Pages>
  <Words>211</Words>
  <Characters>1204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149</cp:revision>
  <cp:lastPrinted>2009-02-06T05:36:00Z</cp:lastPrinted>
  <dcterms:created xsi:type="dcterms:W3CDTF">2024-01-07T13:43:00Z</dcterms:created>
  <dcterms:modified xsi:type="dcterms:W3CDTF">2024-01-15T14:06:00Z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