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A09" w:rsidRDefault="004D52D6" w:rsidP="004D52D6">
      <w:pPr>
        <w:rPr>
          <w:rFonts w:ascii="Times New Roman" w:eastAsia="Times New Roman" w:hAnsi="Times New Roman" w:cs="Times New Roman"/>
          <w:kern w:val="0"/>
          <w:sz w:val="28"/>
          <w:szCs w:val="28"/>
          <w:lang w:eastAsia="ru-RU"/>
        </w:rPr>
      </w:pPr>
      <w:bookmarkStart w:id="0" w:name="_GoBack"/>
      <w:proofErr w:type="spellStart"/>
      <w:r w:rsidRPr="004D52D6">
        <w:rPr>
          <w:rFonts w:ascii="Times New Roman" w:eastAsia="Times New Roman" w:hAnsi="Times New Roman" w:cs="Times New Roman" w:hint="eastAsia"/>
          <w:kern w:val="0"/>
          <w:sz w:val="28"/>
          <w:szCs w:val="28"/>
          <w:lang w:eastAsia="ru-RU"/>
        </w:rPr>
        <w:t>Яремко</w:t>
      </w:r>
      <w:proofErr w:type="spellEnd"/>
      <w:r w:rsidRPr="004D52D6">
        <w:rPr>
          <w:rFonts w:ascii="Times New Roman" w:eastAsia="Times New Roman" w:hAnsi="Times New Roman" w:cs="Times New Roman"/>
          <w:kern w:val="0"/>
          <w:sz w:val="28"/>
          <w:szCs w:val="28"/>
          <w:lang w:eastAsia="ru-RU"/>
        </w:rPr>
        <w:t xml:space="preserve"> </w:t>
      </w:r>
      <w:proofErr w:type="spellStart"/>
      <w:r w:rsidRPr="004D52D6">
        <w:rPr>
          <w:rFonts w:ascii="Times New Roman" w:eastAsia="Times New Roman" w:hAnsi="Times New Roman" w:cs="Times New Roman" w:hint="eastAsia"/>
          <w:kern w:val="0"/>
          <w:sz w:val="28"/>
          <w:szCs w:val="28"/>
          <w:lang w:eastAsia="ru-RU"/>
        </w:rPr>
        <w:t>Юрій</w:t>
      </w:r>
      <w:proofErr w:type="spellEnd"/>
      <w:r w:rsidRPr="004D52D6">
        <w:rPr>
          <w:rFonts w:ascii="Times New Roman" w:eastAsia="Times New Roman" w:hAnsi="Times New Roman" w:cs="Times New Roman"/>
          <w:kern w:val="0"/>
          <w:sz w:val="28"/>
          <w:szCs w:val="28"/>
          <w:lang w:eastAsia="ru-RU"/>
        </w:rPr>
        <w:t xml:space="preserve"> </w:t>
      </w:r>
      <w:proofErr w:type="spellStart"/>
      <w:r w:rsidRPr="004D52D6">
        <w:rPr>
          <w:rFonts w:ascii="Times New Roman" w:eastAsia="Times New Roman" w:hAnsi="Times New Roman" w:cs="Times New Roman" w:hint="eastAsia"/>
          <w:kern w:val="0"/>
          <w:sz w:val="28"/>
          <w:szCs w:val="28"/>
          <w:lang w:eastAsia="ru-RU"/>
        </w:rPr>
        <w:t>Іванович</w:t>
      </w:r>
      <w:proofErr w:type="spellEnd"/>
      <w:r w:rsidRPr="004D52D6">
        <w:rPr>
          <w:rFonts w:ascii="Times New Roman" w:eastAsia="Times New Roman" w:hAnsi="Times New Roman" w:cs="Times New Roman"/>
          <w:kern w:val="0"/>
          <w:sz w:val="28"/>
          <w:szCs w:val="28"/>
          <w:lang w:eastAsia="ru-RU"/>
        </w:rPr>
        <w:t xml:space="preserve">. </w:t>
      </w:r>
      <w:proofErr w:type="spellStart"/>
      <w:r w:rsidRPr="004D52D6">
        <w:rPr>
          <w:rFonts w:ascii="Times New Roman" w:eastAsia="Times New Roman" w:hAnsi="Times New Roman" w:cs="Times New Roman" w:hint="eastAsia"/>
          <w:kern w:val="0"/>
          <w:sz w:val="28"/>
          <w:szCs w:val="28"/>
          <w:lang w:eastAsia="ru-RU"/>
        </w:rPr>
        <w:t>Регулювання</w:t>
      </w:r>
      <w:proofErr w:type="spellEnd"/>
      <w:r w:rsidRPr="004D52D6">
        <w:rPr>
          <w:rFonts w:ascii="Times New Roman" w:eastAsia="Times New Roman" w:hAnsi="Times New Roman" w:cs="Times New Roman"/>
          <w:kern w:val="0"/>
          <w:sz w:val="28"/>
          <w:szCs w:val="28"/>
          <w:lang w:eastAsia="ru-RU"/>
        </w:rPr>
        <w:t xml:space="preserve"> </w:t>
      </w:r>
      <w:proofErr w:type="spellStart"/>
      <w:r w:rsidRPr="004D52D6">
        <w:rPr>
          <w:rFonts w:ascii="Times New Roman" w:eastAsia="Times New Roman" w:hAnsi="Times New Roman" w:cs="Times New Roman" w:hint="eastAsia"/>
          <w:kern w:val="0"/>
          <w:sz w:val="28"/>
          <w:szCs w:val="28"/>
          <w:lang w:eastAsia="ru-RU"/>
        </w:rPr>
        <w:t>земельних</w:t>
      </w:r>
      <w:proofErr w:type="spellEnd"/>
      <w:r w:rsidRPr="004D52D6">
        <w:rPr>
          <w:rFonts w:ascii="Times New Roman" w:eastAsia="Times New Roman" w:hAnsi="Times New Roman" w:cs="Times New Roman"/>
          <w:kern w:val="0"/>
          <w:sz w:val="28"/>
          <w:szCs w:val="28"/>
          <w:lang w:eastAsia="ru-RU"/>
        </w:rPr>
        <w:t xml:space="preserve"> </w:t>
      </w:r>
      <w:proofErr w:type="spellStart"/>
      <w:r w:rsidRPr="004D52D6">
        <w:rPr>
          <w:rFonts w:ascii="Times New Roman" w:eastAsia="Times New Roman" w:hAnsi="Times New Roman" w:cs="Times New Roman" w:hint="eastAsia"/>
          <w:kern w:val="0"/>
          <w:sz w:val="28"/>
          <w:szCs w:val="28"/>
          <w:lang w:eastAsia="ru-RU"/>
        </w:rPr>
        <w:t>відносин</w:t>
      </w:r>
      <w:proofErr w:type="spellEnd"/>
      <w:r w:rsidRPr="004D52D6">
        <w:rPr>
          <w:rFonts w:ascii="Times New Roman" w:eastAsia="Times New Roman" w:hAnsi="Times New Roman" w:cs="Times New Roman"/>
          <w:kern w:val="0"/>
          <w:sz w:val="28"/>
          <w:szCs w:val="28"/>
          <w:lang w:eastAsia="ru-RU"/>
        </w:rPr>
        <w:t xml:space="preserve"> </w:t>
      </w:r>
      <w:r w:rsidRPr="004D52D6">
        <w:rPr>
          <w:rFonts w:ascii="Times New Roman" w:eastAsia="Times New Roman" w:hAnsi="Times New Roman" w:cs="Times New Roman" w:hint="eastAsia"/>
          <w:kern w:val="0"/>
          <w:sz w:val="28"/>
          <w:szCs w:val="28"/>
          <w:lang w:eastAsia="ru-RU"/>
        </w:rPr>
        <w:t>при</w:t>
      </w:r>
      <w:r w:rsidRPr="004D52D6">
        <w:rPr>
          <w:rFonts w:ascii="Times New Roman" w:eastAsia="Times New Roman" w:hAnsi="Times New Roman" w:cs="Times New Roman"/>
          <w:kern w:val="0"/>
          <w:sz w:val="28"/>
          <w:szCs w:val="28"/>
          <w:lang w:eastAsia="ru-RU"/>
        </w:rPr>
        <w:t xml:space="preserve"> </w:t>
      </w:r>
      <w:proofErr w:type="spellStart"/>
      <w:r w:rsidRPr="004D52D6">
        <w:rPr>
          <w:rFonts w:ascii="Times New Roman" w:eastAsia="Times New Roman" w:hAnsi="Times New Roman" w:cs="Times New Roman" w:hint="eastAsia"/>
          <w:kern w:val="0"/>
          <w:sz w:val="28"/>
          <w:szCs w:val="28"/>
          <w:lang w:eastAsia="ru-RU"/>
        </w:rPr>
        <w:t>становленні</w:t>
      </w:r>
      <w:proofErr w:type="spellEnd"/>
      <w:r w:rsidRPr="004D52D6">
        <w:rPr>
          <w:rFonts w:ascii="Times New Roman" w:eastAsia="Times New Roman" w:hAnsi="Times New Roman" w:cs="Times New Roman"/>
          <w:kern w:val="0"/>
          <w:sz w:val="28"/>
          <w:szCs w:val="28"/>
          <w:lang w:eastAsia="ru-RU"/>
        </w:rPr>
        <w:t xml:space="preserve"> </w:t>
      </w:r>
      <w:r w:rsidRPr="004D52D6">
        <w:rPr>
          <w:rFonts w:ascii="Times New Roman" w:eastAsia="Times New Roman" w:hAnsi="Times New Roman" w:cs="Times New Roman" w:hint="eastAsia"/>
          <w:kern w:val="0"/>
          <w:sz w:val="28"/>
          <w:szCs w:val="28"/>
          <w:lang w:eastAsia="ru-RU"/>
        </w:rPr>
        <w:t>ринку</w:t>
      </w:r>
      <w:r w:rsidRPr="004D52D6">
        <w:rPr>
          <w:rFonts w:ascii="Times New Roman" w:eastAsia="Times New Roman" w:hAnsi="Times New Roman" w:cs="Times New Roman"/>
          <w:kern w:val="0"/>
          <w:sz w:val="28"/>
          <w:szCs w:val="28"/>
          <w:lang w:eastAsia="ru-RU"/>
        </w:rPr>
        <w:t xml:space="preserve"> </w:t>
      </w:r>
      <w:r w:rsidRPr="004D52D6">
        <w:rPr>
          <w:rFonts w:ascii="Times New Roman" w:eastAsia="Times New Roman" w:hAnsi="Times New Roman" w:cs="Times New Roman" w:hint="eastAsia"/>
          <w:kern w:val="0"/>
          <w:sz w:val="28"/>
          <w:szCs w:val="28"/>
          <w:lang w:eastAsia="ru-RU"/>
        </w:rPr>
        <w:t>земель</w:t>
      </w:r>
      <w:r w:rsidRPr="004D52D6">
        <w:rPr>
          <w:rFonts w:ascii="Times New Roman" w:eastAsia="Times New Roman" w:hAnsi="Times New Roman" w:cs="Times New Roman"/>
          <w:kern w:val="0"/>
          <w:sz w:val="28"/>
          <w:szCs w:val="28"/>
          <w:lang w:eastAsia="ru-RU"/>
        </w:rPr>
        <w:t xml:space="preserve"> </w:t>
      </w:r>
      <w:proofErr w:type="spellStart"/>
      <w:r w:rsidRPr="004D52D6">
        <w:rPr>
          <w:rFonts w:ascii="Times New Roman" w:eastAsia="Times New Roman" w:hAnsi="Times New Roman" w:cs="Times New Roman" w:hint="eastAsia"/>
          <w:kern w:val="0"/>
          <w:sz w:val="28"/>
          <w:szCs w:val="28"/>
          <w:lang w:eastAsia="ru-RU"/>
        </w:rPr>
        <w:t>аграрних</w:t>
      </w:r>
      <w:proofErr w:type="spellEnd"/>
      <w:r w:rsidRPr="004D52D6">
        <w:rPr>
          <w:rFonts w:ascii="Times New Roman" w:eastAsia="Times New Roman" w:hAnsi="Times New Roman" w:cs="Times New Roman"/>
          <w:kern w:val="0"/>
          <w:sz w:val="28"/>
          <w:szCs w:val="28"/>
          <w:lang w:eastAsia="ru-RU"/>
        </w:rPr>
        <w:t xml:space="preserve"> </w:t>
      </w:r>
      <w:proofErr w:type="spellStart"/>
      <w:proofErr w:type="gramStart"/>
      <w:r w:rsidRPr="004D52D6">
        <w:rPr>
          <w:rFonts w:ascii="Times New Roman" w:eastAsia="Times New Roman" w:hAnsi="Times New Roman" w:cs="Times New Roman" w:hint="eastAsia"/>
          <w:kern w:val="0"/>
          <w:sz w:val="28"/>
          <w:szCs w:val="28"/>
          <w:lang w:eastAsia="ru-RU"/>
        </w:rPr>
        <w:t>підприємств</w:t>
      </w:r>
      <w:proofErr w:type="spellEnd"/>
      <w:r w:rsidRPr="004D52D6">
        <w:rPr>
          <w:rFonts w:ascii="Times New Roman" w:eastAsia="Times New Roman" w:hAnsi="Times New Roman" w:cs="Times New Roman"/>
          <w:kern w:val="0"/>
          <w:sz w:val="28"/>
          <w:szCs w:val="28"/>
          <w:lang w:eastAsia="ru-RU"/>
        </w:rPr>
        <w:t xml:space="preserve"> :</w:t>
      </w:r>
      <w:proofErr w:type="gramEnd"/>
      <w:r w:rsidRPr="004D52D6">
        <w:rPr>
          <w:rFonts w:ascii="Times New Roman" w:eastAsia="Times New Roman" w:hAnsi="Times New Roman" w:cs="Times New Roman"/>
          <w:kern w:val="0"/>
          <w:sz w:val="28"/>
          <w:szCs w:val="28"/>
          <w:lang w:eastAsia="ru-RU"/>
        </w:rPr>
        <w:t xml:space="preserve"> </w:t>
      </w:r>
      <w:proofErr w:type="spellStart"/>
      <w:r w:rsidRPr="004D52D6">
        <w:rPr>
          <w:rFonts w:ascii="Times New Roman" w:eastAsia="Times New Roman" w:hAnsi="Times New Roman" w:cs="Times New Roman" w:hint="eastAsia"/>
          <w:kern w:val="0"/>
          <w:sz w:val="28"/>
          <w:szCs w:val="28"/>
          <w:lang w:eastAsia="ru-RU"/>
        </w:rPr>
        <w:t>Дис</w:t>
      </w:r>
      <w:proofErr w:type="spellEnd"/>
      <w:r w:rsidRPr="004D52D6">
        <w:rPr>
          <w:rFonts w:ascii="Times New Roman" w:eastAsia="Times New Roman" w:hAnsi="Times New Roman" w:cs="Times New Roman"/>
          <w:kern w:val="0"/>
          <w:sz w:val="28"/>
          <w:szCs w:val="28"/>
          <w:lang w:eastAsia="ru-RU"/>
        </w:rPr>
        <w:t xml:space="preserve">... </w:t>
      </w:r>
      <w:r w:rsidRPr="004D52D6">
        <w:rPr>
          <w:rFonts w:ascii="Times New Roman" w:eastAsia="Times New Roman" w:hAnsi="Times New Roman" w:cs="Times New Roman" w:hint="eastAsia"/>
          <w:kern w:val="0"/>
          <w:sz w:val="28"/>
          <w:szCs w:val="28"/>
          <w:lang w:eastAsia="ru-RU"/>
        </w:rPr>
        <w:t>канд</w:t>
      </w:r>
      <w:r w:rsidRPr="004D52D6">
        <w:rPr>
          <w:rFonts w:ascii="Times New Roman" w:eastAsia="Times New Roman" w:hAnsi="Times New Roman" w:cs="Times New Roman"/>
          <w:kern w:val="0"/>
          <w:sz w:val="28"/>
          <w:szCs w:val="28"/>
          <w:lang w:eastAsia="ru-RU"/>
        </w:rPr>
        <w:t xml:space="preserve">. </w:t>
      </w:r>
      <w:r w:rsidRPr="004D52D6">
        <w:rPr>
          <w:rFonts w:ascii="Times New Roman" w:eastAsia="Times New Roman" w:hAnsi="Times New Roman" w:cs="Times New Roman" w:hint="eastAsia"/>
          <w:kern w:val="0"/>
          <w:sz w:val="28"/>
          <w:szCs w:val="28"/>
          <w:lang w:eastAsia="ru-RU"/>
        </w:rPr>
        <w:t>наук</w:t>
      </w:r>
      <w:r w:rsidRPr="004D52D6">
        <w:rPr>
          <w:rFonts w:ascii="Times New Roman" w:eastAsia="Times New Roman" w:hAnsi="Times New Roman" w:cs="Times New Roman"/>
          <w:kern w:val="0"/>
          <w:sz w:val="28"/>
          <w:szCs w:val="28"/>
          <w:lang w:eastAsia="ru-RU"/>
        </w:rPr>
        <w:t>: 08.00.04 - 2008.</w:t>
      </w:r>
    </w:p>
    <w:p w:rsidR="004D52D6" w:rsidRDefault="004D52D6" w:rsidP="004D52D6">
      <w:r>
        <w:rPr>
          <w:rFonts w:hint="eastAsia"/>
        </w:rPr>
        <w:t>Яремко</w:t>
      </w:r>
      <w:r>
        <w:t></w:t>
      </w:r>
      <w:r>
        <w:rPr>
          <w:rFonts w:hint="eastAsia"/>
        </w:rPr>
        <w:t>Ю</w:t>
      </w:r>
      <w:r>
        <w:t></w:t>
      </w:r>
      <w:r>
        <w:rPr>
          <w:rFonts w:hint="eastAsia"/>
        </w:rPr>
        <w:t>І</w:t>
      </w:r>
      <w:r>
        <w:t></w:t>
      </w:r>
      <w:r>
        <w:t></w:t>
      </w:r>
      <w:r>
        <w:rPr>
          <w:rFonts w:hint="eastAsia"/>
        </w:rPr>
        <w:t>Регулювання</w:t>
      </w:r>
      <w:r>
        <w:t></w:t>
      </w:r>
      <w:r>
        <w:rPr>
          <w:rFonts w:hint="eastAsia"/>
        </w:rPr>
        <w:t>земельних</w:t>
      </w:r>
      <w:r>
        <w:t></w:t>
      </w:r>
      <w:r>
        <w:rPr>
          <w:rFonts w:hint="eastAsia"/>
        </w:rPr>
        <w:t>відносин</w:t>
      </w:r>
      <w:r>
        <w:t></w:t>
      </w:r>
      <w:r>
        <w:rPr>
          <w:rFonts w:hint="eastAsia"/>
        </w:rPr>
        <w:t>при</w:t>
      </w:r>
      <w:r>
        <w:t></w:t>
      </w:r>
      <w:r>
        <w:rPr>
          <w:rFonts w:hint="eastAsia"/>
        </w:rPr>
        <w:t>становленні</w:t>
      </w:r>
      <w:r>
        <w:t></w:t>
      </w:r>
      <w:r>
        <w:rPr>
          <w:rFonts w:hint="eastAsia"/>
        </w:rPr>
        <w:t>ринку</w:t>
      </w:r>
      <w:r>
        <w:t></w:t>
      </w:r>
      <w:r>
        <w:rPr>
          <w:rFonts w:hint="eastAsia"/>
        </w:rPr>
        <w:t>земель</w:t>
      </w:r>
      <w:r>
        <w:t></w:t>
      </w:r>
      <w:r>
        <w:rPr>
          <w:rFonts w:hint="eastAsia"/>
        </w:rPr>
        <w:t>аграрних</w:t>
      </w:r>
      <w:r>
        <w:t></w:t>
      </w:r>
      <w:r>
        <w:rPr>
          <w:rFonts w:hint="eastAsia"/>
        </w:rPr>
        <w:t>підприємств</w:t>
      </w:r>
      <w:r>
        <w:t></w:t>
      </w:r>
      <w:r>
        <w:t></w:t>
      </w:r>
      <w:r>
        <w:rPr>
          <w:rFonts w:hint="eastAsia"/>
        </w:rPr>
        <w:t>–</w:t>
      </w:r>
      <w:r>
        <w:t></w:t>
      </w:r>
      <w:r>
        <w:rPr>
          <w:rFonts w:hint="eastAsia"/>
        </w:rPr>
        <w:t>Рукопис</w:t>
      </w:r>
      <w:r>
        <w:t></w:t>
      </w:r>
    </w:p>
    <w:p w:rsidR="004D52D6" w:rsidRDefault="004D52D6" w:rsidP="004D52D6"/>
    <w:p w:rsidR="004D52D6" w:rsidRDefault="004D52D6" w:rsidP="004D52D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Європейський</w:t>
      </w:r>
      <w:r>
        <w:t></w:t>
      </w:r>
      <w:r>
        <w:rPr>
          <w:rFonts w:hint="eastAsia"/>
        </w:rPr>
        <w:t>університет</w:t>
      </w:r>
      <w:r>
        <w:t></w:t>
      </w:r>
      <w:r>
        <w:t></w:t>
      </w:r>
      <w:r>
        <w:rPr>
          <w:rFonts w:hint="eastAsia"/>
        </w:rPr>
        <w:t>Київ</w:t>
      </w:r>
      <w:r>
        <w:t></w:t>
      </w:r>
      <w:r>
        <w:t></w:t>
      </w:r>
      <w:r>
        <w:t></w:t>
      </w:r>
      <w:r>
        <w:t></w:t>
      </w:r>
      <w:r>
        <w:t></w:t>
      </w:r>
      <w:r>
        <w:t></w:t>
      </w:r>
      <w:r>
        <w:t></w:t>
      </w:r>
    </w:p>
    <w:p w:rsidR="004D52D6" w:rsidRDefault="004D52D6" w:rsidP="004D52D6"/>
    <w:p w:rsidR="004D52D6" w:rsidRDefault="004D52D6" w:rsidP="004D52D6">
      <w:r>
        <w:rPr>
          <w:rFonts w:hint="eastAsia"/>
        </w:rPr>
        <w:t>У</w:t>
      </w:r>
      <w:r>
        <w:t></w:t>
      </w:r>
      <w:r>
        <w:rPr>
          <w:rFonts w:hint="eastAsia"/>
        </w:rPr>
        <w:t>роботі</w:t>
      </w:r>
      <w:r>
        <w:t></w:t>
      </w:r>
      <w:r>
        <w:rPr>
          <w:rFonts w:hint="eastAsia"/>
        </w:rPr>
        <w:t>визначено</w:t>
      </w:r>
      <w:r>
        <w:t></w:t>
      </w:r>
      <w:r>
        <w:rPr>
          <w:rFonts w:hint="eastAsia"/>
        </w:rPr>
        <w:t>сутність</w:t>
      </w:r>
      <w:r>
        <w:t></w:t>
      </w:r>
      <w:r>
        <w:rPr>
          <w:rFonts w:hint="eastAsia"/>
        </w:rPr>
        <w:t>земельних</w:t>
      </w:r>
      <w:r>
        <w:t></w:t>
      </w:r>
      <w:r>
        <w:rPr>
          <w:rFonts w:hint="eastAsia"/>
        </w:rPr>
        <w:t>відносин</w:t>
      </w:r>
      <w:r>
        <w:t></w:t>
      </w:r>
      <w:r>
        <w:rPr>
          <w:rFonts w:hint="eastAsia"/>
        </w:rPr>
        <w:t>та</w:t>
      </w:r>
      <w:r>
        <w:t></w:t>
      </w:r>
      <w:r>
        <w:rPr>
          <w:rFonts w:hint="eastAsia"/>
        </w:rPr>
        <w:t>економічного</w:t>
      </w:r>
      <w:r>
        <w:t></w:t>
      </w:r>
      <w:r>
        <w:rPr>
          <w:rFonts w:hint="eastAsia"/>
        </w:rPr>
        <w:t>механізму</w:t>
      </w:r>
      <w:r>
        <w:t></w:t>
      </w:r>
      <w:r>
        <w:rPr>
          <w:rFonts w:hint="eastAsia"/>
        </w:rPr>
        <w:t>ринку</w:t>
      </w:r>
      <w:r>
        <w:t></w:t>
      </w:r>
      <w:r>
        <w:rPr>
          <w:rFonts w:hint="eastAsia"/>
        </w:rPr>
        <w:t>землі</w:t>
      </w:r>
      <w:r>
        <w:t></w:t>
      </w:r>
      <w:r>
        <w:t></w:t>
      </w:r>
      <w:r>
        <w:rPr>
          <w:rFonts w:hint="eastAsia"/>
        </w:rPr>
        <w:t>проаналізовано</w:t>
      </w:r>
      <w:r>
        <w:t></w:t>
      </w:r>
      <w:r>
        <w:rPr>
          <w:rFonts w:hint="eastAsia"/>
        </w:rPr>
        <w:t>методичні</w:t>
      </w:r>
      <w:r>
        <w:t></w:t>
      </w:r>
      <w:r>
        <w:rPr>
          <w:rFonts w:hint="eastAsia"/>
        </w:rPr>
        <w:t>підходи</w:t>
      </w:r>
      <w:r>
        <w:t></w:t>
      </w:r>
      <w:r>
        <w:rPr>
          <w:rFonts w:hint="eastAsia"/>
        </w:rPr>
        <w:t>до</w:t>
      </w:r>
      <w:r>
        <w:t></w:t>
      </w:r>
      <w:r>
        <w:rPr>
          <w:rFonts w:hint="eastAsia"/>
        </w:rPr>
        <w:t>еколого</w:t>
      </w:r>
      <w:r>
        <w:t></w:t>
      </w:r>
      <w:r>
        <w:rPr>
          <w:rFonts w:hint="eastAsia"/>
        </w:rPr>
        <w:t>економічної</w:t>
      </w:r>
      <w:r>
        <w:t></w:t>
      </w:r>
      <w:r>
        <w:rPr>
          <w:rFonts w:hint="eastAsia"/>
        </w:rPr>
        <w:t>оцінки</w:t>
      </w:r>
      <w:r>
        <w:t></w:t>
      </w:r>
      <w:r>
        <w:rPr>
          <w:rFonts w:hint="eastAsia"/>
        </w:rPr>
        <w:t>земель</w:t>
      </w:r>
      <w:r>
        <w:t></w:t>
      </w:r>
      <w:r>
        <w:rPr>
          <w:rFonts w:hint="eastAsia"/>
        </w:rPr>
        <w:t>та</w:t>
      </w:r>
      <w:r>
        <w:t></w:t>
      </w:r>
      <w:r>
        <w:rPr>
          <w:rFonts w:hint="eastAsia"/>
        </w:rPr>
        <w:t>інституційний</w:t>
      </w:r>
      <w:r>
        <w:t></w:t>
      </w:r>
      <w:r>
        <w:rPr>
          <w:rFonts w:hint="eastAsia"/>
        </w:rPr>
        <w:t>механізм</w:t>
      </w:r>
      <w:r>
        <w:t></w:t>
      </w:r>
      <w:r>
        <w:rPr>
          <w:rFonts w:hint="eastAsia"/>
        </w:rPr>
        <w:t>управління</w:t>
      </w:r>
      <w:r>
        <w:t></w:t>
      </w:r>
      <w:r>
        <w:rPr>
          <w:rFonts w:hint="eastAsia"/>
        </w:rPr>
        <w:t>земельними</w:t>
      </w:r>
      <w:r>
        <w:t></w:t>
      </w:r>
      <w:r>
        <w:rPr>
          <w:rFonts w:hint="eastAsia"/>
        </w:rPr>
        <w:t>ресурсами</w:t>
      </w:r>
      <w:r>
        <w:t></w:t>
      </w:r>
      <w:r>
        <w:rPr>
          <w:rFonts w:hint="eastAsia"/>
        </w:rPr>
        <w:t>в</w:t>
      </w:r>
      <w:r>
        <w:t></w:t>
      </w:r>
      <w:r>
        <w:rPr>
          <w:rFonts w:hint="eastAsia"/>
        </w:rPr>
        <w:t>зарубіжних</w:t>
      </w:r>
      <w:r>
        <w:t></w:t>
      </w:r>
      <w:r>
        <w:rPr>
          <w:rFonts w:hint="eastAsia"/>
        </w:rPr>
        <w:t>країнах</w:t>
      </w:r>
      <w:r>
        <w:t></w:t>
      </w:r>
      <w:r>
        <w:rPr>
          <w:rFonts w:hint="eastAsia"/>
        </w:rPr>
        <w:t>і</w:t>
      </w:r>
      <w:r>
        <w:t></w:t>
      </w:r>
      <w:r>
        <w:rPr>
          <w:rFonts w:hint="eastAsia"/>
        </w:rPr>
        <w:t>на</w:t>
      </w:r>
      <w:r>
        <w:t></w:t>
      </w:r>
      <w:r>
        <w:rPr>
          <w:rFonts w:hint="eastAsia"/>
        </w:rPr>
        <w:t>Україні</w:t>
      </w:r>
      <w:r>
        <w:t></w:t>
      </w:r>
      <w:r>
        <w:t></w:t>
      </w:r>
      <w:r>
        <w:rPr>
          <w:rFonts w:hint="eastAsia"/>
        </w:rPr>
        <w:t>Подано</w:t>
      </w:r>
      <w:r>
        <w:t></w:t>
      </w:r>
      <w:r>
        <w:rPr>
          <w:rFonts w:hint="eastAsia"/>
        </w:rPr>
        <w:t>концептуальні</w:t>
      </w:r>
      <w:r>
        <w:t></w:t>
      </w:r>
      <w:r>
        <w:rPr>
          <w:rFonts w:hint="eastAsia"/>
        </w:rPr>
        <w:t>основи</w:t>
      </w:r>
      <w:r>
        <w:t></w:t>
      </w:r>
      <w:r>
        <w:rPr>
          <w:rFonts w:hint="eastAsia"/>
        </w:rPr>
        <w:t>формування</w:t>
      </w:r>
      <w:r>
        <w:t></w:t>
      </w:r>
      <w:r>
        <w:rPr>
          <w:rFonts w:hint="eastAsia"/>
        </w:rPr>
        <w:t>ринку</w:t>
      </w:r>
      <w:r>
        <w:t></w:t>
      </w:r>
      <w:r>
        <w:rPr>
          <w:rFonts w:hint="eastAsia"/>
        </w:rPr>
        <w:t>земель</w:t>
      </w:r>
      <w:r>
        <w:t></w:t>
      </w:r>
      <w:r>
        <w:rPr>
          <w:rFonts w:hint="eastAsia"/>
        </w:rPr>
        <w:t>сільськогосподарського</w:t>
      </w:r>
      <w:r>
        <w:t></w:t>
      </w:r>
      <w:r>
        <w:rPr>
          <w:rFonts w:hint="eastAsia"/>
        </w:rPr>
        <w:t>призначення</w:t>
      </w:r>
      <w:r>
        <w:t></w:t>
      </w:r>
      <w:r>
        <w:t></w:t>
      </w:r>
      <w:r>
        <w:rPr>
          <w:rFonts w:hint="eastAsia"/>
        </w:rPr>
        <w:t>зроблено</w:t>
      </w:r>
      <w:r>
        <w:t></w:t>
      </w:r>
      <w:r>
        <w:rPr>
          <w:rFonts w:hint="eastAsia"/>
        </w:rPr>
        <w:t>аналіз</w:t>
      </w:r>
      <w:r>
        <w:t></w:t>
      </w:r>
      <w:r>
        <w:rPr>
          <w:rFonts w:hint="eastAsia"/>
        </w:rPr>
        <w:t>та</w:t>
      </w:r>
      <w:r>
        <w:t></w:t>
      </w:r>
      <w:r>
        <w:rPr>
          <w:rFonts w:hint="eastAsia"/>
        </w:rPr>
        <w:t>уточнення</w:t>
      </w:r>
      <w:r>
        <w:t></w:t>
      </w:r>
      <w:r>
        <w:rPr>
          <w:rFonts w:hint="eastAsia"/>
        </w:rPr>
        <w:t>методичних</w:t>
      </w:r>
      <w:r>
        <w:t></w:t>
      </w:r>
      <w:r>
        <w:rPr>
          <w:rFonts w:hint="eastAsia"/>
        </w:rPr>
        <w:t>аспектів</w:t>
      </w:r>
      <w:r>
        <w:t></w:t>
      </w:r>
      <w:r>
        <w:rPr>
          <w:rFonts w:hint="eastAsia"/>
        </w:rPr>
        <w:t>здійснення</w:t>
      </w:r>
      <w:r>
        <w:t></w:t>
      </w:r>
      <w:r>
        <w:rPr>
          <w:rFonts w:hint="eastAsia"/>
        </w:rPr>
        <w:t>грошової</w:t>
      </w:r>
      <w:r>
        <w:t></w:t>
      </w:r>
      <w:r>
        <w:rPr>
          <w:rFonts w:hint="eastAsia"/>
        </w:rPr>
        <w:t>оцінки</w:t>
      </w:r>
      <w:r>
        <w:t></w:t>
      </w:r>
      <w:r>
        <w:rPr>
          <w:rFonts w:hint="eastAsia"/>
        </w:rPr>
        <w:t>землі</w:t>
      </w:r>
      <w:r>
        <w:t></w:t>
      </w:r>
      <w:r>
        <w:rPr>
          <w:rFonts w:hint="eastAsia"/>
        </w:rPr>
        <w:t>та</w:t>
      </w:r>
      <w:r>
        <w:t></w:t>
      </w:r>
      <w:r>
        <w:rPr>
          <w:rFonts w:hint="eastAsia"/>
        </w:rPr>
        <w:t>її</w:t>
      </w:r>
      <w:r>
        <w:t></w:t>
      </w:r>
      <w:r>
        <w:rPr>
          <w:rFonts w:hint="eastAsia"/>
        </w:rPr>
        <w:t>оренди</w:t>
      </w:r>
      <w:r>
        <w:t></w:t>
      </w:r>
      <w:r>
        <w:t></w:t>
      </w:r>
      <w:r>
        <w:rPr>
          <w:rFonts w:hint="eastAsia"/>
        </w:rPr>
        <w:t>визначено</w:t>
      </w:r>
      <w:r>
        <w:t></w:t>
      </w:r>
      <w:r>
        <w:rPr>
          <w:rFonts w:hint="eastAsia"/>
        </w:rPr>
        <w:t>стан</w:t>
      </w:r>
      <w:r>
        <w:t></w:t>
      </w:r>
      <w:r>
        <w:rPr>
          <w:rFonts w:hint="eastAsia"/>
        </w:rPr>
        <w:t>приватизації</w:t>
      </w:r>
      <w:r>
        <w:t></w:t>
      </w:r>
      <w:r>
        <w:rPr>
          <w:rFonts w:hint="eastAsia"/>
        </w:rPr>
        <w:t>і</w:t>
      </w:r>
      <w:r>
        <w:t></w:t>
      </w:r>
      <w:r>
        <w:rPr>
          <w:rFonts w:hint="eastAsia"/>
        </w:rPr>
        <w:t>оренди</w:t>
      </w:r>
      <w:r>
        <w:t></w:t>
      </w:r>
      <w:r>
        <w:rPr>
          <w:rFonts w:hint="eastAsia"/>
        </w:rPr>
        <w:t>земель</w:t>
      </w:r>
      <w:r>
        <w:t></w:t>
      </w:r>
      <w:r>
        <w:rPr>
          <w:rFonts w:hint="eastAsia"/>
        </w:rPr>
        <w:t>сільськогосподарського</w:t>
      </w:r>
      <w:r>
        <w:t></w:t>
      </w:r>
      <w:r>
        <w:rPr>
          <w:rFonts w:hint="eastAsia"/>
        </w:rPr>
        <w:t>призначення</w:t>
      </w:r>
      <w:r>
        <w:t></w:t>
      </w:r>
    </w:p>
    <w:p w:rsidR="004D52D6" w:rsidRDefault="004D52D6" w:rsidP="004D52D6"/>
    <w:p w:rsidR="004D52D6" w:rsidRPr="004D52D6" w:rsidRDefault="004D52D6" w:rsidP="004D52D6">
      <w:r>
        <w:rPr>
          <w:rFonts w:hint="eastAsia"/>
        </w:rPr>
        <w:t>За</w:t>
      </w:r>
      <w:r>
        <w:t></w:t>
      </w:r>
      <w:r>
        <w:rPr>
          <w:rFonts w:hint="eastAsia"/>
        </w:rPr>
        <w:t>результатами</w:t>
      </w:r>
      <w:r>
        <w:t></w:t>
      </w:r>
      <w:r>
        <w:rPr>
          <w:rFonts w:hint="eastAsia"/>
        </w:rPr>
        <w:t>дослідження</w:t>
      </w:r>
      <w:r>
        <w:t></w:t>
      </w:r>
      <w:r>
        <w:rPr>
          <w:rFonts w:hint="eastAsia"/>
        </w:rPr>
        <w:t>наведена</w:t>
      </w:r>
      <w:r>
        <w:t></w:t>
      </w:r>
      <w:r>
        <w:rPr>
          <w:rFonts w:hint="eastAsia"/>
        </w:rPr>
        <w:t>стратегія</w:t>
      </w:r>
      <w:r>
        <w:t></w:t>
      </w:r>
      <w:r>
        <w:rPr>
          <w:rFonts w:hint="eastAsia"/>
        </w:rPr>
        <w:t>державної</w:t>
      </w:r>
      <w:r>
        <w:t></w:t>
      </w:r>
      <w:r>
        <w:rPr>
          <w:rFonts w:hint="eastAsia"/>
        </w:rPr>
        <w:t>підтримки</w:t>
      </w:r>
      <w:r>
        <w:t></w:t>
      </w:r>
      <w:r>
        <w:rPr>
          <w:rFonts w:hint="eastAsia"/>
        </w:rPr>
        <w:t>формування</w:t>
      </w:r>
      <w:r>
        <w:t></w:t>
      </w:r>
      <w:r>
        <w:rPr>
          <w:rFonts w:hint="eastAsia"/>
        </w:rPr>
        <w:t>ринку</w:t>
      </w:r>
      <w:r>
        <w:t></w:t>
      </w:r>
      <w:r>
        <w:rPr>
          <w:rFonts w:hint="eastAsia"/>
        </w:rPr>
        <w:t>землі</w:t>
      </w:r>
      <w:r>
        <w:t></w:t>
      </w:r>
      <w:r>
        <w:t></w:t>
      </w:r>
      <w:r>
        <w:rPr>
          <w:rFonts w:hint="eastAsia"/>
        </w:rPr>
        <w:t>удосконалено</w:t>
      </w:r>
      <w:r>
        <w:t></w:t>
      </w:r>
      <w:r>
        <w:rPr>
          <w:rFonts w:hint="eastAsia"/>
        </w:rPr>
        <w:t>іпотечне</w:t>
      </w:r>
      <w:r>
        <w:t></w:t>
      </w:r>
      <w:r>
        <w:rPr>
          <w:rFonts w:hint="eastAsia"/>
        </w:rPr>
        <w:t>кредитування</w:t>
      </w:r>
      <w:r>
        <w:t></w:t>
      </w:r>
      <w:r>
        <w:rPr>
          <w:rFonts w:hint="eastAsia"/>
        </w:rPr>
        <w:t>земельних</w:t>
      </w:r>
      <w:r>
        <w:t></w:t>
      </w:r>
      <w:r>
        <w:rPr>
          <w:rFonts w:hint="eastAsia"/>
        </w:rPr>
        <w:t>ділянок</w:t>
      </w:r>
      <w:r>
        <w:t></w:t>
      </w:r>
      <w:r>
        <w:rPr>
          <w:rFonts w:hint="eastAsia"/>
        </w:rPr>
        <w:t>через</w:t>
      </w:r>
      <w:r>
        <w:t></w:t>
      </w:r>
      <w:r>
        <w:rPr>
          <w:rFonts w:hint="eastAsia"/>
        </w:rPr>
        <w:t>економічний</w:t>
      </w:r>
      <w:r>
        <w:t></w:t>
      </w:r>
      <w:r>
        <w:rPr>
          <w:rFonts w:hint="eastAsia"/>
        </w:rPr>
        <w:t>механізм</w:t>
      </w:r>
      <w:r>
        <w:t></w:t>
      </w:r>
      <w:r>
        <w:rPr>
          <w:rFonts w:hint="eastAsia"/>
        </w:rPr>
        <w:t>застави</w:t>
      </w:r>
      <w:r>
        <w:t></w:t>
      </w:r>
      <w:r>
        <w:rPr>
          <w:rFonts w:hint="eastAsia"/>
        </w:rPr>
        <w:t>права</w:t>
      </w:r>
      <w:r>
        <w:t></w:t>
      </w:r>
      <w:r>
        <w:rPr>
          <w:rFonts w:hint="eastAsia"/>
        </w:rPr>
        <w:t>оренди</w:t>
      </w:r>
      <w:r>
        <w:t></w:t>
      </w:r>
      <w:r>
        <w:rPr>
          <w:rFonts w:hint="eastAsia"/>
        </w:rPr>
        <w:t>землі</w:t>
      </w:r>
      <w:r>
        <w:t></w:t>
      </w:r>
      <w:r>
        <w:t></w:t>
      </w:r>
      <w:r>
        <w:rPr>
          <w:rFonts w:hint="eastAsia"/>
        </w:rPr>
        <w:t>запропонована</w:t>
      </w:r>
      <w:r>
        <w:t></w:t>
      </w:r>
      <w:r>
        <w:rPr>
          <w:rFonts w:hint="eastAsia"/>
        </w:rPr>
        <w:t>програма</w:t>
      </w:r>
      <w:r>
        <w:t></w:t>
      </w:r>
      <w:r>
        <w:rPr>
          <w:rFonts w:hint="eastAsia"/>
        </w:rPr>
        <w:t>врегулювання</w:t>
      </w:r>
      <w:r>
        <w:t></w:t>
      </w:r>
      <w:r>
        <w:rPr>
          <w:rFonts w:hint="eastAsia"/>
        </w:rPr>
        <w:t>земельних</w:t>
      </w:r>
      <w:r>
        <w:t></w:t>
      </w:r>
      <w:r>
        <w:rPr>
          <w:rFonts w:hint="eastAsia"/>
        </w:rPr>
        <w:t>відносин</w:t>
      </w:r>
      <w:r>
        <w:t></w:t>
      </w:r>
      <w:r>
        <w:rPr>
          <w:rFonts w:hint="eastAsia"/>
        </w:rPr>
        <w:t>на</w:t>
      </w:r>
      <w:r>
        <w:t></w:t>
      </w:r>
      <w:r>
        <w:rPr>
          <w:rFonts w:hint="eastAsia"/>
        </w:rPr>
        <w:t>зрошуваних</w:t>
      </w:r>
      <w:r>
        <w:t></w:t>
      </w:r>
      <w:r>
        <w:rPr>
          <w:rFonts w:hint="eastAsia"/>
        </w:rPr>
        <w:t>землях</w:t>
      </w:r>
      <w:r>
        <w:t></w:t>
      </w:r>
      <w:r>
        <w:t></w:t>
      </w:r>
      <w:r>
        <w:rPr>
          <w:rFonts w:hint="eastAsia"/>
        </w:rPr>
        <w:t>удосконалено</w:t>
      </w:r>
      <w:r>
        <w:t></w:t>
      </w:r>
      <w:r>
        <w:rPr>
          <w:rFonts w:hint="eastAsia"/>
        </w:rPr>
        <w:t>механізм</w:t>
      </w:r>
      <w:r>
        <w:t></w:t>
      </w:r>
      <w:r>
        <w:rPr>
          <w:rFonts w:hint="eastAsia"/>
        </w:rPr>
        <w:t>управління</w:t>
      </w:r>
      <w:r>
        <w:t></w:t>
      </w:r>
      <w:r>
        <w:rPr>
          <w:rFonts w:hint="eastAsia"/>
        </w:rPr>
        <w:t>інформаційним</w:t>
      </w:r>
      <w:r>
        <w:t></w:t>
      </w:r>
      <w:r>
        <w:rPr>
          <w:rFonts w:hint="eastAsia"/>
        </w:rPr>
        <w:t>забезпеченням</w:t>
      </w:r>
      <w:r>
        <w:t></w:t>
      </w:r>
      <w:r>
        <w:rPr>
          <w:rFonts w:hint="eastAsia"/>
        </w:rPr>
        <w:t>процесу</w:t>
      </w:r>
      <w:r>
        <w:t></w:t>
      </w:r>
      <w:r>
        <w:rPr>
          <w:rFonts w:hint="eastAsia"/>
        </w:rPr>
        <w:t>розвитку</w:t>
      </w:r>
      <w:r>
        <w:t></w:t>
      </w:r>
      <w:r>
        <w:rPr>
          <w:rFonts w:hint="eastAsia"/>
        </w:rPr>
        <w:t>земельного</w:t>
      </w:r>
      <w:r>
        <w:t></w:t>
      </w:r>
      <w:r>
        <w:rPr>
          <w:rFonts w:hint="eastAsia"/>
        </w:rPr>
        <w:t>ринку</w:t>
      </w:r>
      <w:r>
        <w:t></w:t>
      </w:r>
      <w:r>
        <w:t></w:t>
      </w:r>
      <w:r>
        <w:rPr>
          <w:rFonts w:hint="eastAsia"/>
        </w:rPr>
        <w:t>рекомендовано</w:t>
      </w:r>
      <w:r>
        <w:t></w:t>
      </w:r>
      <w:r>
        <w:rPr>
          <w:rFonts w:hint="eastAsia"/>
        </w:rPr>
        <w:t>модель</w:t>
      </w:r>
      <w:r>
        <w:t></w:t>
      </w:r>
      <w:r>
        <w:rPr>
          <w:rFonts w:hint="eastAsia"/>
        </w:rPr>
        <w:t>екологічного</w:t>
      </w:r>
      <w:r>
        <w:t></w:t>
      </w:r>
      <w:r>
        <w:rPr>
          <w:rFonts w:hint="eastAsia"/>
        </w:rPr>
        <w:t>менеджменту</w:t>
      </w:r>
      <w:r>
        <w:t></w:t>
      </w:r>
      <w:r>
        <w:rPr>
          <w:rFonts w:hint="eastAsia"/>
        </w:rPr>
        <w:t>підприємства</w:t>
      </w:r>
      <w:r>
        <w:t></w:t>
      </w:r>
      <w:r>
        <w:rPr>
          <w:rFonts w:hint="eastAsia"/>
        </w:rPr>
        <w:t>на</w:t>
      </w:r>
      <w:r>
        <w:t></w:t>
      </w:r>
      <w:r>
        <w:rPr>
          <w:rFonts w:hint="eastAsia"/>
        </w:rPr>
        <w:t>зрошуваних</w:t>
      </w:r>
      <w:r>
        <w:t></w:t>
      </w:r>
      <w:r>
        <w:rPr>
          <w:rFonts w:hint="eastAsia"/>
        </w:rPr>
        <w:t>землях</w:t>
      </w:r>
      <w:r>
        <w:t></w:t>
      </w:r>
      <w:r>
        <w:t></w:t>
      </w:r>
      <w:r>
        <w:rPr>
          <w:rFonts w:hint="eastAsia"/>
        </w:rPr>
        <w:t>що</w:t>
      </w:r>
      <w:r>
        <w:t></w:t>
      </w:r>
      <w:r>
        <w:rPr>
          <w:rFonts w:hint="eastAsia"/>
        </w:rPr>
        <w:t>значно</w:t>
      </w:r>
      <w:r>
        <w:t></w:t>
      </w:r>
      <w:r>
        <w:rPr>
          <w:rFonts w:hint="eastAsia"/>
        </w:rPr>
        <w:t>прискорить</w:t>
      </w:r>
      <w:r>
        <w:t></w:t>
      </w:r>
      <w:r>
        <w:rPr>
          <w:rFonts w:hint="eastAsia"/>
        </w:rPr>
        <w:t>становлення</w:t>
      </w:r>
      <w:r>
        <w:t></w:t>
      </w:r>
      <w:r>
        <w:rPr>
          <w:rFonts w:hint="eastAsia"/>
        </w:rPr>
        <w:t>ринку</w:t>
      </w:r>
      <w:r>
        <w:t></w:t>
      </w:r>
      <w:r>
        <w:rPr>
          <w:rFonts w:hint="eastAsia"/>
        </w:rPr>
        <w:t>землі</w:t>
      </w:r>
      <w:r>
        <w:t></w:t>
      </w:r>
      <w:bookmarkEnd w:id="0"/>
    </w:p>
    <w:sectPr w:rsidR="004D52D6" w:rsidRPr="004D52D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602" w:rsidRDefault="00832602">
      <w:pPr>
        <w:spacing w:after="0" w:line="240" w:lineRule="auto"/>
      </w:pPr>
      <w:r>
        <w:separator/>
      </w:r>
    </w:p>
  </w:endnote>
  <w:endnote w:type="continuationSeparator" w:id="0">
    <w:p w:rsidR="00832602" w:rsidRDefault="0083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602" w:rsidRDefault="00832602"/>
    <w:p w:rsidR="00832602" w:rsidRDefault="00832602"/>
    <w:p w:rsidR="00832602" w:rsidRDefault="00832602"/>
    <w:p w:rsidR="00832602" w:rsidRDefault="00832602"/>
    <w:p w:rsidR="00832602" w:rsidRDefault="00832602"/>
    <w:p w:rsidR="00832602" w:rsidRDefault="00832602"/>
    <w:p w:rsidR="00832602" w:rsidRDefault="0083260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602" w:rsidRDefault="008326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32602" w:rsidRDefault="008326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32602" w:rsidRDefault="00832602"/>
    <w:p w:rsidR="00832602" w:rsidRDefault="00832602"/>
    <w:p w:rsidR="00832602" w:rsidRDefault="0083260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602" w:rsidRDefault="00832602"/>
                          <w:p w:rsidR="00832602" w:rsidRDefault="008326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32602" w:rsidRDefault="00832602"/>
                    <w:p w:rsidR="00832602" w:rsidRDefault="008326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32602" w:rsidRDefault="00832602"/>
    <w:p w:rsidR="00832602" w:rsidRDefault="00832602">
      <w:pPr>
        <w:rPr>
          <w:sz w:val="2"/>
          <w:szCs w:val="2"/>
        </w:rPr>
      </w:pPr>
    </w:p>
    <w:p w:rsidR="00832602" w:rsidRDefault="00832602"/>
    <w:p w:rsidR="00832602" w:rsidRDefault="00832602">
      <w:pPr>
        <w:spacing w:after="0" w:line="240" w:lineRule="auto"/>
      </w:pPr>
    </w:p>
  </w:footnote>
  <w:footnote w:type="continuationSeparator" w:id="0">
    <w:p w:rsidR="00832602" w:rsidRDefault="00832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02"/>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C30FC-E569-4313-80EE-1BA6110E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17526</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893</cp:revision>
  <cp:lastPrinted>2009-02-06T05:36:00Z</cp:lastPrinted>
  <dcterms:created xsi:type="dcterms:W3CDTF">2023-09-07T12:38:00Z</dcterms:created>
  <dcterms:modified xsi:type="dcterms:W3CDTF">2023-11-22T19:27:00Z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