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726F7" w:rsidRDefault="005726F7" w:rsidP="005726F7">
      <w:r w:rsidRPr="00AC584C">
        <w:rPr>
          <w:rFonts w:ascii="Times New Roman" w:hAnsi="Times New Roman" w:cs="Times New Roman"/>
          <w:b/>
          <w:bCs/>
          <w:sz w:val="24"/>
          <w:szCs w:val="24"/>
        </w:rPr>
        <w:t xml:space="preserve">Псюк Михайло Олександрович, </w:t>
      </w:r>
      <w:r w:rsidRPr="00AC584C">
        <w:rPr>
          <w:rFonts w:ascii="Times New Roman" w:hAnsi="Times New Roman" w:cs="Times New Roman"/>
          <w:sz w:val="24"/>
          <w:szCs w:val="24"/>
        </w:rPr>
        <w:t>старший викладач кафедри інженерії програмного забезпечення, Державний університет «Житомирська політехніка». Назва дисертації: «Державне регулювання аерокосмічної галузі в умовах міжнародної кооперації». Шифр та назва спеціальності – 25.00.02 – механізми державного управління. Спецрада К 14.052.03 Державного університету «Житомирська політехніка»</w:t>
      </w:r>
    </w:p>
    <w:sectPr w:rsidR="000D5E82" w:rsidRPr="005726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726F7" w:rsidRPr="005726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5C0D9-5E45-4211-8FB4-F658D9F6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2021-02-07T22:01:00Z</dcterms:created>
  <dcterms:modified xsi:type="dcterms:W3CDTF">2021-02-09T00:50:00Z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