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E85E9D" w:rsidRDefault="00E85E9D" w:rsidP="00E85E9D">
      <w:r w:rsidRPr="00027C27">
        <w:rPr>
          <w:rFonts w:ascii="Times New Roman" w:eastAsia="Times New Roman" w:hAnsi="Times New Roman" w:cs="Times New Roman"/>
          <w:b/>
          <w:sz w:val="24"/>
          <w:szCs w:val="24"/>
          <w:lang w:eastAsia="ru-RU"/>
        </w:rPr>
        <w:t>Козуб Максим Миколайович</w:t>
      </w:r>
      <w:r w:rsidRPr="00027C27">
        <w:rPr>
          <w:rFonts w:ascii="Times New Roman" w:eastAsia="Times New Roman" w:hAnsi="Times New Roman" w:cs="Times New Roman"/>
          <w:sz w:val="24"/>
          <w:szCs w:val="24"/>
          <w:lang w:eastAsia="ru-RU"/>
        </w:rPr>
        <w:t xml:space="preserve">, завідувач відділенням інвазивних методів діагностики та лікування (ендоскопічної лапароскопії) КНП ХОР «Обласний клінічний перинатальний центр», м. Харків. Назва дисертації: </w:t>
      </w:r>
      <w:r w:rsidRPr="00027C27">
        <w:rPr>
          <w:rFonts w:ascii="Times New Roman" w:eastAsia="Times New Roman" w:hAnsi="Times New Roman" w:cs="Times New Roman"/>
          <w:bCs/>
          <w:sz w:val="24"/>
          <w:szCs w:val="24"/>
          <w:lang w:eastAsia="ru-RU"/>
        </w:rPr>
        <w:t>«Відновлення репродуктивного здоров’я жінок, які перенесли оперативні втручання з приводу трубної вагітності: клініко-експериментальне дослідження»</w:t>
      </w:r>
      <w:r w:rsidRPr="00027C27">
        <w:rPr>
          <w:rFonts w:ascii="Times New Roman" w:eastAsia="Times New Roman" w:hAnsi="Times New Roman" w:cs="Times New Roman"/>
          <w:sz w:val="24"/>
          <w:szCs w:val="24"/>
          <w:lang w:eastAsia="ru-RU"/>
        </w:rPr>
        <w:t>. Шифр та назва спеціальності</w:t>
      </w:r>
      <w:r w:rsidRPr="00027C27">
        <w:rPr>
          <w:rFonts w:ascii="Times New Roman" w:eastAsia="Times New Roman" w:hAnsi="Times New Roman" w:cs="Times New Roman"/>
          <w:bCs/>
          <w:iCs/>
          <w:sz w:val="24"/>
          <w:szCs w:val="24"/>
          <w:lang w:eastAsia="ru-RU"/>
        </w:rPr>
        <w:t xml:space="preserve"> – </w:t>
      </w:r>
      <w:r w:rsidRPr="00027C27">
        <w:rPr>
          <w:rFonts w:ascii="Times New Roman" w:eastAsia="Times New Roman"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A91CAB" w:rsidRPr="00E85E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E85E9D" w:rsidRPr="00E85E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60211-A208-45B2-89DA-D046BC25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2021-02-15T19:30:00Z</dcterms:created>
  <dcterms:modified xsi:type="dcterms:W3CDTF">2021-02-16T10:44:00Z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