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3F71" w14:textId="403225D3" w:rsidR="00B0610F" w:rsidRDefault="006C6363" w:rsidP="006C6363">
      <w:r w:rsidRPr="006C6363">
        <w:rPr>
          <w:rFonts w:hint="eastAsia"/>
        </w:rPr>
        <w:t>Нурпейис</w:t>
      </w:r>
      <w:r w:rsidRPr="006C6363">
        <w:t xml:space="preserve"> </w:t>
      </w:r>
      <w:r w:rsidRPr="006C6363">
        <w:rPr>
          <w:rFonts w:hint="eastAsia"/>
        </w:rPr>
        <w:t>Атлант</w:t>
      </w:r>
      <w:r w:rsidRPr="006C6363">
        <w:t xml:space="preserve"> </w:t>
      </w:r>
      <w:r w:rsidRPr="006C6363">
        <w:rPr>
          <w:rFonts w:hint="eastAsia"/>
        </w:rPr>
        <w:t>Едилулы</w:t>
      </w:r>
      <w:r>
        <w:rPr>
          <w:rFonts w:hint="cs"/>
        </w:rPr>
        <w:t xml:space="preserve"> </w:t>
      </w:r>
      <w:r w:rsidRPr="006C6363">
        <w:rPr>
          <w:rFonts w:hint="eastAsia"/>
        </w:rPr>
        <w:t>Экспериментальное</w:t>
      </w:r>
      <w:r w:rsidRPr="006C6363">
        <w:t xml:space="preserve"> </w:t>
      </w:r>
      <w:r w:rsidRPr="006C6363">
        <w:rPr>
          <w:rFonts w:hint="eastAsia"/>
        </w:rPr>
        <w:t>исследование</w:t>
      </w:r>
      <w:r w:rsidRPr="006C6363">
        <w:t xml:space="preserve"> </w:t>
      </w:r>
      <w:r w:rsidRPr="006C6363">
        <w:rPr>
          <w:rFonts w:hint="eastAsia"/>
        </w:rPr>
        <w:t>и</w:t>
      </w:r>
      <w:r w:rsidRPr="006C6363">
        <w:t xml:space="preserve"> </w:t>
      </w:r>
      <w:r w:rsidRPr="006C6363">
        <w:rPr>
          <w:rFonts w:hint="eastAsia"/>
        </w:rPr>
        <w:t>математическое</w:t>
      </w:r>
      <w:r w:rsidRPr="006C6363">
        <w:t xml:space="preserve"> </w:t>
      </w:r>
      <w:r w:rsidRPr="006C6363">
        <w:rPr>
          <w:rFonts w:hint="eastAsia"/>
        </w:rPr>
        <w:t>моделирование</w:t>
      </w:r>
      <w:r w:rsidRPr="006C6363">
        <w:t xml:space="preserve"> </w:t>
      </w:r>
      <w:r w:rsidRPr="006C6363">
        <w:rPr>
          <w:rFonts w:hint="eastAsia"/>
        </w:rPr>
        <w:t>процессов</w:t>
      </w:r>
      <w:r w:rsidRPr="006C6363">
        <w:t xml:space="preserve"> </w:t>
      </w:r>
      <w:r w:rsidRPr="006C6363">
        <w:rPr>
          <w:rFonts w:hint="eastAsia"/>
        </w:rPr>
        <w:t>теплопереноса</w:t>
      </w:r>
      <w:r w:rsidRPr="006C6363">
        <w:t xml:space="preserve"> </w:t>
      </w:r>
      <w:r w:rsidRPr="006C6363">
        <w:rPr>
          <w:rFonts w:hint="eastAsia"/>
        </w:rPr>
        <w:t>в</w:t>
      </w:r>
      <w:r w:rsidRPr="006C6363">
        <w:t xml:space="preserve"> </w:t>
      </w:r>
      <w:r w:rsidRPr="006C6363">
        <w:rPr>
          <w:rFonts w:hint="eastAsia"/>
        </w:rPr>
        <w:t>замкнутых</w:t>
      </w:r>
      <w:r w:rsidRPr="006C6363">
        <w:t xml:space="preserve"> </w:t>
      </w:r>
      <w:r w:rsidRPr="006C6363">
        <w:rPr>
          <w:rFonts w:hint="eastAsia"/>
        </w:rPr>
        <w:t>двухфазных</w:t>
      </w:r>
      <w:r w:rsidRPr="006C6363">
        <w:t xml:space="preserve"> </w:t>
      </w:r>
      <w:r w:rsidRPr="006C6363">
        <w:rPr>
          <w:rFonts w:hint="eastAsia"/>
        </w:rPr>
        <w:t>термосифонах</w:t>
      </w:r>
    </w:p>
    <w:p w14:paraId="28C534A5" w14:textId="77777777" w:rsidR="006C6363" w:rsidRDefault="006C6363" w:rsidP="006C6363">
      <w:r>
        <w:rPr>
          <w:rFonts w:hint="eastAsia"/>
        </w:rPr>
        <w:t>ОГЛАВЛЕНИЕ</w:t>
      </w:r>
      <w:r>
        <w:t xml:space="preserve"> </w:t>
      </w:r>
      <w:r>
        <w:rPr>
          <w:rFonts w:hint="eastAsia"/>
        </w:rPr>
        <w:t>ДИССЕРТАЦИИ</w:t>
      </w:r>
    </w:p>
    <w:p w14:paraId="308176E2" w14:textId="77777777" w:rsidR="006C6363" w:rsidRDefault="006C6363" w:rsidP="006C6363">
      <w:r>
        <w:rPr>
          <w:rFonts w:hint="eastAsia"/>
        </w:rPr>
        <w:t>кандидат</w:t>
      </w:r>
      <w:r>
        <w:t xml:space="preserve"> </w:t>
      </w:r>
      <w:r>
        <w:rPr>
          <w:rFonts w:hint="eastAsia"/>
        </w:rPr>
        <w:t>наук</w:t>
      </w:r>
      <w:r>
        <w:t xml:space="preserve"> </w:t>
      </w:r>
      <w:r>
        <w:rPr>
          <w:rFonts w:hint="eastAsia"/>
        </w:rPr>
        <w:t>Нурпейис</w:t>
      </w:r>
      <w:r>
        <w:t xml:space="preserve"> </w:t>
      </w:r>
      <w:r>
        <w:rPr>
          <w:rFonts w:hint="eastAsia"/>
        </w:rPr>
        <w:t>Атлант</w:t>
      </w:r>
      <w:r>
        <w:t xml:space="preserve"> </w:t>
      </w:r>
      <w:r>
        <w:rPr>
          <w:rFonts w:hint="eastAsia"/>
        </w:rPr>
        <w:t>Едилулы</w:t>
      </w:r>
    </w:p>
    <w:p w14:paraId="71BA86E1" w14:textId="77777777" w:rsidR="006C6363" w:rsidRDefault="006C6363" w:rsidP="006C6363">
      <w:r>
        <w:rPr>
          <w:rFonts w:hint="eastAsia"/>
        </w:rPr>
        <w:t>ВВЕДЕНИЕ</w:t>
      </w:r>
    </w:p>
    <w:p w14:paraId="1BD54A38" w14:textId="77777777" w:rsidR="006C6363" w:rsidRDefault="006C6363" w:rsidP="006C6363"/>
    <w:p w14:paraId="608D1025" w14:textId="77777777" w:rsidR="006C6363" w:rsidRDefault="006C6363" w:rsidP="006C6363">
      <w:r>
        <w:rPr>
          <w:rFonts w:hint="eastAsia"/>
        </w:rPr>
        <w:t>ГЛАВА</w:t>
      </w:r>
      <w:r>
        <w:t xml:space="preserve"> 1. </w:t>
      </w:r>
      <w:r>
        <w:rPr>
          <w:rFonts w:hint="eastAsia"/>
        </w:rPr>
        <w:t>СОВРЕМЕННЫЕ</w:t>
      </w:r>
      <w:r>
        <w:t xml:space="preserve"> </w:t>
      </w:r>
      <w:r>
        <w:rPr>
          <w:rFonts w:hint="eastAsia"/>
        </w:rPr>
        <w:t>ПРЕДСТАВЛЕНИЯ</w:t>
      </w:r>
      <w:r>
        <w:t xml:space="preserve"> (</w:t>
      </w:r>
      <w:r>
        <w:rPr>
          <w:rFonts w:hint="eastAsia"/>
        </w:rPr>
        <w:t>РЕЗУЛЬТАТЫ</w:t>
      </w:r>
      <w:r>
        <w:t xml:space="preserve"> </w:t>
      </w:r>
      <w:r>
        <w:rPr>
          <w:rFonts w:hint="eastAsia"/>
        </w:rPr>
        <w:t>ЭКСПЕРИМЕНТАЛЬНЫХ</w:t>
      </w:r>
      <w:r>
        <w:t xml:space="preserve"> </w:t>
      </w:r>
      <w:r>
        <w:rPr>
          <w:rFonts w:hint="eastAsia"/>
        </w:rPr>
        <w:t>И</w:t>
      </w:r>
      <w:r>
        <w:t xml:space="preserve"> </w:t>
      </w:r>
      <w:r>
        <w:rPr>
          <w:rFonts w:hint="eastAsia"/>
        </w:rPr>
        <w:t>ЧИСЛЕННЫХ</w:t>
      </w:r>
      <w:r>
        <w:t xml:space="preserve"> </w:t>
      </w:r>
      <w:r>
        <w:rPr>
          <w:rFonts w:hint="eastAsia"/>
        </w:rPr>
        <w:t>ИССЛЕДОВАНИЙ</w:t>
      </w:r>
      <w:r>
        <w:t xml:space="preserve">) </w:t>
      </w:r>
      <w:r>
        <w:rPr>
          <w:rFonts w:hint="eastAsia"/>
        </w:rPr>
        <w:t>О</w:t>
      </w:r>
      <w:r>
        <w:t xml:space="preserve"> </w:t>
      </w:r>
      <w:r>
        <w:rPr>
          <w:rFonts w:hint="eastAsia"/>
        </w:rPr>
        <w:t>ПРОЦЕССАХ</w:t>
      </w:r>
      <w:r>
        <w:t xml:space="preserve"> </w:t>
      </w:r>
      <w:r>
        <w:rPr>
          <w:rFonts w:hint="eastAsia"/>
        </w:rPr>
        <w:t>ТЕПЛОПЕРЕНОСА</w:t>
      </w:r>
      <w:r>
        <w:t xml:space="preserve"> </w:t>
      </w:r>
      <w:r>
        <w:rPr>
          <w:rFonts w:hint="eastAsia"/>
        </w:rPr>
        <w:t>И</w:t>
      </w:r>
      <w:r>
        <w:t xml:space="preserve"> </w:t>
      </w:r>
      <w:r>
        <w:rPr>
          <w:rFonts w:hint="eastAsia"/>
        </w:rPr>
        <w:t>ГИДРОДИНАМИКИ</w:t>
      </w:r>
      <w:r>
        <w:t xml:space="preserve"> </w:t>
      </w:r>
      <w:r>
        <w:rPr>
          <w:rFonts w:hint="eastAsia"/>
        </w:rPr>
        <w:t>В</w:t>
      </w:r>
      <w:r>
        <w:t xml:space="preserve"> </w:t>
      </w:r>
      <w:r>
        <w:rPr>
          <w:rFonts w:hint="eastAsia"/>
        </w:rPr>
        <w:t>ЗАМКНУТЫХ</w:t>
      </w:r>
      <w:r>
        <w:t xml:space="preserve"> </w:t>
      </w:r>
      <w:r>
        <w:rPr>
          <w:rFonts w:hint="eastAsia"/>
        </w:rPr>
        <w:t>ДВУХФАЗНЫХ</w:t>
      </w:r>
      <w:r>
        <w:t xml:space="preserve"> </w:t>
      </w:r>
      <w:r>
        <w:rPr>
          <w:rFonts w:hint="eastAsia"/>
        </w:rPr>
        <w:t>ТЕРМОСИФОНАХ</w:t>
      </w:r>
    </w:p>
    <w:p w14:paraId="1EB1586D" w14:textId="77777777" w:rsidR="006C6363" w:rsidRDefault="006C6363" w:rsidP="006C6363"/>
    <w:p w14:paraId="149A002D" w14:textId="77777777" w:rsidR="006C6363" w:rsidRDefault="006C6363" w:rsidP="006C6363">
      <w:r>
        <w:rPr>
          <w:rFonts w:hint="eastAsia"/>
        </w:rPr>
        <w:t>ГЛАВА</w:t>
      </w:r>
      <w:r>
        <w:t xml:space="preserve"> 2. </w:t>
      </w:r>
      <w:r>
        <w:rPr>
          <w:rFonts w:hint="eastAsia"/>
        </w:rPr>
        <w:t>ЭКСПЕРИМЕНТАЛЬНОЕ</w:t>
      </w:r>
      <w:r>
        <w:t xml:space="preserve"> </w:t>
      </w:r>
      <w:r>
        <w:rPr>
          <w:rFonts w:hint="eastAsia"/>
        </w:rPr>
        <w:t>ИССЛЕДОВАНИЕ</w:t>
      </w:r>
      <w:r>
        <w:t xml:space="preserve"> </w:t>
      </w:r>
      <w:r>
        <w:rPr>
          <w:rFonts w:hint="eastAsia"/>
        </w:rPr>
        <w:t>ПРОЦЕССОВ</w:t>
      </w:r>
      <w:r>
        <w:t xml:space="preserve"> </w:t>
      </w:r>
      <w:r>
        <w:rPr>
          <w:rFonts w:hint="eastAsia"/>
        </w:rPr>
        <w:t>ТЕПЛОПЕРЕНОСА</w:t>
      </w:r>
      <w:r>
        <w:t xml:space="preserve"> </w:t>
      </w:r>
      <w:r>
        <w:rPr>
          <w:rFonts w:hint="eastAsia"/>
        </w:rPr>
        <w:t>В</w:t>
      </w:r>
      <w:r>
        <w:t xml:space="preserve"> </w:t>
      </w:r>
      <w:r>
        <w:rPr>
          <w:rFonts w:hint="eastAsia"/>
        </w:rPr>
        <w:t>ТЕРМОСИФОНЕ</w:t>
      </w:r>
      <w:r>
        <w:t xml:space="preserve"> </w:t>
      </w:r>
      <w:r>
        <w:rPr>
          <w:rFonts w:hint="eastAsia"/>
        </w:rPr>
        <w:t>ПРИ</w:t>
      </w:r>
      <w:r>
        <w:t xml:space="preserve"> </w:t>
      </w:r>
      <w:r>
        <w:rPr>
          <w:rFonts w:hint="eastAsia"/>
        </w:rPr>
        <w:t>ТЕПЛОВЫХ</w:t>
      </w:r>
      <w:r>
        <w:t xml:space="preserve"> </w:t>
      </w:r>
      <w:r>
        <w:rPr>
          <w:rFonts w:hint="eastAsia"/>
        </w:rPr>
        <w:t>НАГРУЗКАХ</w:t>
      </w:r>
      <w:r>
        <w:t xml:space="preserve">, </w:t>
      </w:r>
      <w:r>
        <w:rPr>
          <w:rFonts w:hint="eastAsia"/>
        </w:rPr>
        <w:t>СООТВЕТСТВУЮЩИХ</w:t>
      </w:r>
      <w:r>
        <w:t xml:space="preserve"> </w:t>
      </w:r>
      <w:r>
        <w:rPr>
          <w:rFonts w:hint="eastAsia"/>
        </w:rPr>
        <w:t>УСЛОВИЯМ</w:t>
      </w:r>
      <w:r>
        <w:t xml:space="preserve"> </w:t>
      </w:r>
      <w:r>
        <w:rPr>
          <w:rFonts w:hint="eastAsia"/>
        </w:rPr>
        <w:t>РАБОТЫ</w:t>
      </w:r>
    </w:p>
    <w:p w14:paraId="73058920" w14:textId="77777777" w:rsidR="006C6363" w:rsidRDefault="006C6363" w:rsidP="006C6363"/>
    <w:p w14:paraId="366A751B" w14:textId="77777777" w:rsidR="006C6363" w:rsidRDefault="006C6363" w:rsidP="006C6363">
      <w:r>
        <w:rPr>
          <w:rFonts w:hint="eastAsia"/>
        </w:rPr>
        <w:t>ЭНЕРГОНАСЫЩЕННОГО</w:t>
      </w:r>
      <w:r>
        <w:t xml:space="preserve"> </w:t>
      </w:r>
      <w:r>
        <w:rPr>
          <w:rFonts w:hint="eastAsia"/>
        </w:rPr>
        <w:t>ОБОРУДОВАНИЯ</w:t>
      </w:r>
    </w:p>
    <w:p w14:paraId="2D1B569D" w14:textId="77777777" w:rsidR="006C6363" w:rsidRDefault="006C6363" w:rsidP="006C6363"/>
    <w:p w14:paraId="0CD69BA8" w14:textId="77777777" w:rsidR="006C6363" w:rsidRDefault="006C6363" w:rsidP="006C6363">
      <w:r>
        <w:t xml:space="preserve">2.1. </w:t>
      </w:r>
      <w:r>
        <w:rPr>
          <w:rFonts w:hint="eastAsia"/>
        </w:rPr>
        <w:t>Описание</w:t>
      </w:r>
      <w:r>
        <w:t xml:space="preserve"> </w:t>
      </w:r>
      <w:r>
        <w:rPr>
          <w:rFonts w:hint="eastAsia"/>
        </w:rPr>
        <w:t>экспериментальной</w:t>
      </w:r>
      <w:r>
        <w:t xml:space="preserve"> </w:t>
      </w:r>
      <w:r>
        <w:rPr>
          <w:rFonts w:hint="eastAsia"/>
        </w:rPr>
        <w:t>установки</w:t>
      </w:r>
      <w:r>
        <w:t xml:space="preserve"> </w:t>
      </w:r>
      <w:r>
        <w:rPr>
          <w:rFonts w:hint="eastAsia"/>
        </w:rPr>
        <w:t>и</w:t>
      </w:r>
      <w:r>
        <w:t xml:space="preserve"> </w:t>
      </w:r>
      <w:r>
        <w:rPr>
          <w:rFonts w:hint="eastAsia"/>
        </w:rPr>
        <w:t>методики</w:t>
      </w:r>
      <w:r>
        <w:t xml:space="preserve"> </w:t>
      </w:r>
      <w:r>
        <w:rPr>
          <w:rFonts w:hint="eastAsia"/>
        </w:rPr>
        <w:t>проведения</w:t>
      </w:r>
      <w:r>
        <w:t xml:space="preserve"> </w:t>
      </w:r>
      <w:r>
        <w:rPr>
          <w:rFonts w:hint="eastAsia"/>
        </w:rPr>
        <w:t>исследований</w:t>
      </w:r>
    </w:p>
    <w:p w14:paraId="201E2E9C" w14:textId="77777777" w:rsidR="006C6363" w:rsidRDefault="006C6363" w:rsidP="006C6363"/>
    <w:p w14:paraId="40EEE173" w14:textId="77777777" w:rsidR="006C6363" w:rsidRDefault="006C6363" w:rsidP="006C6363">
      <w:r>
        <w:t xml:space="preserve">2.2. </w:t>
      </w:r>
      <w:r>
        <w:rPr>
          <w:rFonts w:hint="eastAsia"/>
        </w:rPr>
        <w:t>Оценка</w:t>
      </w:r>
      <w:r>
        <w:t xml:space="preserve"> </w:t>
      </w:r>
      <w:r>
        <w:rPr>
          <w:rFonts w:hint="eastAsia"/>
        </w:rPr>
        <w:t>погрешностей</w:t>
      </w:r>
      <w:r>
        <w:t xml:space="preserve"> </w:t>
      </w:r>
      <w:r>
        <w:rPr>
          <w:rFonts w:hint="eastAsia"/>
        </w:rPr>
        <w:t>измерений</w:t>
      </w:r>
    </w:p>
    <w:p w14:paraId="274BDD42" w14:textId="77777777" w:rsidR="006C6363" w:rsidRDefault="006C6363" w:rsidP="006C6363"/>
    <w:p w14:paraId="2473F6B5" w14:textId="77777777" w:rsidR="006C6363" w:rsidRDefault="006C6363" w:rsidP="006C6363">
      <w:r>
        <w:t xml:space="preserve">2.3.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0FCC4D68" w14:textId="77777777" w:rsidR="006C6363" w:rsidRDefault="006C6363" w:rsidP="006C6363"/>
    <w:p w14:paraId="2BC2457B" w14:textId="77777777" w:rsidR="006C6363" w:rsidRDefault="006C6363" w:rsidP="006C6363">
      <w:r>
        <w:t xml:space="preserve">2.4. </w:t>
      </w:r>
      <w:r>
        <w:rPr>
          <w:rFonts w:hint="eastAsia"/>
        </w:rPr>
        <w:t>Влияние</w:t>
      </w:r>
      <w:r>
        <w:t xml:space="preserve"> </w:t>
      </w:r>
      <w:r>
        <w:rPr>
          <w:rFonts w:hint="eastAsia"/>
        </w:rPr>
        <w:t>изоляции</w:t>
      </w:r>
      <w:r>
        <w:t xml:space="preserve"> </w:t>
      </w:r>
      <w:r>
        <w:rPr>
          <w:rFonts w:hint="eastAsia"/>
        </w:rPr>
        <w:t>боковых</w:t>
      </w:r>
      <w:r>
        <w:t xml:space="preserve"> </w:t>
      </w:r>
      <w:r>
        <w:rPr>
          <w:rFonts w:hint="eastAsia"/>
        </w:rPr>
        <w:t>вертикальных</w:t>
      </w:r>
      <w:r>
        <w:t xml:space="preserve"> </w:t>
      </w:r>
      <w:r>
        <w:rPr>
          <w:rFonts w:hint="eastAsia"/>
        </w:rPr>
        <w:t>стенок</w:t>
      </w:r>
      <w:r>
        <w:t xml:space="preserve"> </w:t>
      </w:r>
      <w:r>
        <w:rPr>
          <w:rFonts w:hint="eastAsia"/>
        </w:rPr>
        <w:t>на</w:t>
      </w:r>
      <w:r>
        <w:t xml:space="preserve"> </w:t>
      </w:r>
      <w:r>
        <w:rPr>
          <w:rFonts w:hint="eastAsia"/>
        </w:rPr>
        <w:t>распределение</w:t>
      </w:r>
      <w:r>
        <w:t xml:space="preserve"> </w:t>
      </w:r>
      <w:r>
        <w:rPr>
          <w:rFonts w:hint="eastAsia"/>
        </w:rPr>
        <w:t>температур</w:t>
      </w:r>
      <w:r>
        <w:t xml:space="preserve"> </w:t>
      </w:r>
      <w:r>
        <w:rPr>
          <w:rFonts w:hint="eastAsia"/>
        </w:rPr>
        <w:t>в</w:t>
      </w:r>
      <w:r>
        <w:t xml:space="preserve"> </w:t>
      </w:r>
      <w:r>
        <w:rPr>
          <w:rFonts w:hint="eastAsia"/>
        </w:rPr>
        <w:t>термосифоне</w:t>
      </w:r>
    </w:p>
    <w:p w14:paraId="56F04A16" w14:textId="77777777" w:rsidR="006C6363" w:rsidRDefault="006C6363" w:rsidP="006C6363"/>
    <w:p w14:paraId="5B5715FE" w14:textId="77777777" w:rsidR="006C6363" w:rsidRDefault="006C6363" w:rsidP="006C6363">
      <w:r>
        <w:rPr>
          <w:rFonts w:hint="eastAsia"/>
        </w:rPr>
        <w:t>ГЛАВА</w:t>
      </w:r>
      <w:r>
        <w:t xml:space="preserve"> 3. </w:t>
      </w:r>
      <w:r>
        <w:rPr>
          <w:rFonts w:hint="eastAsia"/>
        </w:rPr>
        <w:t>МАТЕМАТИЧЕСКОЕ</w:t>
      </w:r>
      <w:r>
        <w:t xml:space="preserve"> </w:t>
      </w:r>
      <w:r>
        <w:rPr>
          <w:rFonts w:hint="eastAsia"/>
        </w:rPr>
        <w:t>МОДЕЛИРОВАНИЕ</w:t>
      </w:r>
      <w:r>
        <w:t xml:space="preserve"> </w:t>
      </w:r>
      <w:r>
        <w:rPr>
          <w:rFonts w:hint="eastAsia"/>
        </w:rPr>
        <w:t>ТЕПЛОПЕРЕНОСА</w:t>
      </w:r>
      <w:r>
        <w:t xml:space="preserve"> </w:t>
      </w:r>
      <w:r>
        <w:rPr>
          <w:rFonts w:hint="eastAsia"/>
        </w:rPr>
        <w:t>В</w:t>
      </w:r>
      <w:r>
        <w:t xml:space="preserve"> </w:t>
      </w:r>
      <w:r>
        <w:rPr>
          <w:rFonts w:hint="eastAsia"/>
        </w:rPr>
        <w:t>ЗАМКНУТЫХ</w:t>
      </w:r>
      <w:r>
        <w:t xml:space="preserve"> </w:t>
      </w:r>
      <w:r>
        <w:rPr>
          <w:rFonts w:hint="eastAsia"/>
        </w:rPr>
        <w:t>ДВУХФАЗНЫХ</w:t>
      </w:r>
      <w:r>
        <w:t xml:space="preserve"> </w:t>
      </w:r>
      <w:r>
        <w:rPr>
          <w:rFonts w:hint="eastAsia"/>
        </w:rPr>
        <w:t>ТЕРМОСИФОНАХ</w:t>
      </w:r>
    </w:p>
    <w:p w14:paraId="36F38F9C" w14:textId="77777777" w:rsidR="006C6363" w:rsidRDefault="006C6363" w:rsidP="006C6363"/>
    <w:p w14:paraId="38D92173" w14:textId="77777777" w:rsidR="006C6363" w:rsidRDefault="006C6363" w:rsidP="006C6363">
      <w:r>
        <w:t xml:space="preserve">3.1. </w:t>
      </w:r>
      <w:r>
        <w:rPr>
          <w:rFonts w:hint="eastAsia"/>
        </w:rPr>
        <w:t>Физическая</w:t>
      </w:r>
      <w:r>
        <w:t xml:space="preserve"> </w:t>
      </w:r>
      <w:r>
        <w:rPr>
          <w:rFonts w:hint="eastAsia"/>
        </w:rPr>
        <w:t>и</w:t>
      </w:r>
      <w:r>
        <w:t xml:space="preserve"> </w:t>
      </w:r>
      <w:r>
        <w:rPr>
          <w:rFonts w:hint="eastAsia"/>
        </w:rPr>
        <w:t>геометрическая</w:t>
      </w:r>
      <w:r>
        <w:t xml:space="preserve"> </w:t>
      </w:r>
      <w:r>
        <w:rPr>
          <w:rFonts w:hint="eastAsia"/>
        </w:rPr>
        <w:t>модели</w:t>
      </w:r>
    </w:p>
    <w:p w14:paraId="7CE50114" w14:textId="77777777" w:rsidR="006C6363" w:rsidRDefault="006C6363" w:rsidP="006C6363"/>
    <w:p w14:paraId="78676754" w14:textId="77777777" w:rsidR="006C6363" w:rsidRDefault="006C6363" w:rsidP="006C6363">
      <w:r>
        <w:t xml:space="preserve">3.2. </w:t>
      </w:r>
      <w:r>
        <w:rPr>
          <w:rFonts w:hint="eastAsia"/>
        </w:rPr>
        <w:t>Математическая</w:t>
      </w:r>
      <w:r>
        <w:t xml:space="preserve"> </w:t>
      </w:r>
      <w:r>
        <w:rPr>
          <w:rFonts w:hint="eastAsia"/>
        </w:rPr>
        <w:t>модель</w:t>
      </w:r>
    </w:p>
    <w:p w14:paraId="31F40684" w14:textId="77777777" w:rsidR="006C6363" w:rsidRDefault="006C6363" w:rsidP="006C6363"/>
    <w:p w14:paraId="79AAB94F" w14:textId="77777777" w:rsidR="006C6363" w:rsidRDefault="006C6363" w:rsidP="006C6363">
      <w:r>
        <w:t xml:space="preserve">3.3. </w:t>
      </w:r>
      <w:r>
        <w:rPr>
          <w:rFonts w:hint="eastAsia"/>
        </w:rPr>
        <w:t>Метод</w:t>
      </w:r>
      <w:r>
        <w:t xml:space="preserve"> </w:t>
      </w:r>
      <w:r>
        <w:rPr>
          <w:rFonts w:hint="eastAsia"/>
        </w:rPr>
        <w:t>численного</w:t>
      </w:r>
      <w:r>
        <w:t xml:space="preserve"> </w:t>
      </w:r>
      <w:r>
        <w:rPr>
          <w:rFonts w:hint="eastAsia"/>
        </w:rPr>
        <w:t>решения</w:t>
      </w:r>
    </w:p>
    <w:p w14:paraId="25941738" w14:textId="77777777" w:rsidR="006C6363" w:rsidRDefault="006C6363" w:rsidP="006C6363"/>
    <w:p w14:paraId="3D4B7B36" w14:textId="77777777" w:rsidR="006C6363" w:rsidRDefault="006C6363" w:rsidP="006C6363">
      <w:r>
        <w:t xml:space="preserve">3.4. </w:t>
      </w:r>
      <w:r>
        <w:rPr>
          <w:rFonts w:hint="eastAsia"/>
        </w:rPr>
        <w:t>Решение</w:t>
      </w:r>
      <w:r>
        <w:t xml:space="preserve"> </w:t>
      </w:r>
      <w:r>
        <w:rPr>
          <w:rFonts w:hint="eastAsia"/>
        </w:rPr>
        <w:t>тестовых</w:t>
      </w:r>
      <w:r>
        <w:t xml:space="preserve"> </w:t>
      </w:r>
      <w:r>
        <w:rPr>
          <w:rFonts w:hint="eastAsia"/>
        </w:rPr>
        <w:t>задач</w:t>
      </w:r>
    </w:p>
    <w:p w14:paraId="13C2A57B" w14:textId="77777777" w:rsidR="006C6363" w:rsidRDefault="006C6363" w:rsidP="006C6363"/>
    <w:p w14:paraId="2D531183" w14:textId="77777777" w:rsidR="006C6363" w:rsidRDefault="006C6363" w:rsidP="006C6363">
      <w:r>
        <w:t xml:space="preserve">3.4.1. </w:t>
      </w:r>
      <w:r>
        <w:rPr>
          <w:rFonts w:hint="eastAsia"/>
        </w:rPr>
        <w:t>Одномерная</w:t>
      </w:r>
      <w:r>
        <w:t xml:space="preserve"> </w:t>
      </w:r>
      <w:r>
        <w:rPr>
          <w:rFonts w:hint="eastAsia"/>
        </w:rPr>
        <w:t>задача</w:t>
      </w:r>
      <w:r>
        <w:t xml:space="preserve"> </w:t>
      </w:r>
      <w:r>
        <w:rPr>
          <w:rFonts w:hint="eastAsia"/>
        </w:rPr>
        <w:t>теплопроводности</w:t>
      </w:r>
      <w:r>
        <w:t xml:space="preserve"> </w:t>
      </w:r>
      <w:r>
        <w:rPr>
          <w:rFonts w:hint="eastAsia"/>
        </w:rPr>
        <w:t>с</w:t>
      </w:r>
      <w:r>
        <w:t xml:space="preserve"> </w:t>
      </w:r>
      <w:r>
        <w:rPr>
          <w:rFonts w:hint="eastAsia"/>
        </w:rPr>
        <w:t>фазовым</w:t>
      </w:r>
      <w:r>
        <w:t xml:space="preserve"> </w:t>
      </w:r>
      <w:r>
        <w:rPr>
          <w:rFonts w:hint="eastAsia"/>
        </w:rPr>
        <w:t>переходом</w:t>
      </w:r>
      <w:r>
        <w:t xml:space="preserve"> </w:t>
      </w:r>
      <w:r>
        <w:rPr>
          <w:rFonts w:hint="eastAsia"/>
        </w:rPr>
        <w:t>на</w:t>
      </w:r>
      <w:r>
        <w:t xml:space="preserve"> </w:t>
      </w:r>
      <w:r>
        <w:rPr>
          <w:rFonts w:hint="eastAsia"/>
        </w:rPr>
        <w:t>границе</w:t>
      </w:r>
      <w:r>
        <w:t xml:space="preserve"> (</w:t>
      </w:r>
      <w:r>
        <w:rPr>
          <w:rFonts w:hint="eastAsia"/>
        </w:rPr>
        <w:t>сублимация</w:t>
      </w:r>
      <w:r>
        <w:t xml:space="preserve"> </w:t>
      </w:r>
      <w:r>
        <w:rPr>
          <w:rFonts w:hint="eastAsia"/>
        </w:rPr>
        <w:t>материала</w:t>
      </w:r>
      <w:r>
        <w:t>)</w:t>
      </w:r>
    </w:p>
    <w:p w14:paraId="66D3A069" w14:textId="77777777" w:rsidR="006C6363" w:rsidRDefault="006C6363" w:rsidP="006C6363"/>
    <w:p w14:paraId="5FBDC378" w14:textId="77777777" w:rsidR="006C6363" w:rsidRDefault="006C6363" w:rsidP="006C6363">
      <w:r>
        <w:t xml:space="preserve">3.4.2. </w:t>
      </w:r>
      <w:r>
        <w:rPr>
          <w:rFonts w:hint="eastAsia"/>
        </w:rPr>
        <w:t>Нестационарная</w:t>
      </w:r>
      <w:r>
        <w:t xml:space="preserve"> </w:t>
      </w:r>
      <w:r>
        <w:rPr>
          <w:rFonts w:hint="eastAsia"/>
        </w:rPr>
        <w:t>задача</w:t>
      </w:r>
      <w:r>
        <w:t xml:space="preserve"> </w:t>
      </w:r>
      <w:r>
        <w:rPr>
          <w:rFonts w:hint="eastAsia"/>
        </w:rPr>
        <w:t>теплопроводности</w:t>
      </w:r>
      <w:r>
        <w:t xml:space="preserve"> </w:t>
      </w:r>
      <w:r>
        <w:rPr>
          <w:rFonts w:hint="eastAsia"/>
        </w:rPr>
        <w:t>в</w:t>
      </w:r>
      <w:r>
        <w:t xml:space="preserve"> </w:t>
      </w:r>
      <w:r>
        <w:rPr>
          <w:rFonts w:hint="eastAsia"/>
        </w:rPr>
        <w:t>неоднородной</w:t>
      </w:r>
      <w:r>
        <w:t xml:space="preserve"> </w:t>
      </w:r>
      <w:r>
        <w:rPr>
          <w:rFonts w:hint="eastAsia"/>
        </w:rPr>
        <w:t>пластине</w:t>
      </w:r>
    </w:p>
    <w:p w14:paraId="0E00BEF2" w14:textId="77777777" w:rsidR="006C6363" w:rsidRDefault="006C6363" w:rsidP="006C6363"/>
    <w:p w14:paraId="4DA9F00D" w14:textId="77777777" w:rsidR="006C6363" w:rsidRDefault="006C6363" w:rsidP="006C6363">
      <w:r>
        <w:t xml:space="preserve">3.4.3. </w:t>
      </w:r>
      <w:r>
        <w:rPr>
          <w:rFonts w:hint="eastAsia"/>
        </w:rPr>
        <w:t>Естественная</w:t>
      </w:r>
      <w:r>
        <w:t xml:space="preserve"> </w:t>
      </w:r>
      <w:r>
        <w:rPr>
          <w:rFonts w:hint="eastAsia"/>
        </w:rPr>
        <w:t>конвекция</w:t>
      </w:r>
      <w:r>
        <w:t xml:space="preserve"> </w:t>
      </w:r>
      <w:r>
        <w:rPr>
          <w:rFonts w:hint="eastAsia"/>
        </w:rPr>
        <w:t>в</w:t>
      </w:r>
      <w:r>
        <w:t xml:space="preserve"> </w:t>
      </w:r>
      <w:r>
        <w:rPr>
          <w:rFonts w:hint="eastAsia"/>
        </w:rPr>
        <w:t>замкнутой</w:t>
      </w:r>
      <w:r>
        <w:t xml:space="preserve"> </w:t>
      </w:r>
      <w:r>
        <w:rPr>
          <w:rFonts w:hint="eastAsia"/>
        </w:rPr>
        <w:t>прямоугольной</w:t>
      </w:r>
      <w:r>
        <w:t xml:space="preserve"> </w:t>
      </w:r>
      <w:r>
        <w:rPr>
          <w:rFonts w:hint="eastAsia"/>
        </w:rPr>
        <w:t>области</w:t>
      </w:r>
    </w:p>
    <w:p w14:paraId="0B6B0E06" w14:textId="77777777" w:rsidR="006C6363" w:rsidRDefault="006C6363" w:rsidP="006C6363"/>
    <w:p w14:paraId="2505B3DA" w14:textId="77777777" w:rsidR="006C6363" w:rsidRDefault="006C6363" w:rsidP="006C6363">
      <w:r>
        <w:t xml:space="preserve">3.5. </w:t>
      </w:r>
      <w:r>
        <w:rPr>
          <w:rFonts w:hint="eastAsia"/>
        </w:rPr>
        <w:t>Анализ</w:t>
      </w:r>
      <w:r>
        <w:t xml:space="preserve"> </w:t>
      </w:r>
      <w:r>
        <w:rPr>
          <w:rFonts w:hint="eastAsia"/>
        </w:rPr>
        <w:t>основных</w:t>
      </w:r>
      <w:r>
        <w:t xml:space="preserve"> </w:t>
      </w:r>
      <w:r>
        <w:rPr>
          <w:rFonts w:hint="eastAsia"/>
        </w:rPr>
        <w:t>закономерностей</w:t>
      </w:r>
      <w:r>
        <w:t xml:space="preserve"> </w:t>
      </w:r>
      <w:r>
        <w:rPr>
          <w:rFonts w:hint="eastAsia"/>
        </w:rPr>
        <w:t>кондуктивного</w:t>
      </w:r>
      <w:r>
        <w:t xml:space="preserve"> </w:t>
      </w:r>
      <w:r>
        <w:rPr>
          <w:rFonts w:hint="eastAsia"/>
        </w:rPr>
        <w:t>теплопереноса</w:t>
      </w:r>
      <w:r>
        <w:t xml:space="preserve"> </w:t>
      </w:r>
      <w:r>
        <w:rPr>
          <w:rFonts w:hint="eastAsia"/>
        </w:rPr>
        <w:t>в</w:t>
      </w:r>
      <w:r>
        <w:t xml:space="preserve"> </w:t>
      </w:r>
      <w:r>
        <w:rPr>
          <w:rFonts w:hint="eastAsia"/>
        </w:rPr>
        <w:t>нижней</w:t>
      </w:r>
      <w:r>
        <w:t xml:space="preserve"> </w:t>
      </w:r>
      <w:r>
        <w:rPr>
          <w:rFonts w:hint="eastAsia"/>
        </w:rPr>
        <w:t>крышке</w:t>
      </w:r>
      <w:r>
        <w:t xml:space="preserve">, </w:t>
      </w:r>
      <w:r>
        <w:rPr>
          <w:rFonts w:hint="eastAsia"/>
        </w:rPr>
        <w:t>слое</w:t>
      </w:r>
      <w:r>
        <w:t xml:space="preserve"> </w:t>
      </w:r>
      <w:r>
        <w:rPr>
          <w:rFonts w:hint="eastAsia"/>
        </w:rPr>
        <w:t>теплоносителя</w:t>
      </w:r>
      <w:r>
        <w:t xml:space="preserve">, </w:t>
      </w:r>
      <w:r>
        <w:rPr>
          <w:rFonts w:hint="eastAsia"/>
        </w:rPr>
        <w:t>в</w:t>
      </w:r>
      <w:r>
        <w:t xml:space="preserve"> </w:t>
      </w:r>
      <w:r>
        <w:rPr>
          <w:rFonts w:hint="eastAsia"/>
        </w:rPr>
        <w:t>слое</w:t>
      </w:r>
      <w:r>
        <w:t xml:space="preserve"> </w:t>
      </w:r>
      <w:r>
        <w:rPr>
          <w:rFonts w:hint="eastAsia"/>
        </w:rPr>
        <w:t>конденсата</w:t>
      </w:r>
      <w:r>
        <w:t xml:space="preserve"> </w:t>
      </w:r>
      <w:r>
        <w:rPr>
          <w:rFonts w:hint="eastAsia"/>
        </w:rPr>
        <w:t>на</w:t>
      </w:r>
      <w:r>
        <w:t xml:space="preserve"> </w:t>
      </w:r>
      <w:r>
        <w:rPr>
          <w:rFonts w:hint="eastAsia"/>
        </w:rPr>
        <w:t>верхней</w:t>
      </w:r>
      <w:r>
        <w:t xml:space="preserve"> </w:t>
      </w:r>
      <w:r>
        <w:rPr>
          <w:rFonts w:hint="eastAsia"/>
        </w:rPr>
        <w:t>крышке</w:t>
      </w:r>
      <w:r>
        <w:t xml:space="preserve"> </w:t>
      </w:r>
      <w:r>
        <w:rPr>
          <w:rFonts w:hint="eastAsia"/>
        </w:rPr>
        <w:t>и</w:t>
      </w:r>
      <w:r>
        <w:t xml:space="preserve"> </w:t>
      </w:r>
      <w:r>
        <w:rPr>
          <w:rFonts w:hint="eastAsia"/>
        </w:rPr>
        <w:t>в</w:t>
      </w:r>
      <w:r>
        <w:t xml:space="preserve"> </w:t>
      </w:r>
      <w:r>
        <w:rPr>
          <w:rFonts w:hint="eastAsia"/>
        </w:rPr>
        <w:t>верхней</w:t>
      </w:r>
      <w:r>
        <w:t xml:space="preserve"> </w:t>
      </w:r>
      <w:r>
        <w:rPr>
          <w:rFonts w:hint="eastAsia"/>
        </w:rPr>
        <w:t>крышке</w:t>
      </w:r>
      <w:r>
        <w:t xml:space="preserve"> </w:t>
      </w:r>
      <w:r>
        <w:rPr>
          <w:rFonts w:hint="eastAsia"/>
        </w:rPr>
        <w:t>термосифона</w:t>
      </w:r>
    </w:p>
    <w:p w14:paraId="66D18A75" w14:textId="77777777" w:rsidR="006C6363" w:rsidRDefault="006C6363" w:rsidP="006C6363"/>
    <w:p w14:paraId="0FB9A9A9" w14:textId="77777777" w:rsidR="006C6363" w:rsidRDefault="006C6363" w:rsidP="006C6363">
      <w:r>
        <w:t xml:space="preserve">3.6. </w:t>
      </w:r>
      <w:r>
        <w:rPr>
          <w:rFonts w:hint="eastAsia"/>
        </w:rPr>
        <w:t>Анализ</w:t>
      </w:r>
      <w:r>
        <w:t xml:space="preserve"> </w:t>
      </w:r>
      <w:r>
        <w:rPr>
          <w:rFonts w:hint="eastAsia"/>
        </w:rPr>
        <w:t>основных</w:t>
      </w:r>
      <w:r>
        <w:t xml:space="preserve"> </w:t>
      </w:r>
      <w:r>
        <w:rPr>
          <w:rFonts w:hint="eastAsia"/>
        </w:rPr>
        <w:t>закономерностей</w:t>
      </w:r>
      <w:r>
        <w:t xml:space="preserve"> </w:t>
      </w:r>
      <w:r>
        <w:rPr>
          <w:rFonts w:hint="eastAsia"/>
        </w:rPr>
        <w:t>термогравитационной</w:t>
      </w:r>
      <w:r>
        <w:t xml:space="preserve"> </w:t>
      </w:r>
      <w:r>
        <w:rPr>
          <w:rFonts w:hint="eastAsia"/>
        </w:rPr>
        <w:t>конвекции</w:t>
      </w:r>
      <w:r>
        <w:t xml:space="preserve"> </w:t>
      </w:r>
      <w:r>
        <w:rPr>
          <w:rFonts w:hint="eastAsia"/>
        </w:rPr>
        <w:t>и</w:t>
      </w:r>
      <w:r>
        <w:t xml:space="preserve"> </w:t>
      </w:r>
      <w:r>
        <w:rPr>
          <w:rFonts w:hint="eastAsia"/>
        </w:rPr>
        <w:t>теплопроводности</w:t>
      </w:r>
      <w:r>
        <w:t xml:space="preserve"> </w:t>
      </w:r>
      <w:r>
        <w:rPr>
          <w:rFonts w:hint="eastAsia"/>
        </w:rPr>
        <w:t>в</w:t>
      </w:r>
      <w:r>
        <w:t xml:space="preserve"> </w:t>
      </w:r>
      <w:r>
        <w:rPr>
          <w:rFonts w:hint="eastAsia"/>
        </w:rPr>
        <w:t>слое</w:t>
      </w:r>
      <w:r>
        <w:t xml:space="preserve"> </w:t>
      </w:r>
      <w:r>
        <w:rPr>
          <w:rFonts w:hint="eastAsia"/>
        </w:rPr>
        <w:t>жидкости</w:t>
      </w:r>
      <w:r>
        <w:t xml:space="preserve"> </w:t>
      </w:r>
      <w:r>
        <w:rPr>
          <w:rFonts w:hint="eastAsia"/>
        </w:rPr>
        <w:t>на</w:t>
      </w:r>
      <w:r>
        <w:t xml:space="preserve"> </w:t>
      </w:r>
      <w:r>
        <w:rPr>
          <w:rFonts w:hint="eastAsia"/>
        </w:rPr>
        <w:t>нижней</w:t>
      </w:r>
      <w:r>
        <w:t xml:space="preserve"> </w:t>
      </w:r>
      <w:r>
        <w:rPr>
          <w:rFonts w:hint="eastAsia"/>
        </w:rPr>
        <w:t>крышке</w:t>
      </w:r>
      <w:r>
        <w:t xml:space="preserve"> </w:t>
      </w:r>
      <w:r>
        <w:rPr>
          <w:rFonts w:hint="eastAsia"/>
        </w:rPr>
        <w:t>и</w:t>
      </w:r>
      <w:r>
        <w:t xml:space="preserve"> </w:t>
      </w:r>
      <w:r>
        <w:rPr>
          <w:rFonts w:hint="eastAsia"/>
        </w:rPr>
        <w:t>кондуктивного</w:t>
      </w:r>
      <w:r>
        <w:t xml:space="preserve"> </w:t>
      </w:r>
      <w:r>
        <w:rPr>
          <w:rFonts w:hint="eastAsia"/>
        </w:rPr>
        <w:t>теплопереноса</w:t>
      </w:r>
      <w:r>
        <w:t xml:space="preserve"> </w:t>
      </w:r>
      <w:r>
        <w:rPr>
          <w:rFonts w:hint="eastAsia"/>
        </w:rPr>
        <w:t>в</w:t>
      </w:r>
      <w:r>
        <w:t xml:space="preserve"> </w:t>
      </w:r>
      <w:r>
        <w:rPr>
          <w:rFonts w:hint="eastAsia"/>
        </w:rPr>
        <w:t>верхней</w:t>
      </w:r>
      <w:r>
        <w:t xml:space="preserve"> </w:t>
      </w:r>
      <w:r>
        <w:rPr>
          <w:rFonts w:hint="eastAsia"/>
        </w:rPr>
        <w:t>крышке</w:t>
      </w:r>
      <w:r>
        <w:t xml:space="preserve"> </w:t>
      </w:r>
      <w:r>
        <w:rPr>
          <w:rFonts w:hint="eastAsia"/>
        </w:rPr>
        <w:t>термосифона</w:t>
      </w:r>
      <w:r>
        <w:t xml:space="preserve"> </w:t>
      </w:r>
      <w:r>
        <w:rPr>
          <w:rFonts w:hint="eastAsia"/>
        </w:rPr>
        <w:t>и</w:t>
      </w:r>
      <w:r>
        <w:t xml:space="preserve"> </w:t>
      </w:r>
      <w:r>
        <w:rPr>
          <w:rFonts w:hint="eastAsia"/>
        </w:rPr>
        <w:t>слое</w:t>
      </w:r>
      <w:r>
        <w:t xml:space="preserve"> </w:t>
      </w:r>
      <w:r>
        <w:rPr>
          <w:rFonts w:hint="eastAsia"/>
        </w:rPr>
        <w:t>конденсата</w:t>
      </w:r>
    </w:p>
    <w:p w14:paraId="60AE753C" w14:textId="77777777" w:rsidR="006C6363" w:rsidRDefault="006C6363" w:rsidP="006C6363"/>
    <w:p w14:paraId="1FD46B85" w14:textId="77777777" w:rsidR="006C6363" w:rsidRDefault="006C6363" w:rsidP="006C6363">
      <w:r>
        <w:t xml:space="preserve">3.7. </w:t>
      </w:r>
      <w:r>
        <w:rPr>
          <w:rFonts w:hint="eastAsia"/>
        </w:rPr>
        <w:t>Сравнительный</w:t>
      </w:r>
      <w:r>
        <w:t xml:space="preserve"> </w:t>
      </w:r>
      <w:r>
        <w:rPr>
          <w:rFonts w:hint="eastAsia"/>
        </w:rPr>
        <w:t>анализ</w:t>
      </w:r>
      <w:r>
        <w:t xml:space="preserve"> </w:t>
      </w:r>
      <w:r>
        <w:rPr>
          <w:rFonts w:hint="eastAsia"/>
        </w:rPr>
        <w:t>полученных</w:t>
      </w:r>
      <w:r>
        <w:t xml:space="preserve"> </w:t>
      </w:r>
      <w:r>
        <w:rPr>
          <w:rFonts w:hint="eastAsia"/>
        </w:rPr>
        <w:t>экспериментально</w:t>
      </w:r>
      <w:r>
        <w:t xml:space="preserve"> </w:t>
      </w:r>
      <w:r>
        <w:rPr>
          <w:rFonts w:hint="eastAsia"/>
        </w:rPr>
        <w:t>температурных</w:t>
      </w:r>
      <w:r>
        <w:t xml:space="preserve"> </w:t>
      </w:r>
      <w:r>
        <w:rPr>
          <w:rFonts w:hint="eastAsia"/>
        </w:rPr>
        <w:t>распределений</w:t>
      </w:r>
      <w:r>
        <w:t xml:space="preserve"> </w:t>
      </w:r>
      <w:r>
        <w:rPr>
          <w:rFonts w:hint="eastAsia"/>
        </w:rPr>
        <w:t>с</w:t>
      </w:r>
      <w:r>
        <w:t xml:space="preserve"> </w:t>
      </w:r>
      <w:r>
        <w:rPr>
          <w:rFonts w:hint="eastAsia"/>
        </w:rPr>
        <w:t>результатами</w:t>
      </w:r>
      <w:r>
        <w:t xml:space="preserve"> </w:t>
      </w:r>
      <w:r>
        <w:rPr>
          <w:rFonts w:hint="eastAsia"/>
        </w:rPr>
        <w:t>математического</w:t>
      </w:r>
      <w:r>
        <w:t xml:space="preserve"> </w:t>
      </w:r>
      <w:r>
        <w:rPr>
          <w:rFonts w:hint="eastAsia"/>
        </w:rPr>
        <w:t>моделирования</w:t>
      </w:r>
    </w:p>
    <w:p w14:paraId="332D964C" w14:textId="77777777" w:rsidR="006C6363" w:rsidRDefault="006C6363" w:rsidP="006C6363"/>
    <w:p w14:paraId="76EBB84C" w14:textId="77777777" w:rsidR="006C6363" w:rsidRDefault="006C6363" w:rsidP="006C6363">
      <w:r>
        <w:t xml:space="preserve">3.8. </w:t>
      </w:r>
      <w:r>
        <w:rPr>
          <w:rFonts w:hint="eastAsia"/>
        </w:rPr>
        <w:t>Новый</w:t>
      </w:r>
      <w:r>
        <w:t xml:space="preserve"> </w:t>
      </w:r>
      <w:r>
        <w:rPr>
          <w:rFonts w:hint="eastAsia"/>
        </w:rPr>
        <w:t>подход</w:t>
      </w:r>
      <w:r>
        <w:t xml:space="preserve"> </w:t>
      </w:r>
      <w:r>
        <w:rPr>
          <w:rFonts w:hint="eastAsia"/>
        </w:rPr>
        <w:t>к</w:t>
      </w:r>
      <w:r>
        <w:t xml:space="preserve"> </w:t>
      </w:r>
      <w:r>
        <w:rPr>
          <w:rFonts w:hint="eastAsia"/>
        </w:rPr>
        <w:t>моделированию</w:t>
      </w:r>
      <w:r>
        <w:t xml:space="preserve"> </w:t>
      </w:r>
      <w:r>
        <w:rPr>
          <w:rFonts w:hint="eastAsia"/>
        </w:rPr>
        <w:t>процесса</w:t>
      </w:r>
      <w:r>
        <w:t xml:space="preserve"> </w:t>
      </w:r>
      <w:r>
        <w:rPr>
          <w:rFonts w:hint="eastAsia"/>
        </w:rPr>
        <w:t>формирования</w:t>
      </w:r>
      <w:r>
        <w:t xml:space="preserve"> </w:t>
      </w:r>
      <w:r>
        <w:rPr>
          <w:rFonts w:hint="eastAsia"/>
        </w:rPr>
        <w:t>теплового</w:t>
      </w:r>
      <w:r>
        <w:t xml:space="preserve"> </w:t>
      </w:r>
      <w:r>
        <w:rPr>
          <w:rFonts w:hint="eastAsia"/>
        </w:rPr>
        <w:t>режима</w:t>
      </w:r>
      <w:r>
        <w:t xml:space="preserve"> </w:t>
      </w:r>
      <w:r>
        <w:rPr>
          <w:rFonts w:hint="eastAsia"/>
        </w:rPr>
        <w:t>термосифонов</w:t>
      </w:r>
      <w:r>
        <w:t xml:space="preserve"> </w:t>
      </w:r>
      <w:r>
        <w:rPr>
          <w:rFonts w:hint="eastAsia"/>
        </w:rPr>
        <w:t>больших</w:t>
      </w:r>
      <w:r>
        <w:t xml:space="preserve"> </w:t>
      </w:r>
      <w:r>
        <w:rPr>
          <w:rFonts w:hint="eastAsia"/>
        </w:rPr>
        <w:t>размеров</w:t>
      </w:r>
      <w:r>
        <w:t xml:space="preserve"> </w:t>
      </w:r>
      <w:r>
        <w:rPr>
          <w:rFonts w:hint="eastAsia"/>
        </w:rPr>
        <w:t>для</w:t>
      </w:r>
      <w:r>
        <w:t xml:space="preserve"> </w:t>
      </w:r>
      <w:r>
        <w:rPr>
          <w:rFonts w:hint="eastAsia"/>
        </w:rPr>
        <w:t>использования</w:t>
      </w:r>
      <w:r>
        <w:t xml:space="preserve"> </w:t>
      </w:r>
      <w:r>
        <w:rPr>
          <w:rFonts w:hint="eastAsia"/>
        </w:rPr>
        <w:t>геотермальной</w:t>
      </w:r>
      <w:r>
        <w:t xml:space="preserve"> </w:t>
      </w:r>
      <w:r>
        <w:rPr>
          <w:rFonts w:hint="eastAsia"/>
        </w:rPr>
        <w:t>теплоты</w:t>
      </w:r>
    </w:p>
    <w:p w14:paraId="4C0A41E1" w14:textId="77777777" w:rsidR="006C6363" w:rsidRDefault="006C6363" w:rsidP="006C6363"/>
    <w:p w14:paraId="408E41C2" w14:textId="77777777" w:rsidR="006C6363" w:rsidRDefault="006C6363" w:rsidP="006C6363">
      <w:r>
        <w:t xml:space="preserve">3.9. </w:t>
      </w:r>
      <w:r>
        <w:rPr>
          <w:rFonts w:hint="eastAsia"/>
        </w:rPr>
        <w:t>Анализ</w:t>
      </w:r>
      <w:r>
        <w:t xml:space="preserve"> </w:t>
      </w:r>
      <w:r>
        <w:rPr>
          <w:rFonts w:hint="eastAsia"/>
        </w:rPr>
        <w:t>возможного</w:t>
      </w:r>
      <w:r>
        <w:t xml:space="preserve"> </w:t>
      </w:r>
      <w:r>
        <w:rPr>
          <w:rFonts w:hint="eastAsia"/>
        </w:rPr>
        <w:t>метода</w:t>
      </w:r>
      <w:r>
        <w:t xml:space="preserve"> </w:t>
      </w:r>
      <w:r>
        <w:rPr>
          <w:rFonts w:hint="eastAsia"/>
        </w:rPr>
        <w:t>использования</w:t>
      </w:r>
      <w:r>
        <w:t xml:space="preserve"> </w:t>
      </w:r>
      <w:r>
        <w:rPr>
          <w:rFonts w:hint="eastAsia"/>
        </w:rPr>
        <w:t>геотермальной</w:t>
      </w:r>
      <w:r>
        <w:t xml:space="preserve"> </w:t>
      </w:r>
      <w:r>
        <w:rPr>
          <w:rFonts w:hint="eastAsia"/>
        </w:rPr>
        <w:t>энергии</w:t>
      </w:r>
    </w:p>
    <w:p w14:paraId="2C7D9455" w14:textId="77777777" w:rsidR="006C6363" w:rsidRDefault="006C6363" w:rsidP="006C6363"/>
    <w:p w14:paraId="68B04716" w14:textId="77777777" w:rsidR="006C6363" w:rsidRDefault="006C6363" w:rsidP="006C6363">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4DA3F866" w14:textId="77777777" w:rsidR="006C6363" w:rsidRDefault="006C6363" w:rsidP="006C6363"/>
    <w:p w14:paraId="267D3FFE" w14:textId="77777777" w:rsidR="006C6363" w:rsidRDefault="006C6363" w:rsidP="006C6363">
      <w:r>
        <w:rPr>
          <w:rFonts w:hint="eastAsia"/>
        </w:rPr>
        <w:t>СПИСОК</w:t>
      </w:r>
      <w:r>
        <w:t xml:space="preserve"> </w:t>
      </w:r>
      <w:r>
        <w:rPr>
          <w:rFonts w:hint="eastAsia"/>
        </w:rPr>
        <w:t>ИСПОЛЬЗОВАННОЙ</w:t>
      </w:r>
      <w:r>
        <w:t xml:space="preserve"> </w:t>
      </w:r>
      <w:r>
        <w:rPr>
          <w:rFonts w:hint="eastAsia"/>
        </w:rPr>
        <w:t>ЛИТЕРАТУРЫ</w:t>
      </w:r>
    </w:p>
    <w:p w14:paraId="2E0CAC12" w14:textId="77777777" w:rsidR="006C6363" w:rsidRDefault="006C6363" w:rsidP="006C6363"/>
    <w:p w14:paraId="1CE9AB63" w14:textId="3731FC3E" w:rsidR="006C6363" w:rsidRPr="006C6363" w:rsidRDefault="006C6363" w:rsidP="006C6363">
      <w:r>
        <w:rPr>
          <w:rFonts w:hint="eastAsia"/>
        </w:rPr>
        <w:t>ПРИЛОЖЕНИЕ</w:t>
      </w:r>
      <w:r>
        <w:t xml:space="preserve"> 1. </w:t>
      </w:r>
      <w:r>
        <w:rPr>
          <w:rFonts w:hint="eastAsia"/>
        </w:rPr>
        <w:t>Двухфазный</w:t>
      </w:r>
      <w:r>
        <w:t xml:space="preserve"> </w:t>
      </w:r>
      <w:r>
        <w:rPr>
          <w:rFonts w:hint="eastAsia"/>
        </w:rPr>
        <w:t>термосифон</w:t>
      </w:r>
    </w:p>
    <w:sectPr w:rsidR="006C6363" w:rsidRPr="006C6363" w:rsidSect="00156D7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3BB21" w14:textId="77777777" w:rsidR="00156D7B" w:rsidRDefault="00156D7B">
      <w:pPr>
        <w:spacing w:after="0" w:line="240" w:lineRule="auto"/>
      </w:pPr>
      <w:r>
        <w:separator/>
      </w:r>
    </w:p>
  </w:endnote>
  <w:endnote w:type="continuationSeparator" w:id="0">
    <w:p w14:paraId="700EA0ED" w14:textId="77777777" w:rsidR="00156D7B" w:rsidRDefault="00156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69C1" w14:textId="77777777" w:rsidR="00156D7B" w:rsidRDefault="00156D7B"/>
    <w:p w14:paraId="557F00E8" w14:textId="77777777" w:rsidR="00156D7B" w:rsidRDefault="00156D7B"/>
    <w:p w14:paraId="04529E6D" w14:textId="77777777" w:rsidR="00156D7B" w:rsidRDefault="00156D7B"/>
    <w:p w14:paraId="70945C6A" w14:textId="77777777" w:rsidR="00156D7B" w:rsidRDefault="00156D7B"/>
    <w:p w14:paraId="06AA3DC8" w14:textId="77777777" w:rsidR="00156D7B" w:rsidRDefault="00156D7B"/>
    <w:p w14:paraId="4C10CB17" w14:textId="77777777" w:rsidR="00156D7B" w:rsidRDefault="00156D7B"/>
    <w:p w14:paraId="3B4C1C5B" w14:textId="77777777" w:rsidR="00156D7B" w:rsidRDefault="00156D7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6892D7" wp14:editId="4ED602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47999" w14:textId="77777777" w:rsidR="00156D7B" w:rsidRDefault="00156D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6892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C47999" w14:textId="77777777" w:rsidR="00156D7B" w:rsidRDefault="00156D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E89138" w14:textId="77777777" w:rsidR="00156D7B" w:rsidRDefault="00156D7B"/>
    <w:p w14:paraId="0217FA19" w14:textId="77777777" w:rsidR="00156D7B" w:rsidRDefault="00156D7B"/>
    <w:p w14:paraId="6CE24228" w14:textId="77777777" w:rsidR="00156D7B" w:rsidRDefault="00156D7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3ACFC9" wp14:editId="024200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D9A9E" w14:textId="77777777" w:rsidR="00156D7B" w:rsidRDefault="00156D7B"/>
                          <w:p w14:paraId="22F16143" w14:textId="77777777" w:rsidR="00156D7B" w:rsidRDefault="00156D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3ACF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0D9A9E" w14:textId="77777777" w:rsidR="00156D7B" w:rsidRDefault="00156D7B"/>
                    <w:p w14:paraId="22F16143" w14:textId="77777777" w:rsidR="00156D7B" w:rsidRDefault="00156D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10F7C3" w14:textId="77777777" w:rsidR="00156D7B" w:rsidRDefault="00156D7B"/>
    <w:p w14:paraId="08FDCEBB" w14:textId="77777777" w:rsidR="00156D7B" w:rsidRDefault="00156D7B">
      <w:pPr>
        <w:rPr>
          <w:sz w:val="2"/>
          <w:szCs w:val="2"/>
        </w:rPr>
      </w:pPr>
    </w:p>
    <w:p w14:paraId="0BF09C13" w14:textId="77777777" w:rsidR="00156D7B" w:rsidRDefault="00156D7B"/>
    <w:p w14:paraId="28A04AF6" w14:textId="77777777" w:rsidR="00156D7B" w:rsidRDefault="00156D7B">
      <w:pPr>
        <w:spacing w:after="0" w:line="240" w:lineRule="auto"/>
      </w:pPr>
    </w:p>
  </w:footnote>
  <w:footnote w:type="continuationSeparator" w:id="0">
    <w:p w14:paraId="23C69706" w14:textId="77777777" w:rsidR="00156D7B" w:rsidRDefault="00156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7B"/>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29585</TotalTime>
  <Pages>3</Pages>
  <Words>308</Words>
  <Characters>1758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3897</cp:revision>
  <cp:lastPrinted>2009-02-06T05:36:00Z</cp:lastPrinted>
  <dcterms:created xsi:type="dcterms:W3CDTF">2024-01-07T13:43:00Z</dcterms:created>
  <dcterms:modified xsi:type="dcterms:W3CDTF">2024-02-24T10:29:00Z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