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4E88D" w14:textId="40151691" w:rsidR="00474BFB" w:rsidRDefault="0071126D" w:rsidP="0071126D">
      <w:bookmarkStart w:id="0" w:name="_GoBack"/>
      <w:r w:rsidRPr="0071126D">
        <w:rPr>
          <w:rFonts w:hint="eastAsia"/>
        </w:rPr>
        <w:t>Специфическая</w:t>
      </w:r>
      <w:r w:rsidRPr="0071126D">
        <w:t></w:t>
      </w:r>
      <w:r w:rsidRPr="0071126D">
        <w:rPr>
          <w:rFonts w:hint="eastAsia"/>
        </w:rPr>
        <w:t>диагностика</w:t>
      </w:r>
      <w:r w:rsidRPr="0071126D">
        <w:t></w:t>
      </w:r>
      <w:r w:rsidRPr="0071126D">
        <w:rPr>
          <w:rFonts w:hint="eastAsia"/>
        </w:rPr>
        <w:t>и</w:t>
      </w:r>
      <w:r w:rsidRPr="0071126D">
        <w:t></w:t>
      </w:r>
      <w:r w:rsidRPr="0071126D">
        <w:rPr>
          <w:rFonts w:hint="eastAsia"/>
        </w:rPr>
        <w:t>профилактика</w:t>
      </w:r>
      <w:r w:rsidRPr="0071126D">
        <w:t></w:t>
      </w:r>
      <w:r w:rsidRPr="0071126D">
        <w:rPr>
          <w:rFonts w:hint="eastAsia"/>
        </w:rPr>
        <w:t>актинобациллеза</w:t>
      </w:r>
      <w:r w:rsidRPr="0071126D">
        <w:t></w:t>
      </w:r>
      <w:r w:rsidRPr="0071126D">
        <w:rPr>
          <w:rFonts w:hint="eastAsia"/>
        </w:rPr>
        <w:t>крупного</w:t>
      </w:r>
      <w:r w:rsidRPr="0071126D">
        <w:t></w:t>
      </w:r>
      <w:r w:rsidRPr="0071126D">
        <w:rPr>
          <w:rFonts w:hint="eastAsia"/>
        </w:rPr>
        <w:t>рогатого</w:t>
      </w:r>
      <w:r w:rsidRPr="0071126D">
        <w:t></w:t>
      </w:r>
      <w:r w:rsidRPr="0071126D">
        <w:rPr>
          <w:rFonts w:hint="eastAsia"/>
        </w:rPr>
        <w:t>скота</w:t>
      </w:r>
      <w:r>
        <w:t></w:t>
      </w:r>
      <w:r w:rsidRPr="0071126D">
        <w:t></w:t>
      </w:r>
      <w:r w:rsidRPr="0071126D">
        <w:rPr>
          <w:rFonts w:hint="eastAsia"/>
        </w:rPr>
        <w:t>Кириаков</w:t>
      </w:r>
      <w:r w:rsidRPr="0071126D">
        <w:t></w:t>
      </w:r>
      <w:r w:rsidRPr="0071126D">
        <w:t></w:t>
      </w:r>
      <w:r w:rsidRPr="0071126D">
        <w:rPr>
          <w:rFonts w:hint="eastAsia"/>
        </w:rPr>
        <w:t>Михаил</w:t>
      </w:r>
      <w:r w:rsidRPr="0071126D">
        <w:t></w:t>
      </w:r>
      <w:r w:rsidRPr="0071126D">
        <w:rPr>
          <w:rFonts w:hint="eastAsia"/>
        </w:rPr>
        <w:t>Иванович</w:t>
      </w:r>
    </w:p>
    <w:p w14:paraId="43559210" w14:textId="77777777" w:rsidR="0071126D" w:rsidRPr="0071126D" w:rsidRDefault="0071126D" w:rsidP="0071126D">
      <w:pPr>
        <w:rPr>
          <w:lang w:val="en-US"/>
        </w:rPr>
      </w:pPr>
      <w:r w:rsidRPr="0071126D">
        <w:rPr>
          <w:rFonts w:hint="eastAsia"/>
          <w:lang w:val="en-US"/>
        </w:rPr>
        <w:t>ОГЛАВЛЕНИЕ</w:t>
      </w:r>
      <w:r w:rsidRPr="0071126D">
        <w:rPr>
          <w:lang w:val="en-US"/>
        </w:rPr>
        <w:t></w:t>
      </w:r>
      <w:r w:rsidRPr="0071126D">
        <w:rPr>
          <w:rFonts w:hint="eastAsia"/>
          <w:lang w:val="en-US"/>
        </w:rPr>
        <w:t>ДИССЕРТАЦИИ</w:t>
      </w:r>
    </w:p>
    <w:p w14:paraId="44D142C2" w14:textId="77777777" w:rsidR="0071126D" w:rsidRPr="0071126D" w:rsidRDefault="0071126D" w:rsidP="0071126D">
      <w:pPr>
        <w:rPr>
          <w:lang w:val="en-US"/>
        </w:rPr>
      </w:pPr>
      <w:r w:rsidRPr="0071126D">
        <w:rPr>
          <w:rFonts w:hint="eastAsia"/>
          <w:lang w:val="en-US"/>
        </w:rPr>
        <w:t>кандидат</w:t>
      </w:r>
      <w:r w:rsidRPr="0071126D">
        <w:rPr>
          <w:lang w:val="en-US"/>
        </w:rPr>
        <w:t></w:t>
      </w:r>
      <w:r w:rsidRPr="0071126D">
        <w:rPr>
          <w:rFonts w:hint="eastAsia"/>
          <w:lang w:val="en-US"/>
        </w:rPr>
        <w:t>ветеринарных</w:t>
      </w:r>
      <w:r w:rsidRPr="0071126D">
        <w:rPr>
          <w:lang w:val="en-US"/>
        </w:rPr>
        <w:t></w:t>
      </w:r>
      <w:r w:rsidRPr="0071126D">
        <w:rPr>
          <w:rFonts w:hint="eastAsia"/>
          <w:lang w:val="en-US"/>
        </w:rPr>
        <w:t>наук</w:t>
      </w:r>
      <w:r w:rsidRPr="0071126D">
        <w:rPr>
          <w:lang w:val="en-US"/>
        </w:rPr>
        <w:t></w:t>
      </w:r>
      <w:r w:rsidRPr="0071126D">
        <w:rPr>
          <w:rFonts w:hint="eastAsia"/>
          <w:lang w:val="en-US"/>
        </w:rPr>
        <w:t>Кириаков</w:t>
      </w:r>
      <w:r w:rsidRPr="0071126D">
        <w:rPr>
          <w:lang w:val="en-US"/>
        </w:rPr>
        <w:t></w:t>
      </w:r>
      <w:r w:rsidRPr="0071126D">
        <w:rPr>
          <w:lang w:val="en-US"/>
        </w:rPr>
        <w:t></w:t>
      </w:r>
      <w:r w:rsidRPr="0071126D">
        <w:rPr>
          <w:rFonts w:hint="eastAsia"/>
          <w:lang w:val="en-US"/>
        </w:rPr>
        <w:t>Михаил</w:t>
      </w:r>
      <w:r w:rsidRPr="0071126D">
        <w:rPr>
          <w:lang w:val="en-US"/>
        </w:rPr>
        <w:t></w:t>
      </w:r>
      <w:r w:rsidRPr="0071126D">
        <w:rPr>
          <w:rFonts w:hint="eastAsia"/>
          <w:lang w:val="en-US"/>
        </w:rPr>
        <w:t>Иванович</w:t>
      </w:r>
    </w:p>
    <w:p w14:paraId="2AFAE93D"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rFonts w:hint="eastAsia"/>
          <w:lang w:val="en-US"/>
        </w:rPr>
        <w:t>ВВЕДЕНИЕ</w:t>
      </w:r>
    </w:p>
    <w:p w14:paraId="76D29E0D" w14:textId="77777777" w:rsidR="0071126D" w:rsidRPr="0071126D" w:rsidRDefault="0071126D" w:rsidP="0071126D">
      <w:pPr>
        <w:rPr>
          <w:lang w:val="en-US"/>
        </w:rPr>
      </w:pPr>
    </w:p>
    <w:p w14:paraId="09065136" w14:textId="77777777"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ОБЗОР</w:t>
      </w:r>
      <w:r w:rsidRPr="0071126D">
        <w:rPr>
          <w:lang w:val="en-US"/>
        </w:rPr>
        <w:t></w:t>
      </w:r>
      <w:r w:rsidRPr="0071126D">
        <w:rPr>
          <w:rFonts w:hint="eastAsia"/>
          <w:lang w:val="en-US"/>
        </w:rPr>
        <w:t>ЛИТЕРАТУРЫ</w:t>
      </w:r>
    </w:p>
    <w:p w14:paraId="52663B17" w14:textId="77777777" w:rsidR="0071126D" w:rsidRPr="0071126D" w:rsidRDefault="0071126D" w:rsidP="0071126D">
      <w:pPr>
        <w:rPr>
          <w:lang w:val="en-US"/>
        </w:rPr>
      </w:pPr>
    </w:p>
    <w:p w14:paraId="36F5BD38"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Историческая</w:t>
      </w:r>
      <w:r w:rsidRPr="0071126D">
        <w:rPr>
          <w:lang w:val="en-US"/>
        </w:rPr>
        <w:t></w:t>
      </w:r>
      <w:r w:rsidRPr="0071126D">
        <w:rPr>
          <w:rFonts w:hint="eastAsia"/>
          <w:lang w:val="en-US"/>
        </w:rPr>
        <w:t>справка</w:t>
      </w:r>
      <w:r w:rsidRPr="0071126D">
        <w:rPr>
          <w:lang w:val="en-US"/>
        </w:rPr>
        <w:t></w:t>
      </w:r>
      <w:r w:rsidRPr="0071126D">
        <w:rPr>
          <w:rFonts w:hint="eastAsia"/>
          <w:lang w:val="en-US"/>
        </w:rPr>
        <w:t>по</w:t>
      </w:r>
      <w:r w:rsidRPr="0071126D">
        <w:rPr>
          <w:lang w:val="en-US"/>
        </w:rPr>
        <w:t></w:t>
      </w:r>
      <w:r w:rsidRPr="0071126D">
        <w:rPr>
          <w:rFonts w:hint="eastAsia"/>
          <w:lang w:val="en-US"/>
        </w:rPr>
        <w:t>изучению</w:t>
      </w:r>
      <w:r w:rsidRPr="0071126D">
        <w:rPr>
          <w:lang w:val="en-US"/>
        </w:rPr>
        <w:t></w:t>
      </w:r>
      <w:r w:rsidRPr="0071126D">
        <w:rPr>
          <w:rFonts w:hint="eastAsia"/>
          <w:lang w:val="en-US"/>
        </w:rPr>
        <w:t>актинобациллеза</w:t>
      </w:r>
    </w:p>
    <w:p w14:paraId="0C68DB59" w14:textId="77777777" w:rsidR="0071126D" w:rsidRPr="0071126D" w:rsidRDefault="0071126D" w:rsidP="0071126D">
      <w:pPr>
        <w:rPr>
          <w:lang w:val="en-US"/>
        </w:rPr>
      </w:pPr>
    </w:p>
    <w:p w14:paraId="2DB39C2E"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Этиология</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основные</w:t>
      </w:r>
      <w:r w:rsidRPr="0071126D">
        <w:rPr>
          <w:lang w:val="en-US"/>
        </w:rPr>
        <w:t></w:t>
      </w:r>
      <w:r w:rsidRPr="0071126D">
        <w:rPr>
          <w:rFonts w:hint="eastAsia"/>
          <w:lang w:val="en-US"/>
        </w:rPr>
        <w:t>свойства</w:t>
      </w:r>
      <w:r w:rsidRPr="0071126D">
        <w:rPr>
          <w:lang w:val="en-US"/>
        </w:rPr>
        <w:t></w:t>
      </w:r>
      <w:r w:rsidRPr="0071126D">
        <w:rPr>
          <w:rFonts w:hint="eastAsia"/>
          <w:lang w:val="en-US"/>
        </w:rPr>
        <w:t>его</w:t>
      </w:r>
      <w:r w:rsidRPr="0071126D">
        <w:rPr>
          <w:lang w:val="en-US"/>
        </w:rPr>
        <w:t></w:t>
      </w:r>
      <w:r w:rsidRPr="0071126D">
        <w:rPr>
          <w:rFonts w:hint="eastAsia"/>
          <w:lang w:val="en-US"/>
        </w:rPr>
        <w:t>возбудителя</w:t>
      </w:r>
    </w:p>
    <w:p w14:paraId="5E7B690D" w14:textId="77777777" w:rsidR="0071126D" w:rsidRPr="0071126D" w:rsidRDefault="0071126D" w:rsidP="0071126D">
      <w:pPr>
        <w:rPr>
          <w:lang w:val="en-US"/>
        </w:rPr>
      </w:pPr>
    </w:p>
    <w:p w14:paraId="3F79F77B"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Эпизоотический</w:t>
      </w:r>
      <w:r w:rsidRPr="0071126D">
        <w:rPr>
          <w:lang w:val="en-US"/>
        </w:rPr>
        <w:t></w:t>
      </w:r>
      <w:r w:rsidRPr="0071126D">
        <w:rPr>
          <w:rFonts w:hint="eastAsia"/>
          <w:lang w:val="en-US"/>
        </w:rPr>
        <w:t>процесс</w:t>
      </w:r>
      <w:r w:rsidRPr="0071126D">
        <w:rPr>
          <w:lang w:val="en-US"/>
        </w:rPr>
        <w:t></w:t>
      </w:r>
      <w:r w:rsidRPr="0071126D">
        <w:rPr>
          <w:rFonts w:hint="eastAsia"/>
          <w:lang w:val="en-US"/>
        </w:rPr>
        <w:t>при</w:t>
      </w:r>
      <w:r w:rsidRPr="0071126D">
        <w:rPr>
          <w:lang w:val="en-US"/>
        </w:rPr>
        <w:t></w:t>
      </w:r>
      <w:r w:rsidRPr="0071126D">
        <w:rPr>
          <w:rFonts w:hint="eastAsia"/>
          <w:lang w:val="en-US"/>
        </w:rPr>
        <w:t>актинобациллезе</w:t>
      </w:r>
      <w:r w:rsidRPr="0071126D">
        <w:rPr>
          <w:lang w:val="en-US"/>
        </w:rPr>
        <w:t></w:t>
      </w:r>
      <w:r w:rsidRPr="0071126D">
        <w:rPr>
          <w:lang w:val="en-US"/>
        </w:rPr>
        <w:t></w:t>
      </w:r>
      <w:r w:rsidRPr="0071126D">
        <w:rPr>
          <w:rFonts w:hint="eastAsia"/>
          <w:lang w:val="en-US"/>
        </w:rPr>
        <w:t>лигниереллезе</w:t>
      </w:r>
      <w:r w:rsidRPr="0071126D">
        <w:rPr>
          <w:lang w:val="en-US"/>
        </w:rPr>
        <w:t></w:t>
      </w:r>
      <w:r w:rsidRPr="0071126D">
        <w:rPr>
          <w:lang w:val="en-US"/>
        </w:rPr>
        <w:t></w:t>
      </w:r>
      <w:r w:rsidRPr="0071126D">
        <w:rPr>
          <w:rFonts w:hint="eastAsia"/>
          <w:lang w:val="en-US"/>
        </w:rPr>
        <w:t>и</w:t>
      </w:r>
      <w:r w:rsidRPr="0071126D">
        <w:rPr>
          <w:lang w:val="en-US"/>
        </w:rPr>
        <w:t></w:t>
      </w:r>
      <w:r w:rsidRPr="0071126D">
        <w:rPr>
          <w:rFonts w:hint="eastAsia"/>
          <w:lang w:val="en-US"/>
        </w:rPr>
        <w:t>его</w:t>
      </w:r>
      <w:r w:rsidRPr="0071126D">
        <w:rPr>
          <w:lang w:val="en-US"/>
        </w:rPr>
        <w:t></w:t>
      </w:r>
      <w:r w:rsidRPr="0071126D">
        <w:rPr>
          <w:rFonts w:hint="eastAsia"/>
          <w:lang w:val="en-US"/>
        </w:rPr>
        <w:t>характеристика</w:t>
      </w:r>
    </w:p>
    <w:p w14:paraId="451808C5" w14:textId="77777777" w:rsidR="0071126D" w:rsidRPr="0071126D" w:rsidRDefault="0071126D" w:rsidP="0071126D">
      <w:pPr>
        <w:rPr>
          <w:lang w:val="en-US"/>
        </w:rPr>
      </w:pPr>
    </w:p>
    <w:p w14:paraId="4615344C"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Клинические</w:t>
      </w:r>
      <w:r w:rsidRPr="0071126D">
        <w:rPr>
          <w:lang w:val="en-US"/>
        </w:rPr>
        <w:t></w:t>
      </w:r>
      <w:r w:rsidRPr="0071126D">
        <w:rPr>
          <w:rFonts w:hint="eastAsia"/>
          <w:lang w:val="en-US"/>
        </w:rPr>
        <w:t>проявления</w:t>
      </w:r>
      <w:r w:rsidRPr="0071126D">
        <w:rPr>
          <w:lang w:val="en-US"/>
        </w:rPr>
        <w:t></w:t>
      </w:r>
      <w:r w:rsidRPr="0071126D">
        <w:rPr>
          <w:rFonts w:hint="eastAsia"/>
          <w:lang w:val="en-US"/>
        </w:rPr>
        <w:t>при</w:t>
      </w:r>
      <w:r w:rsidRPr="0071126D">
        <w:rPr>
          <w:lang w:val="en-US"/>
        </w:rPr>
        <w:t></w:t>
      </w:r>
      <w:r w:rsidRPr="0071126D">
        <w:rPr>
          <w:rFonts w:hint="eastAsia"/>
          <w:lang w:val="en-US"/>
        </w:rPr>
        <w:t>актинобациллезе</w:t>
      </w:r>
      <w:r w:rsidRPr="0071126D">
        <w:rPr>
          <w:lang w:val="en-US"/>
        </w:rPr>
        <w:t></w:t>
      </w:r>
      <w:r w:rsidRPr="0071126D">
        <w:rPr>
          <w:lang w:val="en-US"/>
        </w:rPr>
        <w:t></w:t>
      </w:r>
      <w:r w:rsidRPr="0071126D">
        <w:rPr>
          <w:rFonts w:hint="eastAsia"/>
          <w:lang w:val="en-US"/>
        </w:rPr>
        <w:t>лигниереллезе</w:t>
      </w:r>
      <w:r w:rsidRPr="0071126D">
        <w:rPr>
          <w:lang w:val="en-US"/>
        </w:rPr>
        <w:t></w:t>
      </w:r>
    </w:p>
    <w:p w14:paraId="3684336F" w14:textId="77777777" w:rsidR="0071126D" w:rsidRPr="0071126D" w:rsidRDefault="0071126D" w:rsidP="0071126D">
      <w:pPr>
        <w:rPr>
          <w:lang w:val="en-US"/>
        </w:rPr>
      </w:pPr>
    </w:p>
    <w:p w14:paraId="08B5EB6A"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Патогенез</w:t>
      </w:r>
      <w:r w:rsidRPr="0071126D">
        <w:rPr>
          <w:lang w:val="en-US"/>
        </w:rPr>
        <w:t></w:t>
      </w:r>
      <w:r w:rsidRPr="0071126D">
        <w:rPr>
          <w:rFonts w:hint="eastAsia"/>
          <w:lang w:val="en-US"/>
        </w:rPr>
        <w:t>заболевания</w:t>
      </w:r>
      <w:r w:rsidRPr="0071126D">
        <w:rPr>
          <w:lang w:val="en-US"/>
        </w:rPr>
        <w:t></w:t>
      </w:r>
      <w:r w:rsidRPr="0071126D">
        <w:rPr>
          <w:rFonts w:hint="eastAsia"/>
          <w:lang w:val="en-US"/>
        </w:rPr>
        <w:t>и</w:t>
      </w:r>
      <w:r w:rsidRPr="0071126D">
        <w:rPr>
          <w:lang w:val="en-US"/>
        </w:rPr>
        <w:t></w:t>
      </w:r>
      <w:r w:rsidRPr="0071126D">
        <w:rPr>
          <w:rFonts w:hint="eastAsia"/>
          <w:lang w:val="en-US"/>
        </w:rPr>
        <w:t>патологоанатомические</w:t>
      </w:r>
      <w:r w:rsidRPr="0071126D">
        <w:rPr>
          <w:lang w:val="en-US"/>
        </w:rPr>
        <w:t></w:t>
      </w:r>
      <w:r w:rsidRPr="0071126D">
        <w:rPr>
          <w:rFonts w:hint="eastAsia"/>
          <w:lang w:val="en-US"/>
        </w:rPr>
        <w:t>изменения</w:t>
      </w:r>
      <w:r w:rsidRPr="0071126D">
        <w:rPr>
          <w:lang w:val="en-US"/>
        </w:rPr>
        <w:t></w:t>
      </w:r>
      <w:r w:rsidRPr="0071126D">
        <w:rPr>
          <w:rFonts w:hint="eastAsia"/>
          <w:lang w:val="en-US"/>
        </w:rPr>
        <w:t>при</w:t>
      </w:r>
      <w:r w:rsidRPr="0071126D">
        <w:rPr>
          <w:lang w:val="en-US"/>
        </w:rPr>
        <w:t></w:t>
      </w:r>
      <w:r w:rsidRPr="0071126D">
        <w:rPr>
          <w:rFonts w:hint="eastAsia"/>
          <w:lang w:val="en-US"/>
        </w:rPr>
        <w:t>актинобациллезе</w:t>
      </w:r>
      <w:r w:rsidRPr="0071126D">
        <w:rPr>
          <w:lang w:val="en-US"/>
        </w:rPr>
        <w:t></w:t>
      </w:r>
      <w:r w:rsidRPr="0071126D">
        <w:rPr>
          <w:lang w:val="en-US"/>
        </w:rPr>
        <w:t></w:t>
      </w:r>
      <w:r w:rsidRPr="0071126D">
        <w:rPr>
          <w:rFonts w:hint="eastAsia"/>
          <w:lang w:val="en-US"/>
        </w:rPr>
        <w:t>лигниереллезе</w:t>
      </w:r>
      <w:r w:rsidRPr="0071126D">
        <w:rPr>
          <w:lang w:val="en-US"/>
        </w:rPr>
        <w:t></w:t>
      </w:r>
      <w:r w:rsidRPr="0071126D">
        <w:rPr>
          <w:lang w:val="en-US"/>
        </w:rPr>
        <w:t></w:t>
      </w:r>
      <w:r w:rsidRPr="0071126D">
        <w:rPr>
          <w:rFonts w:hint="eastAsia"/>
          <w:lang w:val="en-US"/>
        </w:rPr>
        <w:t>у</w:t>
      </w:r>
      <w:r w:rsidRPr="0071126D">
        <w:rPr>
          <w:lang w:val="en-US"/>
        </w:rPr>
        <w:t></w:t>
      </w:r>
      <w:r w:rsidRPr="0071126D">
        <w:rPr>
          <w:rFonts w:hint="eastAsia"/>
          <w:lang w:val="en-US"/>
        </w:rPr>
        <w:t>животных</w:t>
      </w:r>
    </w:p>
    <w:p w14:paraId="4614FCED" w14:textId="77777777" w:rsidR="0071126D" w:rsidRPr="0071126D" w:rsidRDefault="0071126D" w:rsidP="0071126D">
      <w:pPr>
        <w:rPr>
          <w:lang w:val="en-US"/>
        </w:rPr>
      </w:pPr>
    </w:p>
    <w:p w14:paraId="2E37EB83"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Терапия</w:t>
      </w:r>
      <w:r w:rsidRPr="0071126D">
        <w:rPr>
          <w:lang w:val="en-US"/>
        </w:rPr>
        <w:t></w:t>
      </w:r>
      <w:r w:rsidRPr="0071126D">
        <w:rPr>
          <w:rFonts w:hint="eastAsia"/>
          <w:lang w:val="en-US"/>
        </w:rPr>
        <w:t>больных</w:t>
      </w:r>
      <w:r w:rsidRPr="0071126D">
        <w:rPr>
          <w:lang w:val="en-US"/>
        </w:rPr>
        <w:t></w:t>
      </w:r>
      <w:r w:rsidRPr="0071126D">
        <w:rPr>
          <w:rFonts w:hint="eastAsia"/>
          <w:lang w:val="en-US"/>
        </w:rPr>
        <w:t>актинобациллезом</w:t>
      </w:r>
      <w:r w:rsidRPr="0071126D">
        <w:rPr>
          <w:lang w:val="en-US"/>
        </w:rPr>
        <w:t></w:t>
      </w:r>
      <w:r w:rsidRPr="0071126D">
        <w:rPr>
          <w:lang w:val="en-US"/>
        </w:rPr>
        <w:t></w:t>
      </w:r>
      <w:r w:rsidRPr="0071126D">
        <w:rPr>
          <w:rFonts w:hint="eastAsia"/>
          <w:lang w:val="en-US"/>
        </w:rPr>
        <w:t>лигниереллезом</w:t>
      </w:r>
      <w:r w:rsidRPr="0071126D">
        <w:rPr>
          <w:lang w:val="en-US"/>
        </w:rPr>
        <w:t></w:t>
      </w:r>
      <w:r w:rsidRPr="0071126D">
        <w:rPr>
          <w:lang w:val="en-US"/>
        </w:rPr>
        <w:t></w:t>
      </w:r>
      <w:r w:rsidRPr="0071126D">
        <w:rPr>
          <w:rFonts w:hint="eastAsia"/>
          <w:lang w:val="en-US"/>
        </w:rPr>
        <w:t>животных</w:t>
      </w:r>
      <w:r w:rsidRPr="0071126D">
        <w:rPr>
          <w:lang w:val="en-US"/>
        </w:rPr>
        <w:t></w:t>
      </w:r>
      <w:r w:rsidRPr="0071126D">
        <w:rPr>
          <w:rFonts w:hint="eastAsia"/>
          <w:lang w:val="en-US"/>
        </w:rPr>
        <w:t>и</w:t>
      </w:r>
      <w:r w:rsidRPr="0071126D">
        <w:rPr>
          <w:lang w:val="en-US"/>
        </w:rPr>
        <w:t></w:t>
      </w:r>
      <w:r w:rsidRPr="0071126D">
        <w:rPr>
          <w:rFonts w:hint="eastAsia"/>
          <w:lang w:val="en-US"/>
        </w:rPr>
        <w:t>профилактика</w:t>
      </w:r>
      <w:r w:rsidRPr="0071126D">
        <w:rPr>
          <w:lang w:val="en-US"/>
        </w:rPr>
        <w:t></w:t>
      </w:r>
      <w:r w:rsidRPr="0071126D">
        <w:rPr>
          <w:rFonts w:hint="eastAsia"/>
          <w:lang w:val="en-US"/>
        </w:rPr>
        <w:t>заболевания</w:t>
      </w:r>
    </w:p>
    <w:p w14:paraId="3252CB25" w14:textId="77777777" w:rsidR="0071126D" w:rsidRPr="0071126D" w:rsidRDefault="0071126D" w:rsidP="0071126D">
      <w:pPr>
        <w:rPr>
          <w:lang w:val="en-US"/>
        </w:rPr>
      </w:pPr>
    </w:p>
    <w:p w14:paraId="2D481A04" w14:textId="77777777"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СОБСТВЕННЫЕ</w:t>
      </w:r>
      <w:r w:rsidRPr="0071126D">
        <w:rPr>
          <w:lang w:val="en-US"/>
        </w:rPr>
        <w:t></w:t>
      </w:r>
      <w:r w:rsidRPr="0071126D">
        <w:rPr>
          <w:rFonts w:hint="eastAsia"/>
          <w:lang w:val="en-US"/>
        </w:rPr>
        <w:t>ИССЛЕДОВАНИЯ</w:t>
      </w:r>
    </w:p>
    <w:p w14:paraId="421AE18C" w14:textId="77777777" w:rsidR="0071126D" w:rsidRPr="0071126D" w:rsidRDefault="0071126D" w:rsidP="0071126D">
      <w:pPr>
        <w:rPr>
          <w:lang w:val="en-US"/>
        </w:rPr>
      </w:pPr>
    </w:p>
    <w:p w14:paraId="1C4B8663"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Материалы</w:t>
      </w:r>
      <w:r w:rsidRPr="0071126D">
        <w:rPr>
          <w:lang w:val="en-US"/>
        </w:rPr>
        <w:t></w:t>
      </w:r>
      <w:r w:rsidRPr="0071126D">
        <w:rPr>
          <w:rFonts w:hint="eastAsia"/>
          <w:lang w:val="en-US"/>
        </w:rPr>
        <w:t>и</w:t>
      </w:r>
      <w:r w:rsidRPr="0071126D">
        <w:rPr>
          <w:lang w:val="en-US"/>
        </w:rPr>
        <w:t></w:t>
      </w:r>
      <w:r w:rsidRPr="0071126D">
        <w:rPr>
          <w:rFonts w:hint="eastAsia"/>
          <w:lang w:val="en-US"/>
        </w:rPr>
        <w:t>методы</w:t>
      </w:r>
      <w:r w:rsidRPr="0071126D">
        <w:rPr>
          <w:lang w:val="en-US"/>
        </w:rPr>
        <w:t></w:t>
      </w:r>
      <w:r w:rsidRPr="0071126D">
        <w:rPr>
          <w:rFonts w:hint="eastAsia"/>
          <w:lang w:val="en-US"/>
        </w:rPr>
        <w:t>исследований</w:t>
      </w:r>
    </w:p>
    <w:p w14:paraId="186F453B" w14:textId="77777777" w:rsidR="0071126D" w:rsidRPr="0071126D" w:rsidRDefault="0071126D" w:rsidP="0071126D">
      <w:pPr>
        <w:rPr>
          <w:lang w:val="en-US"/>
        </w:rPr>
      </w:pPr>
    </w:p>
    <w:p w14:paraId="7FBFA3EC"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Результаты</w:t>
      </w:r>
      <w:r w:rsidRPr="0071126D">
        <w:rPr>
          <w:lang w:val="en-US"/>
        </w:rPr>
        <w:t></w:t>
      </w:r>
      <w:r w:rsidRPr="0071126D">
        <w:rPr>
          <w:rFonts w:hint="eastAsia"/>
          <w:lang w:val="en-US"/>
        </w:rPr>
        <w:t>собственных</w:t>
      </w:r>
      <w:r w:rsidRPr="0071126D">
        <w:rPr>
          <w:lang w:val="en-US"/>
        </w:rPr>
        <w:t></w:t>
      </w:r>
      <w:r w:rsidRPr="0071126D">
        <w:rPr>
          <w:rFonts w:hint="eastAsia"/>
          <w:lang w:val="en-US"/>
        </w:rPr>
        <w:t>исследований</w:t>
      </w:r>
    </w:p>
    <w:p w14:paraId="76009D7A" w14:textId="77777777" w:rsidR="0071126D" w:rsidRPr="0071126D" w:rsidRDefault="0071126D" w:rsidP="0071126D">
      <w:pPr>
        <w:rPr>
          <w:lang w:val="en-US"/>
        </w:rPr>
      </w:pPr>
    </w:p>
    <w:p w14:paraId="10A63E32"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Распространение</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w:t>
      </w:r>
      <w:r w:rsidRPr="0071126D">
        <w:rPr>
          <w:rFonts w:hint="eastAsia"/>
          <w:lang w:val="en-US"/>
        </w:rPr>
        <w:lastRenderedPageBreak/>
        <w:t>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r w:rsidRPr="0071126D">
        <w:rPr>
          <w:lang w:val="en-US"/>
        </w:rPr>
        <w:t></w:t>
      </w:r>
      <w:r w:rsidRPr="0071126D">
        <w:rPr>
          <w:rFonts w:hint="eastAsia"/>
          <w:lang w:val="en-US"/>
        </w:rPr>
        <w:t>в</w:t>
      </w:r>
      <w:r w:rsidRPr="0071126D">
        <w:rPr>
          <w:lang w:val="en-US"/>
        </w:rPr>
        <w:t></w:t>
      </w:r>
      <w:r w:rsidRPr="0071126D">
        <w:rPr>
          <w:rFonts w:hint="eastAsia"/>
          <w:lang w:val="en-US"/>
        </w:rPr>
        <w:t>Кочубеевском</w:t>
      </w:r>
      <w:r w:rsidRPr="0071126D">
        <w:rPr>
          <w:lang w:val="en-US"/>
        </w:rPr>
        <w:t></w:t>
      </w:r>
      <w:r w:rsidRPr="0071126D">
        <w:rPr>
          <w:rFonts w:hint="eastAsia"/>
          <w:lang w:val="en-US"/>
        </w:rPr>
        <w:t>районе</w:t>
      </w:r>
    </w:p>
    <w:p w14:paraId="54ACB4CB" w14:textId="77777777" w:rsidR="0071126D" w:rsidRPr="0071126D" w:rsidRDefault="0071126D" w:rsidP="0071126D">
      <w:pPr>
        <w:rPr>
          <w:lang w:val="en-US"/>
        </w:rPr>
      </w:pPr>
    </w:p>
    <w:p w14:paraId="00A0A52B"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Диагностика</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2DED18CC" w14:textId="77777777" w:rsidR="0071126D" w:rsidRPr="0071126D" w:rsidRDefault="0071126D" w:rsidP="0071126D">
      <w:pPr>
        <w:rPr>
          <w:lang w:val="en-US"/>
        </w:rPr>
      </w:pPr>
    </w:p>
    <w:p w14:paraId="7BDD0A19"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Эпизоотологические</w:t>
      </w:r>
      <w:r w:rsidRPr="0071126D">
        <w:rPr>
          <w:lang w:val="en-US"/>
        </w:rPr>
        <w:t></w:t>
      </w:r>
      <w:r w:rsidRPr="0071126D">
        <w:rPr>
          <w:rFonts w:hint="eastAsia"/>
          <w:lang w:val="en-US"/>
        </w:rPr>
        <w:t>методы</w:t>
      </w:r>
      <w:r w:rsidRPr="0071126D">
        <w:rPr>
          <w:lang w:val="en-US"/>
        </w:rPr>
        <w:t></w:t>
      </w:r>
      <w:r w:rsidRPr="0071126D">
        <w:rPr>
          <w:rFonts w:hint="eastAsia"/>
          <w:lang w:val="en-US"/>
        </w:rPr>
        <w:t>диагностики</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69D94B11" w14:textId="77777777" w:rsidR="0071126D" w:rsidRPr="0071126D" w:rsidRDefault="0071126D" w:rsidP="0071126D">
      <w:pPr>
        <w:rPr>
          <w:lang w:val="en-US"/>
        </w:rPr>
      </w:pPr>
    </w:p>
    <w:p w14:paraId="5021B5A6"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Клиническая</w:t>
      </w:r>
      <w:r w:rsidRPr="0071126D">
        <w:rPr>
          <w:lang w:val="en-US"/>
        </w:rPr>
        <w:t></w:t>
      </w:r>
      <w:r w:rsidRPr="0071126D">
        <w:rPr>
          <w:rFonts w:hint="eastAsia"/>
          <w:lang w:val="en-US"/>
        </w:rPr>
        <w:t>диагностика</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p>
    <w:p w14:paraId="38427F6A" w14:textId="77777777" w:rsidR="0071126D" w:rsidRPr="0071126D" w:rsidRDefault="0071126D" w:rsidP="0071126D">
      <w:pPr>
        <w:rPr>
          <w:lang w:val="en-US"/>
        </w:rPr>
      </w:pPr>
    </w:p>
    <w:p w14:paraId="6A1EE4BD"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Патологоанатомическая</w:t>
      </w:r>
      <w:r w:rsidRPr="0071126D">
        <w:rPr>
          <w:lang w:val="en-US"/>
        </w:rPr>
        <w:t></w:t>
      </w:r>
      <w:r w:rsidRPr="0071126D">
        <w:rPr>
          <w:rFonts w:hint="eastAsia"/>
          <w:lang w:val="en-US"/>
        </w:rPr>
        <w:t>диагностика</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3E3A21B1" w14:textId="77777777" w:rsidR="0071126D" w:rsidRPr="0071126D" w:rsidRDefault="0071126D" w:rsidP="0071126D">
      <w:pPr>
        <w:rPr>
          <w:lang w:val="en-US"/>
        </w:rPr>
      </w:pPr>
    </w:p>
    <w:p w14:paraId="572B66E1"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Особенности</w:t>
      </w:r>
      <w:r w:rsidRPr="0071126D">
        <w:rPr>
          <w:lang w:val="en-US"/>
        </w:rPr>
        <w:t></w:t>
      </w:r>
      <w:r w:rsidRPr="0071126D">
        <w:rPr>
          <w:rFonts w:hint="eastAsia"/>
          <w:lang w:val="en-US"/>
        </w:rPr>
        <w:t>бактериологической</w:t>
      </w:r>
      <w:r w:rsidRPr="0071126D">
        <w:rPr>
          <w:lang w:val="en-US"/>
        </w:rPr>
        <w:t></w:t>
      </w:r>
      <w:r w:rsidRPr="0071126D">
        <w:rPr>
          <w:rFonts w:hint="eastAsia"/>
          <w:lang w:val="en-US"/>
        </w:rPr>
        <w:t>диагностики</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3716AEF0" w14:textId="77777777" w:rsidR="0071126D" w:rsidRPr="0071126D" w:rsidRDefault="0071126D" w:rsidP="0071126D">
      <w:pPr>
        <w:rPr>
          <w:lang w:val="en-US"/>
        </w:rPr>
      </w:pPr>
    </w:p>
    <w:p w14:paraId="7C4207EC"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Изучение</w:t>
      </w:r>
      <w:r w:rsidRPr="0071126D">
        <w:rPr>
          <w:lang w:val="en-US"/>
        </w:rPr>
        <w:t></w:t>
      </w:r>
      <w:r w:rsidRPr="0071126D">
        <w:rPr>
          <w:rFonts w:hint="eastAsia"/>
          <w:lang w:val="en-US"/>
        </w:rPr>
        <w:t>возможности</w:t>
      </w:r>
      <w:r w:rsidRPr="0071126D">
        <w:rPr>
          <w:lang w:val="en-US"/>
        </w:rPr>
        <w:t></w:t>
      </w:r>
      <w:r w:rsidRPr="0071126D">
        <w:rPr>
          <w:rFonts w:hint="eastAsia"/>
          <w:lang w:val="en-US"/>
        </w:rPr>
        <w:t>аллергической</w:t>
      </w:r>
      <w:r w:rsidRPr="0071126D">
        <w:rPr>
          <w:lang w:val="en-US"/>
        </w:rPr>
        <w:t></w:t>
      </w:r>
      <w:r w:rsidRPr="0071126D">
        <w:rPr>
          <w:rFonts w:hint="eastAsia"/>
          <w:lang w:val="en-US"/>
        </w:rPr>
        <w:t>диагностики</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0C36E7AB" w14:textId="77777777" w:rsidR="0071126D" w:rsidRPr="0071126D" w:rsidRDefault="0071126D" w:rsidP="0071126D">
      <w:pPr>
        <w:rPr>
          <w:lang w:val="en-US"/>
        </w:rPr>
      </w:pPr>
    </w:p>
    <w:p w14:paraId="31623335"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Дифференциальная</w:t>
      </w:r>
      <w:r w:rsidRPr="0071126D">
        <w:rPr>
          <w:lang w:val="en-US"/>
        </w:rPr>
        <w:t></w:t>
      </w:r>
      <w:r w:rsidRPr="0071126D">
        <w:rPr>
          <w:rFonts w:hint="eastAsia"/>
          <w:lang w:val="en-US"/>
        </w:rPr>
        <w:t>диагностика</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r w:rsidRPr="0071126D">
        <w:rPr>
          <w:lang w:val="en-US"/>
        </w:rPr>
        <w:t></w:t>
      </w:r>
      <w:r w:rsidRPr="0071126D">
        <w:rPr>
          <w:rFonts w:hint="eastAsia"/>
          <w:lang w:val="en-US"/>
        </w:rPr>
        <w:t>от</w:t>
      </w:r>
      <w:r w:rsidRPr="0071126D">
        <w:rPr>
          <w:lang w:val="en-US"/>
        </w:rPr>
        <w:t></w:t>
      </w:r>
      <w:r w:rsidRPr="0071126D">
        <w:rPr>
          <w:rFonts w:hint="eastAsia"/>
          <w:lang w:val="en-US"/>
        </w:rPr>
        <w:t>сходных</w:t>
      </w:r>
      <w:r w:rsidRPr="0071126D">
        <w:rPr>
          <w:lang w:val="en-US"/>
        </w:rPr>
        <w:t></w:t>
      </w:r>
      <w:r w:rsidRPr="0071126D">
        <w:rPr>
          <w:rFonts w:hint="eastAsia"/>
          <w:lang w:val="en-US"/>
        </w:rPr>
        <w:t>болезней</w:t>
      </w:r>
    </w:p>
    <w:p w14:paraId="1F5358EA" w14:textId="77777777" w:rsidR="0071126D" w:rsidRPr="0071126D" w:rsidRDefault="0071126D" w:rsidP="0071126D">
      <w:pPr>
        <w:rPr>
          <w:lang w:val="en-US"/>
        </w:rPr>
      </w:pPr>
    </w:p>
    <w:p w14:paraId="5B86C89F"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Изучение</w:t>
      </w:r>
      <w:r w:rsidRPr="0071126D">
        <w:rPr>
          <w:lang w:val="en-US"/>
        </w:rPr>
        <w:t></w:t>
      </w:r>
      <w:r w:rsidRPr="0071126D">
        <w:rPr>
          <w:rFonts w:hint="eastAsia"/>
          <w:lang w:val="en-US"/>
        </w:rPr>
        <w:t>возможности</w:t>
      </w:r>
      <w:r w:rsidRPr="0071126D">
        <w:rPr>
          <w:lang w:val="en-US"/>
        </w:rPr>
        <w:t></w:t>
      </w:r>
      <w:r w:rsidRPr="0071126D">
        <w:rPr>
          <w:rFonts w:hint="eastAsia"/>
          <w:lang w:val="en-US"/>
        </w:rPr>
        <w:t>специфической</w:t>
      </w:r>
      <w:r w:rsidRPr="0071126D">
        <w:rPr>
          <w:lang w:val="en-US"/>
        </w:rPr>
        <w:t></w:t>
      </w:r>
      <w:r w:rsidRPr="0071126D">
        <w:rPr>
          <w:rFonts w:hint="eastAsia"/>
          <w:lang w:val="en-US"/>
        </w:rPr>
        <w:t>профилактики</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5CCB5DC4" w14:textId="77777777" w:rsidR="0071126D" w:rsidRPr="0071126D" w:rsidRDefault="0071126D" w:rsidP="0071126D">
      <w:pPr>
        <w:rPr>
          <w:lang w:val="en-US"/>
        </w:rPr>
      </w:pPr>
    </w:p>
    <w:p w14:paraId="00D91886"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Технология</w:t>
      </w:r>
      <w:r w:rsidRPr="0071126D">
        <w:rPr>
          <w:lang w:val="en-US"/>
        </w:rPr>
        <w:t></w:t>
      </w:r>
      <w:r w:rsidRPr="0071126D">
        <w:rPr>
          <w:rFonts w:hint="eastAsia"/>
          <w:lang w:val="en-US"/>
        </w:rPr>
        <w:t>приготовления</w:t>
      </w:r>
      <w:r w:rsidRPr="0071126D">
        <w:rPr>
          <w:lang w:val="en-US"/>
        </w:rPr>
        <w:t></w:t>
      </w:r>
      <w:r w:rsidRPr="0071126D">
        <w:rPr>
          <w:rFonts w:hint="eastAsia"/>
          <w:lang w:val="en-US"/>
        </w:rPr>
        <w:t>вакцины</w:t>
      </w:r>
      <w:r w:rsidRPr="0071126D">
        <w:rPr>
          <w:lang w:val="en-US"/>
        </w:rPr>
        <w:t></w:t>
      </w:r>
      <w:r w:rsidRPr="0071126D">
        <w:rPr>
          <w:rFonts w:hint="eastAsia"/>
          <w:lang w:val="en-US"/>
        </w:rPr>
        <w:t>против</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p>
    <w:p w14:paraId="238E8ADF" w14:textId="77777777" w:rsidR="0071126D" w:rsidRPr="0071126D" w:rsidRDefault="0071126D" w:rsidP="0071126D">
      <w:pPr>
        <w:rPr>
          <w:lang w:val="en-US"/>
        </w:rPr>
      </w:pPr>
    </w:p>
    <w:p w14:paraId="2E725DB6" w14:textId="77777777" w:rsidR="0071126D" w:rsidRPr="0071126D" w:rsidRDefault="0071126D" w:rsidP="0071126D">
      <w:pPr>
        <w:rPr>
          <w:lang w:val="en-US"/>
        </w:rPr>
      </w:pP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lang w:val="en-US"/>
        </w:rPr>
        <w:t></w:t>
      </w:r>
      <w:r w:rsidRPr="0071126D">
        <w:rPr>
          <w:rFonts w:hint="eastAsia"/>
          <w:lang w:val="en-US"/>
        </w:rPr>
        <w:t>Результаты</w:t>
      </w:r>
      <w:r w:rsidRPr="0071126D">
        <w:rPr>
          <w:lang w:val="en-US"/>
        </w:rPr>
        <w:t></w:t>
      </w:r>
      <w:r w:rsidRPr="0071126D">
        <w:rPr>
          <w:rFonts w:hint="eastAsia"/>
          <w:lang w:val="en-US"/>
        </w:rPr>
        <w:t>применения</w:t>
      </w:r>
      <w:r w:rsidRPr="0071126D">
        <w:rPr>
          <w:lang w:val="en-US"/>
        </w:rPr>
        <w:t></w:t>
      </w:r>
      <w:r w:rsidRPr="0071126D">
        <w:rPr>
          <w:rFonts w:hint="eastAsia"/>
          <w:lang w:val="en-US"/>
        </w:rPr>
        <w:t>инактивированной</w:t>
      </w:r>
      <w:r w:rsidRPr="0071126D">
        <w:rPr>
          <w:lang w:val="en-US"/>
        </w:rPr>
        <w:t></w:t>
      </w:r>
      <w:r w:rsidRPr="0071126D">
        <w:rPr>
          <w:rFonts w:hint="eastAsia"/>
          <w:lang w:val="en-US"/>
        </w:rPr>
        <w:t>вакцины</w:t>
      </w:r>
      <w:r w:rsidRPr="0071126D">
        <w:rPr>
          <w:lang w:val="en-US"/>
        </w:rPr>
        <w:t></w:t>
      </w:r>
      <w:r w:rsidRPr="0071126D">
        <w:rPr>
          <w:rFonts w:hint="eastAsia"/>
          <w:lang w:val="en-US"/>
        </w:rPr>
        <w:t>против</w:t>
      </w:r>
      <w:r w:rsidRPr="0071126D">
        <w:rPr>
          <w:lang w:val="en-US"/>
        </w:rPr>
        <w:t></w:t>
      </w:r>
      <w:r w:rsidRPr="0071126D">
        <w:rPr>
          <w:rFonts w:hint="eastAsia"/>
          <w:lang w:val="en-US"/>
        </w:rPr>
        <w:t>актинобациллеза</w:t>
      </w:r>
      <w:r w:rsidRPr="0071126D">
        <w:rPr>
          <w:lang w:val="en-US"/>
        </w:rPr>
        <w:t></w:t>
      </w:r>
      <w:r w:rsidRPr="0071126D">
        <w:rPr>
          <w:lang w:val="en-US"/>
        </w:rPr>
        <w:t></w:t>
      </w:r>
      <w:r w:rsidRPr="0071126D">
        <w:rPr>
          <w:rFonts w:hint="eastAsia"/>
          <w:lang w:val="en-US"/>
        </w:rPr>
        <w:t>лигниереллеза</w:t>
      </w:r>
      <w:r w:rsidRPr="0071126D">
        <w:rPr>
          <w:lang w:val="en-US"/>
        </w:rPr>
        <w:t></w:t>
      </w:r>
      <w:r w:rsidRPr="0071126D">
        <w:rPr>
          <w:lang w:val="en-US"/>
        </w:rPr>
        <w:t></w:t>
      </w:r>
      <w:r w:rsidRPr="0071126D">
        <w:rPr>
          <w:rFonts w:hint="eastAsia"/>
          <w:lang w:val="en-US"/>
        </w:rPr>
        <w:t>крупного</w:t>
      </w:r>
      <w:r w:rsidRPr="0071126D">
        <w:rPr>
          <w:lang w:val="en-US"/>
        </w:rPr>
        <w:t></w:t>
      </w:r>
      <w:r w:rsidRPr="0071126D">
        <w:rPr>
          <w:rFonts w:hint="eastAsia"/>
          <w:lang w:val="en-US"/>
        </w:rPr>
        <w:t>рогатого</w:t>
      </w:r>
      <w:r w:rsidRPr="0071126D">
        <w:rPr>
          <w:lang w:val="en-US"/>
        </w:rPr>
        <w:t></w:t>
      </w:r>
      <w:r w:rsidRPr="0071126D">
        <w:rPr>
          <w:rFonts w:hint="eastAsia"/>
          <w:lang w:val="en-US"/>
        </w:rPr>
        <w:t>скота</w:t>
      </w:r>
      <w:r w:rsidRPr="0071126D">
        <w:rPr>
          <w:lang w:val="en-US"/>
        </w:rPr>
        <w:t></w:t>
      </w:r>
      <w:r w:rsidRPr="0071126D">
        <w:rPr>
          <w:rFonts w:hint="eastAsia"/>
          <w:lang w:val="en-US"/>
        </w:rPr>
        <w:t>в</w:t>
      </w:r>
      <w:r w:rsidRPr="0071126D">
        <w:rPr>
          <w:lang w:val="en-US"/>
        </w:rPr>
        <w:t></w:t>
      </w:r>
      <w:r w:rsidRPr="0071126D">
        <w:rPr>
          <w:rFonts w:hint="eastAsia"/>
          <w:lang w:val="en-US"/>
        </w:rPr>
        <w:t>производственных</w:t>
      </w:r>
      <w:r w:rsidRPr="0071126D">
        <w:rPr>
          <w:lang w:val="en-US"/>
        </w:rPr>
        <w:t></w:t>
      </w:r>
      <w:r w:rsidRPr="0071126D">
        <w:rPr>
          <w:rFonts w:hint="eastAsia"/>
          <w:lang w:val="en-US"/>
        </w:rPr>
        <w:t>условиях</w:t>
      </w:r>
    </w:p>
    <w:p w14:paraId="7481E625" w14:textId="77777777" w:rsidR="0071126D" w:rsidRPr="0071126D" w:rsidRDefault="0071126D" w:rsidP="0071126D">
      <w:pPr>
        <w:rPr>
          <w:lang w:val="en-US"/>
        </w:rPr>
      </w:pPr>
    </w:p>
    <w:p w14:paraId="36670587" w14:textId="77777777"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ОБСУЖДЕНИЕ</w:t>
      </w:r>
      <w:r w:rsidRPr="0071126D">
        <w:rPr>
          <w:lang w:val="en-US"/>
        </w:rPr>
        <w:t></w:t>
      </w:r>
      <w:r w:rsidRPr="0071126D">
        <w:rPr>
          <w:rFonts w:hint="eastAsia"/>
          <w:lang w:val="en-US"/>
        </w:rPr>
        <w:t>РЕЗУЛЬТАТОВ</w:t>
      </w:r>
      <w:r w:rsidRPr="0071126D">
        <w:rPr>
          <w:lang w:val="en-US"/>
        </w:rPr>
        <w:t></w:t>
      </w:r>
      <w:r w:rsidRPr="0071126D">
        <w:rPr>
          <w:rFonts w:hint="eastAsia"/>
          <w:lang w:val="en-US"/>
        </w:rPr>
        <w:t>ИССЛЕДОВАНИЙ</w:t>
      </w:r>
    </w:p>
    <w:p w14:paraId="294BD374" w14:textId="77777777" w:rsidR="0071126D" w:rsidRPr="0071126D" w:rsidRDefault="0071126D" w:rsidP="0071126D">
      <w:pPr>
        <w:rPr>
          <w:lang w:val="en-US"/>
        </w:rPr>
      </w:pPr>
    </w:p>
    <w:p w14:paraId="5CFBC096" w14:textId="77777777"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ВЫВОДЫ</w:t>
      </w:r>
    </w:p>
    <w:p w14:paraId="41182437" w14:textId="77777777" w:rsidR="0071126D" w:rsidRPr="0071126D" w:rsidRDefault="0071126D" w:rsidP="0071126D">
      <w:pPr>
        <w:rPr>
          <w:lang w:val="en-US"/>
        </w:rPr>
      </w:pPr>
    </w:p>
    <w:p w14:paraId="56323722" w14:textId="77777777"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ПРЕДЛОЖЕНИЯ</w:t>
      </w:r>
    </w:p>
    <w:p w14:paraId="5F79F56E" w14:textId="77777777" w:rsidR="0071126D" w:rsidRPr="0071126D" w:rsidRDefault="0071126D" w:rsidP="0071126D">
      <w:pPr>
        <w:rPr>
          <w:lang w:val="en-US"/>
        </w:rPr>
      </w:pPr>
    </w:p>
    <w:p w14:paraId="040F9AC3" w14:textId="64C9743F" w:rsidR="0071126D" w:rsidRPr="0071126D" w:rsidRDefault="0071126D" w:rsidP="0071126D">
      <w:pPr>
        <w:rPr>
          <w:lang w:val="en-US"/>
        </w:rPr>
      </w:pPr>
      <w:r w:rsidRPr="0071126D">
        <w:rPr>
          <w:lang w:val="en-US"/>
        </w:rPr>
        <w:t></w:t>
      </w:r>
      <w:r w:rsidRPr="0071126D">
        <w:rPr>
          <w:lang w:val="en-US"/>
        </w:rPr>
        <w:t></w:t>
      </w:r>
      <w:r w:rsidRPr="0071126D">
        <w:rPr>
          <w:rFonts w:hint="eastAsia"/>
          <w:lang w:val="en-US"/>
        </w:rPr>
        <w:t>СПИСОК</w:t>
      </w:r>
      <w:r w:rsidRPr="0071126D">
        <w:rPr>
          <w:lang w:val="en-US"/>
        </w:rPr>
        <w:t></w:t>
      </w:r>
      <w:r w:rsidRPr="0071126D">
        <w:rPr>
          <w:rFonts w:hint="eastAsia"/>
          <w:lang w:val="en-US"/>
        </w:rPr>
        <w:t>ИСПОЛЬЗУЕМОЙ</w:t>
      </w:r>
      <w:r w:rsidRPr="0071126D">
        <w:rPr>
          <w:lang w:val="en-US"/>
        </w:rPr>
        <w:t></w:t>
      </w:r>
      <w:r w:rsidRPr="0071126D">
        <w:rPr>
          <w:rFonts w:hint="eastAsia"/>
          <w:lang w:val="en-US"/>
        </w:rPr>
        <w:t>ЛИТЕРАТУРЫ</w:t>
      </w:r>
      <w:bookmarkEnd w:id="0"/>
    </w:p>
    <w:sectPr w:rsidR="0071126D" w:rsidRPr="0071126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0793B" w14:textId="77777777" w:rsidR="006D2BB9" w:rsidRPr="008D1934" w:rsidRDefault="006D2BB9">
      <w:pPr>
        <w:spacing w:after="0" w:line="240" w:lineRule="auto"/>
      </w:pPr>
      <w:r w:rsidRPr="008D1934">
        <w:separator/>
      </w:r>
    </w:p>
  </w:endnote>
  <w:endnote w:type="continuationSeparator" w:id="0">
    <w:p w14:paraId="00A5E48D" w14:textId="77777777" w:rsidR="006D2BB9" w:rsidRPr="008D1934" w:rsidRDefault="006D2BB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62AAE" w14:textId="77777777" w:rsidR="006D2BB9" w:rsidRPr="008D1934" w:rsidRDefault="006D2BB9"/>
    <w:p w14:paraId="51F022B0" w14:textId="77777777" w:rsidR="006D2BB9" w:rsidRPr="008D1934" w:rsidRDefault="006D2BB9"/>
    <w:p w14:paraId="046F8CBD" w14:textId="77777777" w:rsidR="006D2BB9" w:rsidRPr="008D1934" w:rsidRDefault="006D2BB9"/>
    <w:p w14:paraId="4676D71F" w14:textId="77777777" w:rsidR="006D2BB9" w:rsidRPr="008D1934" w:rsidRDefault="006D2BB9"/>
    <w:p w14:paraId="58279D65" w14:textId="77777777" w:rsidR="006D2BB9" w:rsidRPr="008D1934" w:rsidRDefault="006D2BB9"/>
    <w:p w14:paraId="02CE236E" w14:textId="77777777" w:rsidR="006D2BB9" w:rsidRPr="008D1934" w:rsidRDefault="006D2BB9"/>
    <w:p w14:paraId="3931F07A" w14:textId="77777777" w:rsidR="006D2BB9" w:rsidRPr="008D1934" w:rsidRDefault="006D2BB9">
      <w:pPr>
        <w:rPr>
          <w:sz w:val="2"/>
          <w:szCs w:val="2"/>
        </w:rPr>
      </w:pPr>
      <w:r>
        <w:rPr>
          <w:noProof/>
        </w:rPr>
        <mc:AlternateContent>
          <mc:Choice Requires="wps">
            <w:drawing>
              <wp:anchor distT="0" distB="0" distL="63500" distR="63500" simplePos="0" relativeHeight="251660288" behindDoc="1" locked="0" layoutInCell="1" allowOverlap="1" wp14:anchorId="0EEEC090" wp14:editId="785E035D">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A30A737" w14:textId="77777777" w:rsidR="006D2BB9" w:rsidRPr="008D1934" w:rsidRDefault="006D2B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EC09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1A30A737" w14:textId="77777777" w:rsidR="006D2BB9" w:rsidRPr="008D1934" w:rsidRDefault="006D2B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BE35708" w14:textId="77777777" w:rsidR="006D2BB9" w:rsidRPr="008D1934" w:rsidRDefault="006D2BB9"/>
    <w:p w14:paraId="6B8EAF29" w14:textId="77777777" w:rsidR="006D2BB9" w:rsidRPr="008D1934" w:rsidRDefault="006D2BB9"/>
    <w:p w14:paraId="5BE2AF41" w14:textId="77777777" w:rsidR="006D2BB9" w:rsidRPr="008D1934" w:rsidRDefault="006D2BB9">
      <w:pPr>
        <w:rPr>
          <w:sz w:val="2"/>
          <w:szCs w:val="2"/>
        </w:rPr>
      </w:pPr>
      <w:r>
        <w:rPr>
          <w:noProof/>
        </w:rPr>
        <mc:AlternateContent>
          <mc:Choice Requires="wps">
            <w:drawing>
              <wp:anchor distT="0" distB="0" distL="63500" distR="63500" simplePos="0" relativeHeight="251659264" behindDoc="1" locked="0" layoutInCell="1" allowOverlap="1" wp14:anchorId="49B409AF" wp14:editId="1AE46501">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605F7C0" w14:textId="77777777" w:rsidR="006D2BB9" w:rsidRPr="008D1934" w:rsidRDefault="006D2B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409A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2605F7C0" w14:textId="77777777" w:rsidR="006D2BB9" w:rsidRPr="008D1934" w:rsidRDefault="006D2BB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6A3817" w14:textId="77777777" w:rsidR="006D2BB9" w:rsidRPr="008D1934" w:rsidRDefault="006D2BB9"/>
    <w:p w14:paraId="5FF69E46" w14:textId="77777777" w:rsidR="006D2BB9" w:rsidRPr="008D1934" w:rsidRDefault="006D2BB9">
      <w:pPr>
        <w:rPr>
          <w:sz w:val="2"/>
          <w:szCs w:val="2"/>
        </w:rPr>
      </w:pPr>
    </w:p>
    <w:p w14:paraId="1322CE0E" w14:textId="77777777" w:rsidR="006D2BB9" w:rsidRPr="008D1934" w:rsidRDefault="006D2BB9"/>
    <w:p w14:paraId="3947B4C5" w14:textId="77777777" w:rsidR="006D2BB9" w:rsidRPr="008D1934" w:rsidRDefault="006D2BB9">
      <w:pPr>
        <w:spacing w:after="0" w:line="240" w:lineRule="auto"/>
      </w:pPr>
    </w:p>
  </w:footnote>
  <w:footnote w:type="continuationSeparator" w:id="0">
    <w:p w14:paraId="6FAFB7BB" w14:textId="77777777" w:rsidR="006D2BB9" w:rsidRPr="008D1934" w:rsidRDefault="006D2BB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B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9B3B8-BCC5-4247-984B-34B1BA9E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303</Words>
  <Characters>1733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138</cp:revision>
  <cp:lastPrinted>2024-05-12T14:21:00Z</cp:lastPrinted>
  <dcterms:created xsi:type="dcterms:W3CDTF">2024-06-09T18:55:00Z</dcterms:created>
  <dcterms:modified xsi:type="dcterms:W3CDTF">2024-06-10T10:08:00Z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