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B7" w:rsidRPr="00FE286F" w:rsidRDefault="00FE286F" w:rsidP="00FE286F">
      <w:r w:rsidRPr="00657349">
        <w:rPr>
          <w:rFonts w:ascii="Times New Roman" w:hAnsi="Times New Roman" w:cs="Times New Roman"/>
          <w:b/>
          <w:sz w:val="24"/>
          <w:szCs w:val="24"/>
        </w:rPr>
        <w:t xml:space="preserve">Кошелєв Василь Олександрович, </w:t>
      </w:r>
      <w:r w:rsidRPr="00657349">
        <w:rPr>
          <w:rFonts w:ascii="Times New Roman" w:hAnsi="Times New Roman" w:cs="Times New Roman"/>
          <w:sz w:val="24"/>
          <w:szCs w:val="24"/>
        </w:rPr>
        <w:t xml:space="preserve">доцент кафедри екологічної безпеки та раціонального природокористування Мелітопольського державного педагогічного університету імені Богдана Хмельницького. </w:t>
      </w:r>
      <w:r w:rsidRPr="00657349">
        <w:rPr>
          <w:rFonts w:ascii="Times New Roman" w:hAnsi="Times New Roman" w:cs="Times New Roman"/>
          <w:iCs/>
          <w:sz w:val="24"/>
          <w:szCs w:val="24"/>
        </w:rPr>
        <w:t>Назва дисертації:</w:t>
      </w:r>
      <w:r w:rsidRPr="00657349">
        <w:rPr>
          <w:rFonts w:ascii="Times New Roman" w:hAnsi="Times New Roman" w:cs="Times New Roman"/>
          <w:sz w:val="24"/>
          <w:szCs w:val="24"/>
        </w:rPr>
        <w:t xml:space="preserve">  </w:t>
      </w:r>
      <w:r w:rsidRPr="00657349">
        <w:rPr>
          <w:rFonts w:ascii="Times New Roman" w:hAnsi="Times New Roman" w:cs="Times New Roman"/>
          <w:b/>
          <w:sz w:val="24"/>
          <w:szCs w:val="24"/>
        </w:rPr>
        <w:t>«</w:t>
      </w:r>
      <w:r w:rsidRPr="00657349">
        <w:rPr>
          <w:rFonts w:ascii="Times New Roman" w:hAnsi="Times New Roman" w:cs="Times New Roman"/>
          <w:sz w:val="24"/>
          <w:szCs w:val="24"/>
        </w:rPr>
        <w:t xml:space="preserve">Орнітокомплекси як елементи біогеоценозів півдня України: різноманіття, структура, охорона». </w:t>
      </w:r>
      <w:r w:rsidRPr="00657349">
        <w:rPr>
          <w:rFonts w:ascii="Times New Roman" w:hAnsi="Times New Roman" w:cs="Times New Roman"/>
          <w:iCs/>
          <w:sz w:val="24"/>
          <w:szCs w:val="24"/>
        </w:rPr>
        <w:t>Шифр та назва спеціальності</w:t>
      </w:r>
      <w:r w:rsidRPr="00657349">
        <w:rPr>
          <w:rFonts w:ascii="Times New Roman" w:hAnsi="Times New Roman" w:cs="Times New Roman"/>
          <w:sz w:val="24"/>
          <w:szCs w:val="24"/>
        </w:rPr>
        <w:t xml:space="preserve"> – 03.00.16 – екологія. Спецрада Д 08.051.04 </w:t>
      </w:r>
      <w:r w:rsidRPr="00657349">
        <w:rPr>
          <w:rFonts w:ascii="Times New Roman" w:hAnsi="Times New Roman" w:cs="Times New Roman"/>
          <w:spacing w:val="-2"/>
          <w:sz w:val="24"/>
          <w:szCs w:val="24"/>
        </w:rPr>
        <w:t>Дніпровського національного університету імені Олеся Гончара</w:t>
      </w:r>
    </w:p>
    <w:sectPr w:rsidR="00F10AB7" w:rsidRPr="00FE286F"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Pr>
      <w:rPr>
        <w:sz w:val="2"/>
        <w:szCs w:val="2"/>
      </w:rPr>
    </w:pPr>
    <w:r w:rsidRPr="002926C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F10AB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Pr>
      <w:rPr>
        <w:sz w:val="2"/>
        <w:szCs w:val="2"/>
      </w:rPr>
    </w:pPr>
    <w:r w:rsidRPr="002926C7">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F10AB7">
                <w:pPr>
                  <w:spacing w:line="240" w:lineRule="auto"/>
                </w:pPr>
                <w:fldSimple w:instr=" PAGE \* MERGEFORMAT ">
                  <w:r w:rsidR="00FE286F" w:rsidRPr="00FE286F">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F10AB7">
      <w:pPr>
        <w:rPr>
          <w:sz w:val="2"/>
          <w:szCs w:val="2"/>
        </w:rPr>
      </w:pPr>
      <w:r w:rsidRPr="002926C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F10AB7">
                  <w:pPr>
                    <w:spacing w:line="240" w:lineRule="auto"/>
                  </w:pPr>
                  <w:fldSimple w:instr=" PAGE \* MERGEFORMAT ">
                    <w:r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F10AB7">
      <w:pPr>
        <w:rPr>
          <w:sz w:val="2"/>
          <w:szCs w:val="2"/>
        </w:rPr>
      </w:pPr>
      <w:r w:rsidRPr="002926C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Pr>
      <w:rPr>
        <w:sz w:val="2"/>
        <w:szCs w:val="2"/>
      </w:rPr>
    </w:pPr>
    <w:r w:rsidRPr="002926C7">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0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0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B558DF-02C3-4D6B-9BF1-C85672B52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Pages>
  <Words>64</Words>
  <Characters>368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cp:revision>
  <cp:lastPrinted>2009-02-06T05:36:00Z</cp:lastPrinted>
  <dcterms:created xsi:type="dcterms:W3CDTF">2020-10-08T07:28:00Z</dcterms:created>
  <dcterms:modified xsi:type="dcterms:W3CDTF">2020-10-16T10:36:00Z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