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1E9D" w14:textId="77777777" w:rsidR="001B471E" w:rsidRDefault="001B471E" w:rsidP="001B471E">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Сафронов, Анатолий </w:t>
      </w:r>
      <w:proofErr w:type="spellStart"/>
      <w:r>
        <w:rPr>
          <w:rFonts w:ascii="Helvetica" w:hAnsi="Helvetica" w:cs="Helvetica"/>
          <w:b/>
          <w:bCs w:val="0"/>
          <w:color w:val="222222"/>
          <w:sz w:val="21"/>
          <w:szCs w:val="21"/>
        </w:rPr>
        <w:t>Сафронович</w:t>
      </w:r>
      <w:proofErr w:type="spellEnd"/>
      <w:r>
        <w:rPr>
          <w:rFonts w:ascii="Helvetica" w:hAnsi="Helvetica" w:cs="Helvetica"/>
          <w:b/>
          <w:bCs w:val="0"/>
          <w:color w:val="222222"/>
          <w:sz w:val="21"/>
          <w:szCs w:val="21"/>
        </w:rPr>
        <w:t>.</w:t>
      </w:r>
      <w:r>
        <w:rPr>
          <w:rFonts w:ascii="Helvetica" w:hAnsi="Helvetica" w:cs="Helvetica"/>
          <w:color w:val="222222"/>
          <w:sz w:val="21"/>
          <w:szCs w:val="21"/>
        </w:rPr>
        <w:br/>
      </w:r>
      <w:proofErr w:type="spellStart"/>
      <w:r>
        <w:rPr>
          <w:rFonts w:ascii="Helvetica" w:hAnsi="Helvetica" w:cs="Helvetica"/>
          <w:color w:val="222222"/>
          <w:sz w:val="21"/>
          <w:szCs w:val="21"/>
        </w:rPr>
        <w:t>Этносоциальное</w:t>
      </w:r>
      <w:proofErr w:type="spellEnd"/>
      <w:r>
        <w:rPr>
          <w:rFonts w:ascii="Helvetica" w:hAnsi="Helvetica" w:cs="Helvetica"/>
          <w:color w:val="222222"/>
          <w:sz w:val="21"/>
          <w:szCs w:val="21"/>
        </w:rPr>
        <w:t xml:space="preserve"> и политическое развитие малочисленных народов Севера в современных </w:t>
      </w:r>
      <w:proofErr w:type="gramStart"/>
      <w:r>
        <w:rPr>
          <w:rFonts w:ascii="Helvetica" w:hAnsi="Helvetica" w:cs="Helvetica"/>
          <w:color w:val="222222"/>
          <w:sz w:val="21"/>
          <w:szCs w:val="21"/>
        </w:rPr>
        <w:t>условиях :</w:t>
      </w:r>
      <w:proofErr w:type="gramEnd"/>
      <w:r>
        <w:rPr>
          <w:rFonts w:ascii="Helvetica" w:hAnsi="Helvetica" w:cs="Helvetica"/>
          <w:color w:val="222222"/>
          <w:sz w:val="21"/>
          <w:szCs w:val="21"/>
        </w:rPr>
        <w:t xml:space="preserve"> диссертация ... кандидата политических наук : 23.00.02. - Москва, 1994. - 147 с.</w:t>
      </w:r>
    </w:p>
    <w:p w14:paraId="30823F3C" w14:textId="77777777" w:rsidR="001B471E" w:rsidRDefault="001B471E" w:rsidP="001B471E">
      <w:pPr>
        <w:pStyle w:val="20"/>
        <w:spacing w:before="0" w:after="312"/>
        <w:rPr>
          <w:rFonts w:ascii="Arial" w:hAnsi="Arial" w:cs="Arial"/>
          <w:caps/>
          <w:color w:val="333333"/>
          <w:sz w:val="27"/>
          <w:szCs w:val="27"/>
        </w:rPr>
      </w:pPr>
    </w:p>
    <w:p w14:paraId="0FC09E3E" w14:textId="77777777" w:rsidR="001B471E" w:rsidRDefault="001B471E" w:rsidP="001B471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Сафронов, Анатолий </w:t>
      </w:r>
      <w:proofErr w:type="spellStart"/>
      <w:r>
        <w:rPr>
          <w:rFonts w:ascii="Arial" w:hAnsi="Arial" w:cs="Arial"/>
          <w:color w:val="646B71"/>
          <w:sz w:val="18"/>
          <w:szCs w:val="18"/>
        </w:rPr>
        <w:t>Сафронович</w:t>
      </w:r>
      <w:proofErr w:type="spellEnd"/>
    </w:p>
    <w:p w14:paraId="6B8361E6" w14:textId="77777777" w:rsidR="001B471E" w:rsidRDefault="001B471E" w:rsidP="001B47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A4FA94B" w14:textId="77777777" w:rsidR="001B471E" w:rsidRDefault="001B471E" w:rsidP="001B47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X. ИЗ СЛЕДОВАНИЕ МАЛОЧИСЛЕННЫХ НАРОДОВ КРАЙНЕГО СЕВЕРА, СИБИРИ И ДАЛЬНЕГО ВОСТОКА В</w:t>
      </w:r>
    </w:p>
    <w:p w14:paraId="4D1E7C16" w14:textId="77777777" w:rsidR="001B471E" w:rsidRDefault="001B471E" w:rsidP="001B47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ОТЕЧЕСТВЕННОЙ ИСТОРИОГРАФИИ.</w:t>
      </w:r>
    </w:p>
    <w:p w14:paraId="258B29AA" w14:textId="77777777" w:rsidR="001B471E" w:rsidRDefault="001B471E" w:rsidP="001B47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Д. ЭТНОСОЦЙАЛШОЕ И ПСШИТИЖКОЕ РАЗВИТИЕ МАЛОЧИСЛЕННЫ! НАРОДОВ СЕВЕРА В СОВЕТСКИЙ</w:t>
      </w:r>
    </w:p>
    <w:p w14:paraId="66CA3825" w14:textId="77777777" w:rsidR="001B471E" w:rsidRDefault="001B471E" w:rsidP="001B47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ПЕРИОД.</w:t>
      </w:r>
    </w:p>
    <w:p w14:paraId="76D8D807" w14:textId="77777777" w:rsidR="001B471E" w:rsidRDefault="001B471E" w:rsidP="001B47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ПРОБЛЕМЫ И ПЕРСПЕКТИВЫ ЭТНОСОЦИАЛЬНОГО И ПОЛИТИЧЕСКОГО РАЗВИТИЯ МАЛОЧИСЛЕННЫХ НАРОДОВ СЕВЕРА В СОИРШЕННЫХ УСЛОВИЯХ.</w:t>
      </w:r>
    </w:p>
    <w:p w14:paraId="7823CDB0" w14:textId="25813C68" w:rsidR="00F37380" w:rsidRPr="001B471E" w:rsidRDefault="00F37380" w:rsidP="001B471E"/>
    <w:sectPr w:rsidR="00F37380" w:rsidRPr="001B471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685E" w14:textId="77777777" w:rsidR="008A4B3F" w:rsidRDefault="008A4B3F">
      <w:pPr>
        <w:spacing w:after="0" w:line="240" w:lineRule="auto"/>
      </w:pPr>
      <w:r>
        <w:separator/>
      </w:r>
    </w:p>
  </w:endnote>
  <w:endnote w:type="continuationSeparator" w:id="0">
    <w:p w14:paraId="3ED7B0C7" w14:textId="77777777" w:rsidR="008A4B3F" w:rsidRDefault="008A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5CA5" w14:textId="77777777" w:rsidR="008A4B3F" w:rsidRDefault="008A4B3F"/>
    <w:p w14:paraId="06951943" w14:textId="77777777" w:rsidR="008A4B3F" w:rsidRDefault="008A4B3F"/>
    <w:p w14:paraId="20F6C16F" w14:textId="77777777" w:rsidR="008A4B3F" w:rsidRDefault="008A4B3F"/>
    <w:p w14:paraId="35678B9A" w14:textId="77777777" w:rsidR="008A4B3F" w:rsidRDefault="008A4B3F"/>
    <w:p w14:paraId="60636956" w14:textId="77777777" w:rsidR="008A4B3F" w:rsidRDefault="008A4B3F"/>
    <w:p w14:paraId="60CCF2A4" w14:textId="77777777" w:rsidR="008A4B3F" w:rsidRDefault="008A4B3F"/>
    <w:p w14:paraId="318554B9" w14:textId="77777777" w:rsidR="008A4B3F" w:rsidRDefault="008A4B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5889C6" wp14:editId="28AA6B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59C32" w14:textId="77777777" w:rsidR="008A4B3F" w:rsidRDefault="008A4B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5889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B59C32" w14:textId="77777777" w:rsidR="008A4B3F" w:rsidRDefault="008A4B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0FFA32" w14:textId="77777777" w:rsidR="008A4B3F" w:rsidRDefault="008A4B3F"/>
    <w:p w14:paraId="76FE4AD2" w14:textId="77777777" w:rsidR="008A4B3F" w:rsidRDefault="008A4B3F"/>
    <w:p w14:paraId="14894165" w14:textId="77777777" w:rsidR="008A4B3F" w:rsidRDefault="008A4B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DFE13E" wp14:editId="23D0CD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2B4C3" w14:textId="77777777" w:rsidR="008A4B3F" w:rsidRDefault="008A4B3F"/>
                          <w:p w14:paraId="4DAD57BC" w14:textId="77777777" w:rsidR="008A4B3F" w:rsidRDefault="008A4B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DFE1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12B4C3" w14:textId="77777777" w:rsidR="008A4B3F" w:rsidRDefault="008A4B3F"/>
                    <w:p w14:paraId="4DAD57BC" w14:textId="77777777" w:rsidR="008A4B3F" w:rsidRDefault="008A4B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9E70C4" w14:textId="77777777" w:rsidR="008A4B3F" w:rsidRDefault="008A4B3F"/>
    <w:p w14:paraId="09590E6F" w14:textId="77777777" w:rsidR="008A4B3F" w:rsidRDefault="008A4B3F">
      <w:pPr>
        <w:rPr>
          <w:sz w:val="2"/>
          <w:szCs w:val="2"/>
        </w:rPr>
      </w:pPr>
    </w:p>
    <w:p w14:paraId="388B7C49" w14:textId="77777777" w:rsidR="008A4B3F" w:rsidRDefault="008A4B3F"/>
    <w:p w14:paraId="5A2BCCB1" w14:textId="77777777" w:rsidR="008A4B3F" w:rsidRDefault="008A4B3F">
      <w:pPr>
        <w:spacing w:after="0" w:line="240" w:lineRule="auto"/>
      </w:pPr>
    </w:p>
  </w:footnote>
  <w:footnote w:type="continuationSeparator" w:id="0">
    <w:p w14:paraId="409CE34E" w14:textId="77777777" w:rsidR="008A4B3F" w:rsidRDefault="008A4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3F"/>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80019</TotalTime>
  <Pages>1</Pages>
  <Words>94</Words>
  <Characters>539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2594</cp:revision>
  <cp:lastPrinted>2009-02-06T05:36:00Z</cp:lastPrinted>
  <dcterms:created xsi:type="dcterms:W3CDTF">2024-01-07T13:43:00Z</dcterms:created>
  <dcterms:modified xsi:type="dcterms:W3CDTF">2025-04-23T14:31:00Z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