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B37FF" w14:textId="77777777" w:rsidR="002B087B" w:rsidRPr="002B087B" w:rsidRDefault="002B087B" w:rsidP="002B087B">
      <w:pPr>
        <w:rPr>
          <w:rFonts w:ascii="Helvetica" w:hAnsi="Helvetica" w:cs="Helvetica"/>
          <w:b/>
          <w:bCs/>
          <w:color w:val="222222"/>
          <w:sz w:val="21"/>
          <w:szCs w:val="21"/>
        </w:rPr>
      </w:pPr>
      <w:r w:rsidRPr="002B087B">
        <w:rPr>
          <w:rFonts w:ascii="Helvetica" w:hAnsi="Helvetica" w:cs="Helvetica" w:hint="eastAsia"/>
          <w:b/>
          <w:bCs/>
          <w:color w:val="222222"/>
          <w:sz w:val="21"/>
          <w:szCs w:val="21"/>
        </w:rPr>
        <w:t>Зиман</w:t>
      </w:r>
      <w:r w:rsidRPr="002B087B">
        <w:rPr>
          <w:rFonts w:ascii="Helvetica" w:hAnsi="Helvetica" w:cs="Helvetica"/>
          <w:b/>
          <w:bCs/>
          <w:color w:val="222222"/>
          <w:sz w:val="21"/>
          <w:szCs w:val="21"/>
        </w:rPr>
        <w:t xml:space="preserve">, </w:t>
      </w:r>
      <w:r w:rsidRPr="002B087B">
        <w:rPr>
          <w:rFonts w:ascii="Helvetica" w:hAnsi="Helvetica" w:cs="Helvetica" w:hint="eastAsia"/>
          <w:b/>
          <w:bCs/>
          <w:color w:val="222222"/>
          <w:sz w:val="21"/>
          <w:szCs w:val="21"/>
        </w:rPr>
        <w:t>Светлана</w:t>
      </w:r>
      <w:r w:rsidRPr="002B087B">
        <w:rPr>
          <w:rFonts w:ascii="Helvetica" w:hAnsi="Helvetica" w:cs="Helvetica"/>
          <w:b/>
          <w:bCs/>
          <w:color w:val="222222"/>
          <w:sz w:val="21"/>
          <w:szCs w:val="21"/>
        </w:rPr>
        <w:t xml:space="preserve"> </w:t>
      </w:r>
      <w:r w:rsidRPr="002B087B">
        <w:rPr>
          <w:rFonts w:ascii="Helvetica" w:hAnsi="Helvetica" w:cs="Helvetica" w:hint="eastAsia"/>
          <w:b/>
          <w:bCs/>
          <w:color w:val="222222"/>
          <w:sz w:val="21"/>
          <w:szCs w:val="21"/>
        </w:rPr>
        <w:t>Николаевна</w:t>
      </w:r>
      <w:r w:rsidRPr="002B087B">
        <w:rPr>
          <w:rFonts w:ascii="Helvetica" w:hAnsi="Helvetica" w:cs="Helvetica"/>
          <w:b/>
          <w:bCs/>
          <w:color w:val="222222"/>
          <w:sz w:val="21"/>
          <w:szCs w:val="21"/>
        </w:rPr>
        <w:t>.</w:t>
      </w:r>
    </w:p>
    <w:p w14:paraId="4F602D58" w14:textId="77777777" w:rsidR="002B087B" w:rsidRPr="002B087B" w:rsidRDefault="002B087B" w:rsidP="002B087B">
      <w:pPr>
        <w:rPr>
          <w:rFonts w:ascii="Helvetica" w:hAnsi="Helvetica" w:cs="Helvetica"/>
          <w:b/>
          <w:bCs/>
          <w:color w:val="222222"/>
          <w:sz w:val="21"/>
          <w:szCs w:val="21"/>
        </w:rPr>
      </w:pPr>
      <w:r w:rsidRPr="002B087B">
        <w:rPr>
          <w:rFonts w:ascii="Helvetica" w:hAnsi="Helvetica" w:cs="Helvetica" w:hint="eastAsia"/>
          <w:b/>
          <w:bCs/>
          <w:color w:val="222222"/>
          <w:sz w:val="21"/>
          <w:szCs w:val="21"/>
        </w:rPr>
        <w:t>Морфологическая</w:t>
      </w:r>
      <w:r w:rsidRPr="002B087B">
        <w:rPr>
          <w:rFonts w:ascii="Helvetica" w:hAnsi="Helvetica" w:cs="Helvetica"/>
          <w:b/>
          <w:bCs/>
          <w:color w:val="222222"/>
          <w:sz w:val="21"/>
          <w:szCs w:val="21"/>
        </w:rPr>
        <w:t xml:space="preserve"> </w:t>
      </w:r>
      <w:r w:rsidRPr="002B087B">
        <w:rPr>
          <w:rFonts w:ascii="Helvetica" w:hAnsi="Helvetica" w:cs="Helvetica" w:hint="eastAsia"/>
          <w:b/>
          <w:bCs/>
          <w:color w:val="222222"/>
          <w:sz w:val="21"/>
          <w:szCs w:val="21"/>
        </w:rPr>
        <w:t>эволюция</w:t>
      </w:r>
      <w:r w:rsidRPr="002B087B">
        <w:rPr>
          <w:rFonts w:ascii="Helvetica" w:hAnsi="Helvetica" w:cs="Helvetica"/>
          <w:b/>
          <w:bCs/>
          <w:color w:val="222222"/>
          <w:sz w:val="21"/>
          <w:szCs w:val="21"/>
        </w:rPr>
        <w:t xml:space="preserve"> </w:t>
      </w:r>
      <w:r w:rsidRPr="002B087B">
        <w:rPr>
          <w:rFonts w:ascii="Helvetica" w:hAnsi="Helvetica" w:cs="Helvetica" w:hint="eastAsia"/>
          <w:b/>
          <w:bCs/>
          <w:color w:val="222222"/>
          <w:sz w:val="21"/>
          <w:szCs w:val="21"/>
        </w:rPr>
        <w:t>семейства</w:t>
      </w:r>
      <w:r w:rsidRPr="002B087B">
        <w:rPr>
          <w:rFonts w:ascii="Helvetica" w:hAnsi="Helvetica" w:cs="Helvetica"/>
          <w:b/>
          <w:bCs/>
          <w:color w:val="222222"/>
          <w:sz w:val="21"/>
          <w:szCs w:val="21"/>
        </w:rPr>
        <w:t xml:space="preserve"> </w:t>
      </w:r>
      <w:r w:rsidRPr="002B087B">
        <w:rPr>
          <w:rFonts w:ascii="Helvetica" w:hAnsi="Helvetica" w:cs="Helvetica" w:hint="eastAsia"/>
          <w:b/>
          <w:bCs/>
          <w:color w:val="222222"/>
          <w:sz w:val="21"/>
          <w:szCs w:val="21"/>
        </w:rPr>
        <w:t>лютиковые</w:t>
      </w:r>
      <w:r w:rsidRPr="002B087B">
        <w:rPr>
          <w:rFonts w:ascii="Helvetica" w:hAnsi="Helvetica" w:cs="Helvetica"/>
          <w:b/>
          <w:bCs/>
          <w:color w:val="222222"/>
          <w:sz w:val="21"/>
          <w:szCs w:val="21"/>
        </w:rPr>
        <w:t xml:space="preserve"> (Ranunculaceae Juss.). </w:t>
      </w:r>
      <w:r w:rsidRPr="002B087B">
        <w:rPr>
          <w:rFonts w:ascii="Helvetica" w:hAnsi="Helvetica" w:cs="Helvetica" w:hint="eastAsia"/>
          <w:b/>
          <w:bCs/>
          <w:color w:val="222222"/>
          <w:sz w:val="21"/>
          <w:szCs w:val="21"/>
        </w:rPr>
        <w:t>Приложение</w:t>
      </w:r>
      <w:r w:rsidRPr="002B087B">
        <w:rPr>
          <w:rFonts w:ascii="Helvetica" w:hAnsi="Helvetica" w:cs="Helvetica"/>
          <w:b/>
          <w:bCs/>
          <w:color w:val="222222"/>
          <w:sz w:val="21"/>
          <w:szCs w:val="21"/>
        </w:rPr>
        <w:t xml:space="preserve"> : </w:t>
      </w:r>
      <w:r w:rsidRPr="002B087B">
        <w:rPr>
          <w:rFonts w:ascii="Helvetica" w:hAnsi="Helvetica" w:cs="Helvetica" w:hint="eastAsia"/>
          <w:b/>
          <w:bCs/>
          <w:color w:val="222222"/>
          <w:sz w:val="21"/>
          <w:szCs w:val="21"/>
        </w:rPr>
        <w:t>диссертация</w:t>
      </w:r>
      <w:r w:rsidRPr="002B087B">
        <w:rPr>
          <w:rFonts w:ascii="Helvetica" w:hAnsi="Helvetica" w:cs="Helvetica"/>
          <w:b/>
          <w:bCs/>
          <w:color w:val="222222"/>
          <w:sz w:val="21"/>
          <w:szCs w:val="21"/>
        </w:rPr>
        <w:t xml:space="preserve"> ... </w:t>
      </w:r>
      <w:r w:rsidRPr="002B087B">
        <w:rPr>
          <w:rFonts w:ascii="Helvetica" w:hAnsi="Helvetica" w:cs="Helvetica" w:hint="eastAsia"/>
          <w:b/>
          <w:bCs/>
          <w:color w:val="222222"/>
          <w:sz w:val="21"/>
          <w:szCs w:val="21"/>
        </w:rPr>
        <w:t>доктора</w:t>
      </w:r>
      <w:r w:rsidRPr="002B087B">
        <w:rPr>
          <w:rFonts w:ascii="Helvetica" w:hAnsi="Helvetica" w:cs="Helvetica"/>
          <w:b/>
          <w:bCs/>
          <w:color w:val="222222"/>
          <w:sz w:val="21"/>
          <w:szCs w:val="21"/>
        </w:rPr>
        <w:t xml:space="preserve"> </w:t>
      </w:r>
      <w:r w:rsidRPr="002B087B">
        <w:rPr>
          <w:rFonts w:ascii="Helvetica" w:hAnsi="Helvetica" w:cs="Helvetica" w:hint="eastAsia"/>
          <w:b/>
          <w:bCs/>
          <w:color w:val="222222"/>
          <w:sz w:val="21"/>
          <w:szCs w:val="21"/>
        </w:rPr>
        <w:t>биологических</w:t>
      </w:r>
      <w:r w:rsidRPr="002B087B">
        <w:rPr>
          <w:rFonts w:ascii="Helvetica" w:hAnsi="Helvetica" w:cs="Helvetica"/>
          <w:b/>
          <w:bCs/>
          <w:color w:val="222222"/>
          <w:sz w:val="21"/>
          <w:szCs w:val="21"/>
        </w:rPr>
        <w:t xml:space="preserve"> </w:t>
      </w:r>
      <w:r w:rsidRPr="002B087B">
        <w:rPr>
          <w:rFonts w:ascii="Helvetica" w:hAnsi="Helvetica" w:cs="Helvetica" w:hint="eastAsia"/>
          <w:b/>
          <w:bCs/>
          <w:color w:val="222222"/>
          <w:sz w:val="21"/>
          <w:szCs w:val="21"/>
        </w:rPr>
        <w:t>наук</w:t>
      </w:r>
      <w:r w:rsidRPr="002B087B">
        <w:rPr>
          <w:rFonts w:ascii="Helvetica" w:hAnsi="Helvetica" w:cs="Helvetica"/>
          <w:b/>
          <w:bCs/>
          <w:color w:val="222222"/>
          <w:sz w:val="21"/>
          <w:szCs w:val="21"/>
        </w:rPr>
        <w:t xml:space="preserve"> : 03.00.05. - </w:t>
      </w:r>
      <w:r w:rsidRPr="002B087B">
        <w:rPr>
          <w:rFonts w:ascii="Helvetica" w:hAnsi="Helvetica" w:cs="Helvetica" w:hint="eastAsia"/>
          <w:b/>
          <w:bCs/>
          <w:color w:val="222222"/>
          <w:sz w:val="21"/>
          <w:szCs w:val="21"/>
        </w:rPr>
        <w:t>Киев</w:t>
      </w:r>
      <w:r w:rsidRPr="002B087B">
        <w:rPr>
          <w:rFonts w:ascii="Helvetica" w:hAnsi="Helvetica" w:cs="Helvetica"/>
          <w:b/>
          <w:bCs/>
          <w:color w:val="222222"/>
          <w:sz w:val="21"/>
          <w:szCs w:val="21"/>
        </w:rPr>
        <w:t xml:space="preserve">, 1984. - 203 </w:t>
      </w:r>
      <w:r w:rsidRPr="002B087B">
        <w:rPr>
          <w:rFonts w:ascii="Helvetica" w:hAnsi="Helvetica" w:cs="Helvetica" w:hint="eastAsia"/>
          <w:b/>
          <w:bCs/>
          <w:color w:val="222222"/>
          <w:sz w:val="21"/>
          <w:szCs w:val="21"/>
        </w:rPr>
        <w:t>с</w:t>
      </w:r>
      <w:r w:rsidRPr="002B087B">
        <w:rPr>
          <w:rFonts w:ascii="Helvetica" w:hAnsi="Helvetica" w:cs="Helvetica"/>
          <w:b/>
          <w:bCs/>
          <w:color w:val="222222"/>
          <w:sz w:val="21"/>
          <w:szCs w:val="21"/>
        </w:rPr>
        <w:t xml:space="preserve">. : </w:t>
      </w:r>
      <w:r w:rsidRPr="002B087B">
        <w:rPr>
          <w:rFonts w:ascii="Helvetica" w:hAnsi="Helvetica" w:cs="Helvetica" w:hint="eastAsia"/>
          <w:b/>
          <w:bCs/>
          <w:color w:val="222222"/>
          <w:sz w:val="21"/>
          <w:szCs w:val="21"/>
        </w:rPr>
        <w:t>ил</w:t>
      </w:r>
      <w:r w:rsidRPr="002B087B">
        <w:rPr>
          <w:rFonts w:ascii="Helvetica" w:hAnsi="Helvetica" w:cs="Helvetica"/>
          <w:b/>
          <w:bCs/>
          <w:color w:val="222222"/>
          <w:sz w:val="21"/>
          <w:szCs w:val="21"/>
        </w:rPr>
        <w:t>.</w:t>
      </w:r>
    </w:p>
    <w:p w14:paraId="37B85E8A" w14:textId="77777777" w:rsidR="002B087B" w:rsidRPr="002B087B" w:rsidRDefault="002B087B" w:rsidP="002B087B">
      <w:pPr>
        <w:rPr>
          <w:rFonts w:ascii="Helvetica" w:hAnsi="Helvetica" w:cs="Helvetica"/>
          <w:b/>
          <w:bCs/>
          <w:color w:val="222222"/>
          <w:sz w:val="21"/>
          <w:szCs w:val="21"/>
        </w:rPr>
      </w:pPr>
      <w:r w:rsidRPr="002B087B">
        <w:rPr>
          <w:rFonts w:ascii="Helvetica" w:hAnsi="Helvetica" w:cs="Helvetica" w:hint="eastAsia"/>
          <w:b/>
          <w:bCs/>
          <w:color w:val="222222"/>
          <w:sz w:val="21"/>
          <w:szCs w:val="21"/>
        </w:rPr>
        <w:t>больше</w:t>
      </w:r>
    </w:p>
    <w:p w14:paraId="370F983E" w14:textId="77777777" w:rsidR="002B087B" w:rsidRPr="002B087B" w:rsidRDefault="002B087B" w:rsidP="002B087B">
      <w:pPr>
        <w:rPr>
          <w:rFonts w:ascii="Helvetica" w:hAnsi="Helvetica" w:cs="Helvetica"/>
          <w:b/>
          <w:bCs/>
          <w:color w:val="222222"/>
          <w:sz w:val="21"/>
          <w:szCs w:val="21"/>
        </w:rPr>
      </w:pPr>
      <w:r w:rsidRPr="002B087B">
        <w:rPr>
          <w:rFonts w:ascii="Helvetica" w:hAnsi="Helvetica" w:cs="Helvetica" w:hint="eastAsia"/>
          <w:b/>
          <w:bCs/>
          <w:color w:val="222222"/>
          <w:sz w:val="21"/>
          <w:szCs w:val="21"/>
        </w:rPr>
        <w:t>Цитаты</w:t>
      </w:r>
      <w:r w:rsidRPr="002B087B">
        <w:rPr>
          <w:rFonts w:ascii="Helvetica" w:hAnsi="Helvetica" w:cs="Helvetica"/>
          <w:b/>
          <w:bCs/>
          <w:color w:val="222222"/>
          <w:sz w:val="21"/>
          <w:szCs w:val="21"/>
        </w:rPr>
        <w:t xml:space="preserve"> </w:t>
      </w:r>
      <w:r w:rsidRPr="002B087B">
        <w:rPr>
          <w:rFonts w:ascii="Helvetica" w:hAnsi="Helvetica" w:cs="Helvetica" w:hint="eastAsia"/>
          <w:b/>
          <w:bCs/>
          <w:color w:val="222222"/>
          <w:sz w:val="21"/>
          <w:szCs w:val="21"/>
        </w:rPr>
        <w:t>из</w:t>
      </w:r>
      <w:r w:rsidRPr="002B087B">
        <w:rPr>
          <w:rFonts w:ascii="Helvetica" w:hAnsi="Helvetica" w:cs="Helvetica"/>
          <w:b/>
          <w:bCs/>
          <w:color w:val="222222"/>
          <w:sz w:val="21"/>
          <w:szCs w:val="21"/>
        </w:rPr>
        <w:t xml:space="preserve"> </w:t>
      </w:r>
      <w:r w:rsidRPr="002B087B">
        <w:rPr>
          <w:rFonts w:ascii="Helvetica" w:hAnsi="Helvetica" w:cs="Helvetica" w:hint="eastAsia"/>
          <w:b/>
          <w:bCs/>
          <w:color w:val="222222"/>
          <w:sz w:val="21"/>
          <w:szCs w:val="21"/>
        </w:rPr>
        <w:t>текста</w:t>
      </w:r>
      <w:r w:rsidRPr="002B087B">
        <w:rPr>
          <w:rFonts w:ascii="Helvetica" w:hAnsi="Helvetica" w:cs="Helvetica"/>
          <w:b/>
          <w:bCs/>
          <w:color w:val="222222"/>
          <w:sz w:val="21"/>
          <w:szCs w:val="21"/>
        </w:rPr>
        <w:t>:</w:t>
      </w:r>
    </w:p>
    <w:p w14:paraId="6C5060A2" w14:textId="77777777" w:rsidR="002B087B" w:rsidRPr="002B087B" w:rsidRDefault="002B087B" w:rsidP="002B087B">
      <w:pPr>
        <w:rPr>
          <w:rFonts w:ascii="Helvetica" w:hAnsi="Helvetica" w:cs="Helvetica"/>
          <w:b/>
          <w:bCs/>
          <w:color w:val="222222"/>
          <w:sz w:val="21"/>
          <w:szCs w:val="21"/>
        </w:rPr>
      </w:pPr>
      <w:r w:rsidRPr="002B087B">
        <w:rPr>
          <w:rFonts w:ascii="Helvetica" w:hAnsi="Helvetica" w:cs="Helvetica" w:hint="eastAsia"/>
          <w:b/>
          <w:bCs/>
          <w:color w:val="222222"/>
          <w:sz w:val="21"/>
          <w:szCs w:val="21"/>
        </w:rPr>
        <w:t>стр</w:t>
      </w:r>
      <w:r w:rsidRPr="002B087B">
        <w:rPr>
          <w:rFonts w:ascii="Helvetica" w:hAnsi="Helvetica" w:cs="Helvetica"/>
          <w:b/>
          <w:bCs/>
          <w:color w:val="222222"/>
          <w:sz w:val="21"/>
          <w:szCs w:val="21"/>
        </w:rPr>
        <w:t>. 1</w:t>
      </w:r>
    </w:p>
    <w:p w14:paraId="62980615" w14:textId="77777777" w:rsidR="002B087B" w:rsidRPr="002B087B" w:rsidRDefault="002B087B" w:rsidP="002B087B">
      <w:pPr>
        <w:rPr>
          <w:rFonts w:ascii="Helvetica" w:hAnsi="Helvetica" w:cs="Helvetica"/>
          <w:b/>
          <w:bCs/>
          <w:color w:val="222222"/>
          <w:sz w:val="21"/>
          <w:szCs w:val="21"/>
        </w:rPr>
      </w:pPr>
      <w:r w:rsidRPr="002B087B">
        <w:rPr>
          <w:rFonts w:ascii="Helvetica" w:hAnsi="Helvetica" w:cs="Helvetica" w:hint="eastAsia"/>
          <w:b/>
          <w:bCs/>
          <w:color w:val="222222"/>
          <w:sz w:val="21"/>
          <w:szCs w:val="21"/>
        </w:rPr>
        <w:t>Из</w:t>
      </w:r>
      <w:r w:rsidRPr="002B087B">
        <w:rPr>
          <w:rFonts w:ascii="Helvetica" w:hAnsi="Helvetica" w:cs="Helvetica"/>
          <w:b/>
          <w:bCs/>
          <w:color w:val="222222"/>
          <w:sz w:val="21"/>
          <w:szCs w:val="21"/>
        </w:rPr>
        <w:t xml:space="preserve"> </w:t>
      </w:r>
      <w:r w:rsidRPr="002B087B">
        <w:rPr>
          <w:rFonts w:ascii="Helvetica" w:hAnsi="Helvetica" w:cs="Helvetica" w:hint="eastAsia"/>
          <w:b/>
          <w:bCs/>
          <w:color w:val="222222"/>
          <w:sz w:val="21"/>
          <w:szCs w:val="21"/>
        </w:rPr>
        <w:t>фондов</w:t>
      </w:r>
      <w:r w:rsidRPr="002B087B">
        <w:rPr>
          <w:rFonts w:ascii="Helvetica" w:hAnsi="Helvetica" w:cs="Helvetica"/>
          <w:b/>
          <w:bCs/>
          <w:color w:val="222222"/>
          <w:sz w:val="21"/>
          <w:szCs w:val="21"/>
        </w:rPr>
        <w:t xml:space="preserve"> </w:t>
      </w:r>
      <w:r w:rsidRPr="002B087B">
        <w:rPr>
          <w:rFonts w:ascii="Helvetica" w:hAnsi="Helvetica" w:cs="Helvetica" w:hint="eastAsia"/>
          <w:b/>
          <w:bCs/>
          <w:color w:val="222222"/>
          <w:sz w:val="21"/>
          <w:szCs w:val="21"/>
        </w:rPr>
        <w:t>Российской</w:t>
      </w:r>
      <w:r w:rsidRPr="002B087B">
        <w:rPr>
          <w:rFonts w:ascii="Helvetica" w:hAnsi="Helvetica" w:cs="Helvetica"/>
          <w:b/>
          <w:bCs/>
          <w:color w:val="222222"/>
          <w:sz w:val="21"/>
          <w:szCs w:val="21"/>
        </w:rPr>
        <w:t xml:space="preserve"> </w:t>
      </w:r>
      <w:r w:rsidRPr="002B087B">
        <w:rPr>
          <w:rFonts w:ascii="Helvetica" w:hAnsi="Helvetica" w:cs="Helvetica" w:hint="eastAsia"/>
          <w:b/>
          <w:bCs/>
          <w:color w:val="222222"/>
          <w:sz w:val="21"/>
          <w:szCs w:val="21"/>
        </w:rPr>
        <w:t>государственной</w:t>
      </w:r>
      <w:r w:rsidRPr="002B087B">
        <w:rPr>
          <w:rFonts w:ascii="Helvetica" w:hAnsi="Helvetica" w:cs="Helvetica"/>
          <w:b/>
          <w:bCs/>
          <w:color w:val="222222"/>
          <w:sz w:val="21"/>
          <w:szCs w:val="21"/>
        </w:rPr>
        <w:t xml:space="preserve"> </w:t>
      </w:r>
      <w:r w:rsidRPr="002B087B">
        <w:rPr>
          <w:rFonts w:ascii="Helvetica" w:hAnsi="Helvetica" w:cs="Helvetica" w:hint="eastAsia"/>
          <w:b/>
          <w:bCs/>
          <w:color w:val="222222"/>
          <w:sz w:val="21"/>
          <w:szCs w:val="21"/>
        </w:rPr>
        <w:t>библиотеки</w:t>
      </w:r>
      <w:r w:rsidRPr="002B087B">
        <w:rPr>
          <w:rFonts w:ascii="Helvetica" w:hAnsi="Helvetica" w:cs="Helvetica"/>
          <w:b/>
          <w:bCs/>
          <w:color w:val="222222"/>
          <w:sz w:val="21"/>
          <w:szCs w:val="21"/>
        </w:rPr>
        <w:t xml:space="preserve"> </w:t>
      </w:r>
      <w:r w:rsidRPr="002B087B">
        <w:rPr>
          <w:rFonts w:ascii="Helvetica" w:hAnsi="Helvetica" w:cs="Helvetica" w:hint="eastAsia"/>
          <w:b/>
          <w:bCs/>
          <w:color w:val="222222"/>
          <w:sz w:val="21"/>
          <w:szCs w:val="21"/>
        </w:rPr>
        <w:t>Зиман</w:t>
      </w:r>
      <w:r w:rsidRPr="002B087B">
        <w:rPr>
          <w:rFonts w:ascii="Helvetica" w:hAnsi="Helvetica" w:cs="Helvetica"/>
          <w:b/>
          <w:bCs/>
          <w:color w:val="222222"/>
          <w:sz w:val="21"/>
          <w:szCs w:val="21"/>
        </w:rPr>
        <w:t xml:space="preserve">, </w:t>
      </w:r>
      <w:r w:rsidRPr="002B087B">
        <w:rPr>
          <w:rFonts w:ascii="Helvetica" w:hAnsi="Helvetica" w:cs="Helvetica" w:hint="eastAsia"/>
          <w:b/>
          <w:bCs/>
          <w:color w:val="222222"/>
          <w:sz w:val="21"/>
          <w:szCs w:val="21"/>
        </w:rPr>
        <w:t>Светлана</w:t>
      </w:r>
      <w:r w:rsidRPr="002B087B">
        <w:rPr>
          <w:rFonts w:ascii="Helvetica" w:hAnsi="Helvetica" w:cs="Helvetica"/>
          <w:b/>
          <w:bCs/>
          <w:color w:val="222222"/>
          <w:sz w:val="21"/>
          <w:szCs w:val="21"/>
        </w:rPr>
        <w:t xml:space="preserve"> </w:t>
      </w:r>
      <w:r w:rsidRPr="002B087B">
        <w:rPr>
          <w:rFonts w:ascii="Helvetica" w:hAnsi="Helvetica" w:cs="Helvetica" w:hint="eastAsia"/>
          <w:b/>
          <w:bCs/>
          <w:color w:val="222222"/>
          <w:sz w:val="21"/>
          <w:szCs w:val="21"/>
        </w:rPr>
        <w:t>Николаевна</w:t>
      </w:r>
      <w:r w:rsidRPr="002B087B">
        <w:rPr>
          <w:rFonts w:ascii="Helvetica" w:hAnsi="Helvetica" w:cs="Helvetica"/>
          <w:b/>
          <w:bCs/>
          <w:color w:val="222222"/>
          <w:sz w:val="21"/>
          <w:szCs w:val="21"/>
        </w:rPr>
        <w:t xml:space="preserve"> </w:t>
      </w:r>
      <w:r w:rsidRPr="002B087B">
        <w:rPr>
          <w:rFonts w:ascii="Helvetica" w:hAnsi="Helvetica" w:cs="Helvetica" w:hint="eastAsia"/>
          <w:b/>
          <w:bCs/>
          <w:color w:val="222222"/>
          <w:sz w:val="21"/>
          <w:szCs w:val="21"/>
        </w:rPr>
        <w:t>Морфологическая</w:t>
      </w:r>
      <w:r w:rsidRPr="002B087B">
        <w:rPr>
          <w:rFonts w:ascii="Helvetica" w:hAnsi="Helvetica" w:cs="Helvetica"/>
          <w:b/>
          <w:bCs/>
          <w:color w:val="222222"/>
          <w:sz w:val="21"/>
          <w:szCs w:val="21"/>
        </w:rPr>
        <w:t xml:space="preserve"> </w:t>
      </w:r>
      <w:r w:rsidRPr="002B087B">
        <w:rPr>
          <w:rFonts w:ascii="Helvetica" w:hAnsi="Helvetica" w:cs="Helvetica" w:hint="eastAsia"/>
          <w:b/>
          <w:bCs/>
          <w:color w:val="222222"/>
          <w:sz w:val="21"/>
          <w:szCs w:val="21"/>
        </w:rPr>
        <w:t>эволюция</w:t>
      </w:r>
      <w:r w:rsidRPr="002B087B">
        <w:rPr>
          <w:rFonts w:ascii="Helvetica" w:hAnsi="Helvetica" w:cs="Helvetica"/>
          <w:b/>
          <w:bCs/>
          <w:color w:val="222222"/>
          <w:sz w:val="21"/>
          <w:szCs w:val="21"/>
        </w:rPr>
        <w:t xml:space="preserve"> </w:t>
      </w:r>
      <w:r w:rsidRPr="002B087B">
        <w:rPr>
          <w:rFonts w:ascii="Helvetica" w:hAnsi="Helvetica" w:cs="Helvetica" w:hint="eastAsia"/>
          <w:b/>
          <w:bCs/>
          <w:color w:val="222222"/>
          <w:sz w:val="21"/>
          <w:szCs w:val="21"/>
        </w:rPr>
        <w:t>семейства</w:t>
      </w:r>
      <w:r w:rsidRPr="002B087B">
        <w:rPr>
          <w:rFonts w:ascii="Helvetica" w:hAnsi="Helvetica" w:cs="Helvetica"/>
          <w:b/>
          <w:bCs/>
          <w:color w:val="222222"/>
          <w:sz w:val="21"/>
          <w:szCs w:val="21"/>
        </w:rPr>
        <w:t xml:space="preserve"> </w:t>
      </w:r>
      <w:r w:rsidRPr="002B087B">
        <w:rPr>
          <w:rFonts w:ascii="Helvetica" w:hAnsi="Helvetica" w:cs="Helvetica" w:hint="eastAsia"/>
          <w:b/>
          <w:bCs/>
          <w:color w:val="222222"/>
          <w:sz w:val="21"/>
          <w:szCs w:val="21"/>
        </w:rPr>
        <w:t>лютиковые</w:t>
      </w:r>
      <w:r w:rsidRPr="002B087B">
        <w:rPr>
          <w:rFonts w:ascii="Helvetica" w:hAnsi="Helvetica" w:cs="Helvetica"/>
          <w:b/>
          <w:bCs/>
          <w:color w:val="222222"/>
          <w:sz w:val="21"/>
          <w:szCs w:val="21"/>
        </w:rPr>
        <w:t xml:space="preserve"> (Ranunculaceae Juss.). </w:t>
      </w:r>
      <w:r w:rsidRPr="002B087B">
        <w:rPr>
          <w:rFonts w:ascii="Helvetica" w:hAnsi="Helvetica" w:cs="Helvetica" w:hint="eastAsia"/>
          <w:b/>
          <w:bCs/>
          <w:color w:val="222222"/>
          <w:sz w:val="21"/>
          <w:szCs w:val="21"/>
        </w:rPr>
        <w:t>Приложение</w:t>
      </w:r>
    </w:p>
    <w:p w14:paraId="7D2E4EBC" w14:textId="77777777" w:rsidR="002B087B" w:rsidRPr="002B087B" w:rsidRDefault="002B087B" w:rsidP="002B087B">
      <w:pPr>
        <w:rPr>
          <w:rFonts w:ascii="Helvetica" w:hAnsi="Helvetica" w:cs="Helvetica"/>
          <w:b/>
          <w:bCs/>
          <w:color w:val="222222"/>
          <w:sz w:val="21"/>
          <w:szCs w:val="21"/>
        </w:rPr>
      </w:pPr>
      <w:r w:rsidRPr="002B087B">
        <w:rPr>
          <w:rFonts w:ascii="Helvetica" w:hAnsi="Helvetica" w:cs="Helvetica" w:hint="eastAsia"/>
          <w:b/>
          <w:bCs/>
          <w:color w:val="222222"/>
          <w:sz w:val="21"/>
          <w:szCs w:val="21"/>
        </w:rPr>
        <w:t>стр</w:t>
      </w:r>
      <w:r w:rsidRPr="002B087B">
        <w:rPr>
          <w:rFonts w:ascii="Helvetica" w:hAnsi="Helvetica" w:cs="Helvetica"/>
          <w:b/>
          <w:bCs/>
          <w:color w:val="222222"/>
          <w:sz w:val="21"/>
          <w:szCs w:val="21"/>
        </w:rPr>
        <w:t>. 4</w:t>
      </w:r>
    </w:p>
    <w:p w14:paraId="748F6CD8" w14:textId="77777777" w:rsidR="002B087B" w:rsidRPr="002B087B" w:rsidRDefault="002B087B" w:rsidP="002B087B">
      <w:pPr>
        <w:rPr>
          <w:rFonts w:ascii="Helvetica" w:hAnsi="Helvetica" w:cs="Helvetica"/>
          <w:b/>
          <w:bCs/>
          <w:color w:val="222222"/>
          <w:sz w:val="21"/>
          <w:szCs w:val="21"/>
        </w:rPr>
      </w:pPr>
      <w:r w:rsidRPr="002B087B">
        <w:rPr>
          <w:rFonts w:ascii="Helvetica" w:hAnsi="Helvetica" w:cs="Helvetica" w:hint="eastAsia"/>
          <w:b/>
          <w:bCs/>
          <w:color w:val="222222"/>
          <w:sz w:val="21"/>
          <w:szCs w:val="21"/>
        </w:rPr>
        <w:t>ОРДЕНА</w:t>
      </w:r>
      <w:r w:rsidRPr="002B087B">
        <w:rPr>
          <w:rFonts w:ascii="Helvetica" w:hAnsi="Helvetica" w:cs="Helvetica"/>
          <w:b/>
          <w:bCs/>
          <w:color w:val="222222"/>
          <w:sz w:val="21"/>
          <w:szCs w:val="21"/>
        </w:rPr>
        <w:t xml:space="preserve"> </w:t>
      </w:r>
      <w:r w:rsidRPr="002B087B">
        <w:rPr>
          <w:rFonts w:ascii="Helvetica" w:hAnsi="Helvetica" w:cs="Helvetica" w:hint="eastAsia"/>
          <w:b/>
          <w:bCs/>
          <w:color w:val="222222"/>
          <w:sz w:val="21"/>
          <w:szCs w:val="21"/>
        </w:rPr>
        <w:t>ЛЕНИНА</w:t>
      </w:r>
      <w:r w:rsidRPr="002B087B">
        <w:rPr>
          <w:rFonts w:ascii="Helvetica" w:hAnsi="Helvetica" w:cs="Helvetica"/>
          <w:b/>
          <w:bCs/>
          <w:color w:val="222222"/>
          <w:sz w:val="21"/>
          <w:szCs w:val="21"/>
        </w:rPr>
        <w:t xml:space="preserve"> </w:t>
      </w:r>
      <w:r w:rsidRPr="002B087B">
        <w:rPr>
          <w:rFonts w:ascii="Helvetica" w:hAnsi="Helvetica" w:cs="Helvetica" w:hint="eastAsia"/>
          <w:b/>
          <w:bCs/>
          <w:color w:val="222222"/>
          <w:sz w:val="21"/>
          <w:szCs w:val="21"/>
        </w:rPr>
        <w:t>И</w:t>
      </w:r>
      <w:r w:rsidRPr="002B087B">
        <w:rPr>
          <w:rFonts w:ascii="Helvetica" w:hAnsi="Helvetica" w:cs="Helvetica"/>
          <w:b/>
          <w:bCs/>
          <w:color w:val="222222"/>
          <w:sz w:val="21"/>
          <w:szCs w:val="21"/>
        </w:rPr>
        <w:t xml:space="preserve"> </w:t>
      </w:r>
      <w:r w:rsidRPr="002B087B">
        <w:rPr>
          <w:rFonts w:ascii="Helvetica" w:hAnsi="Helvetica" w:cs="Helvetica" w:hint="eastAsia"/>
          <w:b/>
          <w:bCs/>
          <w:color w:val="222222"/>
          <w:sz w:val="21"/>
          <w:szCs w:val="21"/>
        </w:rPr>
        <w:t>ОРДЕНА</w:t>
      </w:r>
      <w:r w:rsidRPr="002B087B">
        <w:rPr>
          <w:rFonts w:ascii="Helvetica" w:hAnsi="Helvetica" w:cs="Helvetica"/>
          <w:b/>
          <w:bCs/>
          <w:color w:val="222222"/>
          <w:sz w:val="21"/>
          <w:szCs w:val="21"/>
        </w:rPr>
        <w:t xml:space="preserve"> </w:t>
      </w:r>
      <w:r w:rsidRPr="002B087B">
        <w:rPr>
          <w:rFonts w:ascii="Helvetica" w:hAnsi="Helvetica" w:cs="Helvetica" w:hint="eastAsia"/>
          <w:b/>
          <w:bCs/>
          <w:color w:val="222222"/>
          <w:sz w:val="21"/>
          <w:szCs w:val="21"/>
        </w:rPr>
        <w:t>ДРУЖБЫ</w:t>
      </w:r>
      <w:r w:rsidRPr="002B087B">
        <w:rPr>
          <w:rFonts w:ascii="Helvetica" w:hAnsi="Helvetica" w:cs="Helvetica"/>
          <w:b/>
          <w:bCs/>
          <w:color w:val="222222"/>
          <w:sz w:val="21"/>
          <w:szCs w:val="21"/>
        </w:rPr>
        <w:t xml:space="preserve"> </w:t>
      </w:r>
      <w:r w:rsidRPr="002B087B">
        <w:rPr>
          <w:rFonts w:ascii="Helvetica" w:hAnsi="Helvetica" w:cs="Helvetica" w:hint="eastAsia"/>
          <w:b/>
          <w:bCs/>
          <w:color w:val="222222"/>
          <w:sz w:val="21"/>
          <w:szCs w:val="21"/>
        </w:rPr>
        <w:t>НАРОДОВ</w:t>
      </w:r>
      <w:r w:rsidRPr="002B087B">
        <w:rPr>
          <w:rFonts w:ascii="Helvetica" w:hAnsi="Helvetica" w:cs="Helvetica"/>
          <w:b/>
          <w:bCs/>
          <w:color w:val="222222"/>
          <w:sz w:val="21"/>
          <w:szCs w:val="21"/>
        </w:rPr>
        <w:t xml:space="preserve"> </w:t>
      </w:r>
      <w:r w:rsidRPr="002B087B">
        <w:rPr>
          <w:rFonts w:ascii="Helvetica" w:hAnsi="Helvetica" w:cs="Helvetica" w:hint="eastAsia"/>
          <w:b/>
          <w:bCs/>
          <w:color w:val="222222"/>
          <w:sz w:val="21"/>
          <w:szCs w:val="21"/>
        </w:rPr>
        <w:t>АКАДЕШШ</w:t>
      </w:r>
      <w:r w:rsidRPr="002B087B">
        <w:rPr>
          <w:rFonts w:ascii="Helvetica" w:hAnsi="Helvetica" w:cs="Helvetica"/>
          <w:b/>
          <w:bCs/>
          <w:color w:val="222222"/>
          <w:sz w:val="21"/>
          <w:szCs w:val="21"/>
        </w:rPr>
        <w:t xml:space="preserve"> </w:t>
      </w:r>
      <w:r w:rsidRPr="002B087B">
        <w:rPr>
          <w:rFonts w:ascii="Helvetica" w:hAnsi="Helvetica" w:cs="Helvetica" w:hint="eastAsia"/>
          <w:b/>
          <w:bCs/>
          <w:color w:val="222222"/>
          <w:sz w:val="21"/>
          <w:szCs w:val="21"/>
        </w:rPr>
        <w:t>НАУК</w:t>
      </w:r>
      <w:r w:rsidRPr="002B087B">
        <w:rPr>
          <w:rFonts w:ascii="Helvetica" w:hAnsi="Helvetica" w:cs="Helvetica"/>
          <w:b/>
          <w:bCs/>
          <w:color w:val="222222"/>
          <w:sz w:val="21"/>
          <w:szCs w:val="21"/>
        </w:rPr>
        <w:t xml:space="preserve"> </w:t>
      </w:r>
      <w:r w:rsidRPr="002B087B">
        <w:rPr>
          <w:rFonts w:ascii="Helvetica" w:hAnsi="Helvetica" w:cs="Helvetica" w:hint="eastAsia"/>
          <w:b/>
          <w:bCs/>
          <w:color w:val="222222"/>
          <w:sz w:val="21"/>
          <w:szCs w:val="21"/>
        </w:rPr>
        <w:t>УКРАШСКОЙ</w:t>
      </w:r>
      <w:r w:rsidRPr="002B087B">
        <w:rPr>
          <w:rFonts w:ascii="Helvetica" w:hAnsi="Helvetica" w:cs="Helvetica"/>
          <w:b/>
          <w:bCs/>
          <w:color w:val="222222"/>
          <w:sz w:val="21"/>
          <w:szCs w:val="21"/>
        </w:rPr>
        <w:t xml:space="preserve"> </w:t>
      </w:r>
      <w:r w:rsidRPr="002B087B">
        <w:rPr>
          <w:rFonts w:ascii="Helvetica" w:hAnsi="Helvetica" w:cs="Helvetica" w:hint="eastAsia"/>
          <w:b/>
          <w:bCs/>
          <w:color w:val="222222"/>
          <w:sz w:val="21"/>
          <w:szCs w:val="21"/>
        </w:rPr>
        <w:t>ССР</w:t>
      </w:r>
      <w:r w:rsidRPr="002B087B">
        <w:rPr>
          <w:rFonts w:ascii="Helvetica" w:hAnsi="Helvetica" w:cs="Helvetica"/>
          <w:b/>
          <w:bCs/>
          <w:color w:val="222222"/>
          <w:sz w:val="21"/>
          <w:szCs w:val="21"/>
        </w:rPr>
        <w:t xml:space="preserve"> </w:t>
      </w:r>
      <w:r w:rsidRPr="002B087B">
        <w:rPr>
          <w:rFonts w:ascii="Helvetica" w:hAnsi="Helvetica" w:cs="Helvetica" w:hint="eastAsia"/>
          <w:b/>
          <w:bCs/>
          <w:color w:val="222222"/>
          <w:sz w:val="21"/>
          <w:szCs w:val="21"/>
        </w:rPr>
        <w:t>ИНСТИТУТ</w:t>
      </w:r>
      <w:r w:rsidRPr="002B087B">
        <w:rPr>
          <w:rFonts w:ascii="Helvetica" w:hAnsi="Helvetica" w:cs="Helvetica"/>
          <w:b/>
          <w:bCs/>
          <w:color w:val="222222"/>
          <w:sz w:val="21"/>
          <w:szCs w:val="21"/>
        </w:rPr>
        <w:t xml:space="preserve"> </w:t>
      </w:r>
      <w:r w:rsidRPr="002B087B">
        <w:rPr>
          <w:rFonts w:ascii="Helvetica" w:hAnsi="Helvetica" w:cs="Helvetica" w:hint="eastAsia"/>
          <w:b/>
          <w:bCs/>
          <w:color w:val="222222"/>
          <w:sz w:val="21"/>
          <w:szCs w:val="21"/>
        </w:rPr>
        <w:t>БОТАНРЖИ</w:t>
      </w:r>
      <w:r w:rsidRPr="002B087B">
        <w:rPr>
          <w:rFonts w:ascii="Helvetica" w:hAnsi="Helvetica" w:cs="Helvetica"/>
          <w:b/>
          <w:bCs/>
          <w:color w:val="222222"/>
          <w:sz w:val="21"/>
          <w:szCs w:val="21"/>
        </w:rPr>
        <w:t xml:space="preserve"> </w:t>
      </w:r>
      <w:r w:rsidRPr="002B087B">
        <w:rPr>
          <w:rFonts w:ascii="Helvetica" w:hAnsi="Helvetica" w:cs="Helvetica" w:hint="eastAsia"/>
          <w:b/>
          <w:bCs/>
          <w:color w:val="222222"/>
          <w:sz w:val="21"/>
          <w:szCs w:val="21"/>
        </w:rPr>
        <w:t>И</w:t>
      </w:r>
      <w:r w:rsidRPr="002B087B">
        <w:rPr>
          <w:rFonts w:ascii="Helvetica" w:hAnsi="Helvetica" w:cs="Helvetica"/>
          <w:b/>
          <w:bCs/>
          <w:color w:val="222222"/>
          <w:sz w:val="21"/>
          <w:szCs w:val="21"/>
        </w:rPr>
        <w:t>1^.</w:t>
      </w:r>
      <w:r w:rsidRPr="002B087B">
        <w:rPr>
          <w:rFonts w:ascii="Helvetica" w:hAnsi="Helvetica" w:cs="Helvetica" w:hint="eastAsia"/>
          <w:b/>
          <w:bCs/>
          <w:color w:val="222222"/>
          <w:sz w:val="21"/>
          <w:szCs w:val="21"/>
        </w:rPr>
        <w:t>Н</w:t>
      </w:r>
      <w:r w:rsidRPr="002B087B">
        <w:rPr>
          <w:rFonts w:ascii="Helvetica" w:hAnsi="Helvetica" w:cs="Helvetica"/>
          <w:b/>
          <w:bCs/>
          <w:color w:val="222222"/>
          <w:sz w:val="21"/>
          <w:szCs w:val="21"/>
        </w:rPr>
        <w:t>.</w:t>
      </w:r>
      <w:r w:rsidRPr="002B087B">
        <w:rPr>
          <w:rFonts w:ascii="Helvetica" w:hAnsi="Helvetica" w:cs="Helvetica" w:hint="eastAsia"/>
          <w:b/>
          <w:bCs/>
          <w:color w:val="222222"/>
          <w:sz w:val="21"/>
          <w:szCs w:val="21"/>
        </w:rPr>
        <w:t>Г</w:t>
      </w:r>
      <w:r w:rsidRPr="002B087B">
        <w:rPr>
          <w:rFonts w:ascii="Helvetica" w:hAnsi="Helvetica" w:cs="Helvetica"/>
          <w:b/>
          <w:bCs/>
          <w:color w:val="222222"/>
          <w:sz w:val="21"/>
          <w:szCs w:val="21"/>
        </w:rPr>
        <w:t>.</w:t>
      </w:r>
      <w:r w:rsidRPr="002B087B">
        <w:rPr>
          <w:rFonts w:ascii="Helvetica" w:hAnsi="Helvetica" w:cs="Helvetica" w:hint="eastAsia"/>
          <w:b/>
          <w:bCs/>
          <w:color w:val="222222"/>
          <w:sz w:val="21"/>
          <w:szCs w:val="21"/>
        </w:rPr>
        <w:t>ХОЛОДНОГО</w:t>
      </w:r>
      <w:r w:rsidRPr="002B087B">
        <w:rPr>
          <w:rFonts w:ascii="Helvetica" w:hAnsi="Helvetica" w:cs="Helvetica"/>
          <w:b/>
          <w:bCs/>
          <w:color w:val="222222"/>
          <w:sz w:val="21"/>
          <w:szCs w:val="21"/>
        </w:rPr>
        <w:t xml:space="preserve"> </w:t>
      </w:r>
      <w:r w:rsidRPr="002B087B">
        <w:rPr>
          <w:rFonts w:ascii="Helvetica" w:hAnsi="Helvetica" w:cs="Helvetica" w:hint="eastAsia"/>
          <w:b/>
          <w:bCs/>
          <w:color w:val="222222"/>
          <w:sz w:val="21"/>
          <w:szCs w:val="21"/>
        </w:rPr>
        <w:t>На</w:t>
      </w:r>
      <w:r w:rsidRPr="002B087B">
        <w:rPr>
          <w:rFonts w:ascii="Helvetica" w:hAnsi="Helvetica" w:cs="Helvetica"/>
          <w:b/>
          <w:bCs/>
          <w:color w:val="222222"/>
          <w:sz w:val="21"/>
          <w:szCs w:val="21"/>
        </w:rPr>
        <w:t xml:space="preserve"> </w:t>
      </w:r>
      <w:r w:rsidRPr="002B087B">
        <w:rPr>
          <w:rFonts w:ascii="Helvetica" w:hAnsi="Helvetica" w:cs="Helvetica" w:hint="eastAsia"/>
          <w:b/>
          <w:bCs/>
          <w:color w:val="222222"/>
          <w:sz w:val="21"/>
          <w:szCs w:val="21"/>
        </w:rPr>
        <w:t>правах</w:t>
      </w:r>
      <w:r w:rsidRPr="002B087B">
        <w:rPr>
          <w:rFonts w:ascii="Helvetica" w:hAnsi="Helvetica" w:cs="Helvetica"/>
          <w:b/>
          <w:bCs/>
          <w:color w:val="222222"/>
          <w:sz w:val="21"/>
          <w:szCs w:val="21"/>
        </w:rPr>
        <w:t xml:space="preserve"> </w:t>
      </w:r>
      <w:r w:rsidRPr="002B087B">
        <w:rPr>
          <w:rFonts w:ascii="Helvetica" w:hAnsi="Helvetica" w:cs="Helvetica" w:hint="eastAsia"/>
          <w:b/>
          <w:bCs/>
          <w:color w:val="222222"/>
          <w:sz w:val="21"/>
          <w:szCs w:val="21"/>
        </w:rPr>
        <w:t>рукописи</w:t>
      </w:r>
      <w:r w:rsidRPr="002B087B">
        <w:rPr>
          <w:rFonts w:ascii="Helvetica" w:hAnsi="Helvetica" w:cs="Helvetica"/>
          <w:b/>
          <w:bCs/>
          <w:color w:val="222222"/>
          <w:sz w:val="21"/>
          <w:szCs w:val="21"/>
        </w:rPr>
        <w:t xml:space="preserve"> </w:t>
      </w:r>
      <w:r w:rsidRPr="002B087B">
        <w:rPr>
          <w:rFonts w:ascii="Helvetica" w:hAnsi="Helvetica" w:cs="Helvetica" w:hint="eastAsia"/>
          <w:b/>
          <w:bCs/>
          <w:color w:val="222222"/>
          <w:sz w:val="21"/>
          <w:szCs w:val="21"/>
        </w:rPr>
        <w:t>ЗИМАН</w:t>
      </w:r>
      <w:r w:rsidRPr="002B087B">
        <w:rPr>
          <w:rFonts w:ascii="Helvetica" w:hAnsi="Helvetica" w:cs="Helvetica"/>
          <w:b/>
          <w:bCs/>
          <w:color w:val="222222"/>
          <w:sz w:val="21"/>
          <w:szCs w:val="21"/>
        </w:rPr>
        <w:t xml:space="preserve"> </w:t>
      </w:r>
      <w:r w:rsidRPr="002B087B">
        <w:rPr>
          <w:rFonts w:ascii="Helvetica" w:hAnsi="Helvetica" w:cs="Helvetica" w:hint="eastAsia"/>
          <w:b/>
          <w:bCs/>
          <w:color w:val="222222"/>
          <w:sz w:val="21"/>
          <w:szCs w:val="21"/>
        </w:rPr>
        <w:t>СВЕТЛАНА</w:t>
      </w:r>
      <w:r w:rsidRPr="002B087B">
        <w:rPr>
          <w:rFonts w:ascii="Helvetica" w:hAnsi="Helvetica" w:cs="Helvetica"/>
          <w:b/>
          <w:bCs/>
          <w:color w:val="222222"/>
          <w:sz w:val="21"/>
          <w:szCs w:val="21"/>
        </w:rPr>
        <w:t xml:space="preserve"> </w:t>
      </w:r>
      <w:r w:rsidRPr="002B087B">
        <w:rPr>
          <w:rFonts w:ascii="Helvetica" w:hAnsi="Helvetica" w:cs="Helvetica" w:hint="eastAsia"/>
          <w:b/>
          <w:bCs/>
          <w:color w:val="222222"/>
          <w:sz w:val="21"/>
          <w:szCs w:val="21"/>
        </w:rPr>
        <w:t>НИКОЛАЕВНА</w:t>
      </w:r>
      <w:r w:rsidRPr="002B087B">
        <w:rPr>
          <w:rFonts w:ascii="Helvetica" w:hAnsi="Helvetica" w:cs="Helvetica"/>
          <w:b/>
          <w:bCs/>
          <w:color w:val="222222"/>
          <w:sz w:val="21"/>
          <w:szCs w:val="21"/>
        </w:rPr>
        <w:t xml:space="preserve"> </w:t>
      </w:r>
      <w:r w:rsidRPr="002B087B">
        <w:rPr>
          <w:rFonts w:ascii="Helvetica" w:hAnsi="Helvetica" w:cs="Helvetica" w:hint="eastAsia"/>
          <w:b/>
          <w:bCs/>
          <w:color w:val="222222"/>
          <w:sz w:val="21"/>
          <w:szCs w:val="21"/>
        </w:rPr>
        <w:t>М</w:t>
      </w:r>
      <w:r w:rsidRPr="002B087B">
        <w:rPr>
          <w:rFonts w:ascii="Helvetica" w:hAnsi="Helvetica" w:cs="Helvetica"/>
          <w:b/>
          <w:bCs/>
          <w:color w:val="222222"/>
          <w:sz w:val="21"/>
          <w:szCs w:val="21"/>
        </w:rPr>
        <w:t>0</w:t>
      </w:r>
      <w:r w:rsidRPr="002B087B">
        <w:rPr>
          <w:rFonts w:ascii="Helvetica" w:hAnsi="Helvetica" w:cs="Helvetica" w:hint="eastAsia"/>
          <w:b/>
          <w:bCs/>
          <w:color w:val="222222"/>
          <w:sz w:val="21"/>
          <w:szCs w:val="21"/>
        </w:rPr>
        <w:t>Р</w:t>
      </w:r>
      <w:r w:rsidRPr="002B087B">
        <w:rPr>
          <w:rFonts w:ascii="Helvetica" w:hAnsi="Helvetica" w:cs="Helvetica"/>
          <w:b/>
          <w:bCs/>
          <w:color w:val="222222"/>
          <w:sz w:val="21"/>
          <w:szCs w:val="21"/>
        </w:rPr>
        <w:t>-50</w:t>
      </w:r>
      <w:r w:rsidRPr="002B087B">
        <w:rPr>
          <w:rFonts w:ascii="Helvetica" w:hAnsi="Helvetica" w:cs="Helvetica" w:hint="eastAsia"/>
          <w:b/>
          <w:bCs/>
          <w:color w:val="222222"/>
          <w:sz w:val="21"/>
          <w:szCs w:val="21"/>
        </w:rPr>
        <w:t>Л</w:t>
      </w:r>
      <w:r w:rsidRPr="002B087B">
        <w:rPr>
          <w:rFonts w:ascii="Helvetica" w:hAnsi="Helvetica" w:cs="Helvetica"/>
          <w:b/>
          <w:bCs/>
          <w:color w:val="222222"/>
          <w:sz w:val="21"/>
          <w:szCs w:val="21"/>
        </w:rPr>
        <w:t>0</w:t>
      </w:r>
      <w:r w:rsidRPr="002B087B">
        <w:rPr>
          <w:rFonts w:ascii="Helvetica" w:hAnsi="Helvetica" w:cs="Helvetica" w:hint="eastAsia"/>
          <w:b/>
          <w:bCs/>
          <w:color w:val="222222"/>
          <w:sz w:val="21"/>
          <w:szCs w:val="21"/>
        </w:rPr>
        <w:t>И</w:t>
      </w:r>
      <w:r w:rsidRPr="002B087B">
        <w:rPr>
          <w:rFonts w:ascii="Helvetica" w:hAnsi="Helvetica" w:cs="Helvetica"/>
          <w:b/>
          <w:bCs/>
          <w:color w:val="222222"/>
          <w:sz w:val="21"/>
          <w:szCs w:val="21"/>
        </w:rPr>
        <w:t>'1</w:t>
      </w:r>
      <w:r w:rsidRPr="002B087B">
        <w:rPr>
          <w:rFonts w:ascii="Helvetica" w:hAnsi="Helvetica" w:cs="Helvetica" w:hint="eastAsia"/>
          <w:b/>
          <w:bCs/>
          <w:color w:val="222222"/>
          <w:sz w:val="21"/>
          <w:szCs w:val="21"/>
        </w:rPr>
        <w:t>ЧЕСКАЯ</w:t>
      </w:r>
    </w:p>
    <w:p w14:paraId="3D4F7FB3" w14:textId="77777777" w:rsidR="002B087B" w:rsidRPr="002B087B" w:rsidRDefault="002B087B" w:rsidP="002B087B">
      <w:pPr>
        <w:rPr>
          <w:rFonts w:ascii="Helvetica" w:hAnsi="Helvetica" w:cs="Helvetica"/>
          <w:b/>
          <w:bCs/>
          <w:color w:val="222222"/>
          <w:sz w:val="21"/>
          <w:szCs w:val="21"/>
        </w:rPr>
      </w:pPr>
      <w:r w:rsidRPr="002B087B">
        <w:rPr>
          <w:rFonts w:ascii="Helvetica" w:hAnsi="Helvetica" w:cs="Helvetica" w:hint="eastAsia"/>
          <w:b/>
          <w:bCs/>
          <w:color w:val="222222"/>
          <w:sz w:val="21"/>
          <w:szCs w:val="21"/>
        </w:rPr>
        <w:t>стр</w:t>
      </w:r>
      <w:r w:rsidRPr="002B087B">
        <w:rPr>
          <w:rFonts w:ascii="Helvetica" w:hAnsi="Helvetica" w:cs="Helvetica"/>
          <w:b/>
          <w:bCs/>
          <w:color w:val="222222"/>
          <w:sz w:val="21"/>
          <w:szCs w:val="21"/>
        </w:rPr>
        <w:t>. 204</w:t>
      </w:r>
    </w:p>
    <w:p w14:paraId="2DE2B8CA" w14:textId="77777777" w:rsidR="002B087B" w:rsidRPr="002B087B" w:rsidRDefault="002B087B" w:rsidP="002B087B">
      <w:pPr>
        <w:rPr>
          <w:rFonts w:ascii="Helvetica" w:hAnsi="Helvetica" w:cs="Helvetica"/>
          <w:b/>
          <w:bCs/>
          <w:color w:val="222222"/>
          <w:sz w:val="21"/>
          <w:szCs w:val="21"/>
        </w:rPr>
      </w:pPr>
      <w:r w:rsidRPr="002B087B">
        <w:rPr>
          <w:rFonts w:ascii="Helvetica" w:hAnsi="Helvetica" w:cs="Helvetica" w:hint="eastAsia"/>
          <w:b/>
          <w:bCs/>
          <w:color w:val="222222"/>
          <w:sz w:val="21"/>
          <w:szCs w:val="21"/>
        </w:rPr>
        <w:t>материалы</w:t>
      </w:r>
      <w:r w:rsidRPr="002B087B">
        <w:rPr>
          <w:rFonts w:ascii="Helvetica" w:hAnsi="Helvetica" w:cs="Helvetica"/>
          <w:b/>
          <w:bCs/>
          <w:color w:val="222222"/>
          <w:sz w:val="21"/>
          <w:szCs w:val="21"/>
        </w:rPr>
        <w:t xml:space="preserve"> </w:t>
      </w:r>
      <w:r w:rsidRPr="002B087B">
        <w:rPr>
          <w:rFonts w:ascii="Helvetica" w:hAnsi="Helvetica" w:cs="Helvetica" w:hint="eastAsia"/>
          <w:b/>
          <w:bCs/>
          <w:color w:val="222222"/>
          <w:sz w:val="21"/>
          <w:szCs w:val="21"/>
        </w:rPr>
        <w:t>собствен­</w:t>
      </w:r>
      <w:r w:rsidRPr="002B087B">
        <w:rPr>
          <w:rFonts w:ascii="Helvetica" w:hAnsi="Helvetica" w:cs="Helvetica"/>
          <w:b/>
          <w:bCs/>
          <w:color w:val="222222"/>
          <w:sz w:val="21"/>
          <w:szCs w:val="21"/>
        </w:rPr>
        <w:t xml:space="preserve"> </w:t>
      </w:r>
      <w:r w:rsidRPr="002B087B">
        <w:rPr>
          <w:rFonts w:ascii="Helvetica" w:hAnsi="Helvetica" w:cs="Helvetica" w:hint="eastAsia"/>
          <w:b/>
          <w:bCs/>
          <w:color w:val="222222"/>
          <w:sz w:val="21"/>
          <w:szCs w:val="21"/>
        </w:rPr>
        <w:t>ных</w:t>
      </w:r>
      <w:r w:rsidRPr="002B087B">
        <w:rPr>
          <w:rFonts w:ascii="Helvetica" w:hAnsi="Helvetica" w:cs="Helvetica"/>
          <w:b/>
          <w:bCs/>
          <w:color w:val="222222"/>
          <w:sz w:val="21"/>
          <w:szCs w:val="21"/>
        </w:rPr>
        <w:t xml:space="preserve"> </w:t>
      </w:r>
      <w:r w:rsidRPr="002B087B">
        <w:rPr>
          <w:rFonts w:ascii="Helvetica" w:hAnsi="Helvetica" w:cs="Helvetica" w:hint="eastAsia"/>
          <w:b/>
          <w:bCs/>
          <w:color w:val="222222"/>
          <w:sz w:val="21"/>
          <w:szCs w:val="21"/>
        </w:rPr>
        <w:t>сборов</w:t>
      </w:r>
      <w:r w:rsidRPr="002B087B">
        <w:rPr>
          <w:rFonts w:ascii="Helvetica" w:hAnsi="Helvetica" w:cs="Helvetica"/>
          <w:b/>
          <w:bCs/>
          <w:color w:val="222222"/>
          <w:sz w:val="21"/>
          <w:szCs w:val="21"/>
        </w:rPr>
        <w:t xml:space="preserve"> </w:t>
      </w:r>
      <w:r w:rsidRPr="002B087B">
        <w:rPr>
          <w:rFonts w:ascii="Helvetica" w:hAnsi="Helvetica" w:cs="Helvetica" w:hint="eastAsia"/>
          <w:b/>
          <w:bCs/>
          <w:color w:val="222222"/>
          <w:sz w:val="21"/>
          <w:szCs w:val="21"/>
        </w:rPr>
        <w:t>растений</w:t>
      </w:r>
      <w:r w:rsidRPr="002B087B">
        <w:rPr>
          <w:rFonts w:ascii="Helvetica" w:hAnsi="Helvetica" w:cs="Helvetica"/>
          <w:b/>
          <w:bCs/>
          <w:color w:val="222222"/>
          <w:sz w:val="21"/>
          <w:szCs w:val="21"/>
        </w:rPr>
        <w:t xml:space="preserve"> </w:t>
      </w:r>
      <w:r w:rsidRPr="002B087B">
        <w:rPr>
          <w:rFonts w:ascii="Helvetica" w:hAnsi="Helvetica" w:cs="Helvetica" w:hint="eastAsia"/>
          <w:b/>
          <w:bCs/>
          <w:color w:val="222222"/>
          <w:sz w:val="21"/>
          <w:szCs w:val="21"/>
        </w:rPr>
        <w:t>в</w:t>
      </w:r>
      <w:r w:rsidRPr="002B087B">
        <w:rPr>
          <w:rFonts w:ascii="Helvetica" w:hAnsi="Helvetica" w:cs="Helvetica"/>
          <w:b/>
          <w:bCs/>
          <w:color w:val="222222"/>
          <w:sz w:val="21"/>
          <w:szCs w:val="21"/>
        </w:rPr>
        <w:t xml:space="preserve"> </w:t>
      </w:r>
      <w:r w:rsidRPr="002B087B">
        <w:rPr>
          <w:rFonts w:ascii="Helvetica" w:hAnsi="Helvetica" w:cs="Helvetica" w:hint="eastAsia"/>
          <w:b/>
          <w:bCs/>
          <w:color w:val="222222"/>
          <w:sz w:val="21"/>
          <w:szCs w:val="21"/>
        </w:rPr>
        <w:t>природе</w:t>
      </w:r>
      <w:r w:rsidRPr="002B087B">
        <w:rPr>
          <w:rFonts w:ascii="Helvetica" w:hAnsi="Helvetica" w:cs="Helvetica"/>
          <w:b/>
          <w:bCs/>
          <w:color w:val="222222"/>
          <w:sz w:val="21"/>
          <w:szCs w:val="21"/>
        </w:rPr>
        <w:t xml:space="preserve">, </w:t>
      </w:r>
      <w:r w:rsidRPr="002B087B">
        <w:rPr>
          <w:rFonts w:ascii="Helvetica" w:hAnsi="Helvetica" w:cs="Helvetica" w:hint="eastAsia"/>
          <w:b/>
          <w:bCs/>
          <w:color w:val="222222"/>
          <w:sz w:val="21"/>
          <w:szCs w:val="21"/>
        </w:rPr>
        <w:t>кроме</w:t>
      </w:r>
      <w:r w:rsidRPr="002B087B">
        <w:rPr>
          <w:rFonts w:ascii="Helvetica" w:hAnsi="Helvetica" w:cs="Helvetica"/>
          <w:b/>
          <w:bCs/>
          <w:color w:val="222222"/>
          <w:sz w:val="21"/>
          <w:szCs w:val="21"/>
        </w:rPr>
        <w:t xml:space="preserve"> </w:t>
      </w:r>
      <w:r w:rsidRPr="002B087B">
        <w:rPr>
          <w:rFonts w:ascii="Helvetica" w:hAnsi="Helvetica" w:cs="Helvetica" w:hint="eastAsia"/>
          <w:b/>
          <w:bCs/>
          <w:color w:val="222222"/>
          <w:sz w:val="21"/>
          <w:szCs w:val="21"/>
        </w:rPr>
        <w:t>того</w:t>
      </w:r>
      <w:r w:rsidRPr="002B087B">
        <w:rPr>
          <w:rFonts w:ascii="Helvetica" w:hAnsi="Helvetica" w:cs="Helvetica"/>
          <w:b/>
          <w:bCs/>
          <w:color w:val="222222"/>
          <w:sz w:val="21"/>
          <w:szCs w:val="21"/>
        </w:rPr>
        <w:t xml:space="preserve">, </w:t>
      </w:r>
      <w:r w:rsidRPr="002B087B">
        <w:rPr>
          <w:rFonts w:ascii="Helvetica" w:hAnsi="Helvetica" w:cs="Helvetica" w:hint="eastAsia"/>
          <w:b/>
          <w:bCs/>
          <w:color w:val="222222"/>
          <w:sz w:val="21"/>
          <w:szCs w:val="21"/>
        </w:rPr>
        <w:t>гербарная</w:t>
      </w:r>
      <w:r w:rsidRPr="002B087B">
        <w:rPr>
          <w:rFonts w:ascii="Helvetica" w:hAnsi="Helvetica" w:cs="Helvetica"/>
          <w:b/>
          <w:bCs/>
          <w:color w:val="222222"/>
          <w:sz w:val="21"/>
          <w:szCs w:val="21"/>
        </w:rPr>
        <w:t xml:space="preserve"> </w:t>
      </w:r>
      <w:r w:rsidRPr="002B087B">
        <w:rPr>
          <w:rFonts w:ascii="Helvetica" w:hAnsi="Helvetica" w:cs="Helvetica" w:hint="eastAsia"/>
          <w:b/>
          <w:bCs/>
          <w:color w:val="222222"/>
          <w:sz w:val="21"/>
          <w:szCs w:val="21"/>
        </w:rPr>
        <w:t>коллек­</w:t>
      </w:r>
      <w:r w:rsidRPr="002B087B">
        <w:rPr>
          <w:rFonts w:ascii="Helvetica" w:hAnsi="Helvetica" w:cs="Helvetica"/>
          <w:b/>
          <w:bCs/>
          <w:color w:val="222222"/>
          <w:sz w:val="21"/>
          <w:szCs w:val="21"/>
        </w:rPr>
        <w:t xml:space="preserve"> </w:t>
      </w:r>
      <w:r w:rsidRPr="002B087B">
        <w:rPr>
          <w:rFonts w:ascii="Helvetica" w:hAnsi="Helvetica" w:cs="Helvetica" w:hint="eastAsia"/>
          <w:b/>
          <w:bCs/>
          <w:color w:val="222222"/>
          <w:sz w:val="21"/>
          <w:szCs w:val="21"/>
        </w:rPr>
        <w:t>ция</w:t>
      </w:r>
      <w:r w:rsidRPr="002B087B">
        <w:rPr>
          <w:rFonts w:ascii="Helvetica" w:hAnsi="Helvetica" w:cs="Helvetica"/>
          <w:b/>
          <w:bCs/>
          <w:color w:val="222222"/>
          <w:sz w:val="21"/>
          <w:szCs w:val="21"/>
        </w:rPr>
        <w:t xml:space="preserve"> </w:t>
      </w:r>
      <w:r w:rsidRPr="002B087B">
        <w:rPr>
          <w:rFonts w:ascii="Helvetica" w:hAnsi="Helvetica" w:cs="Helvetica" w:hint="eastAsia"/>
          <w:b/>
          <w:bCs/>
          <w:color w:val="222222"/>
          <w:sz w:val="21"/>
          <w:szCs w:val="21"/>
        </w:rPr>
        <w:t>возрастных</w:t>
      </w:r>
      <w:r w:rsidRPr="002B087B">
        <w:rPr>
          <w:rFonts w:ascii="Helvetica" w:hAnsi="Helvetica" w:cs="Helvetica"/>
          <w:b/>
          <w:bCs/>
          <w:color w:val="222222"/>
          <w:sz w:val="21"/>
          <w:szCs w:val="21"/>
        </w:rPr>
        <w:t xml:space="preserve"> </w:t>
      </w:r>
      <w:r w:rsidRPr="002B087B">
        <w:rPr>
          <w:rFonts w:ascii="Helvetica" w:hAnsi="Helvetica" w:cs="Helvetica" w:hint="eastAsia"/>
          <w:b/>
          <w:bCs/>
          <w:color w:val="222222"/>
          <w:sz w:val="21"/>
          <w:szCs w:val="21"/>
        </w:rPr>
        <w:t>стадий</w:t>
      </w:r>
      <w:r w:rsidRPr="002B087B">
        <w:rPr>
          <w:rFonts w:ascii="Helvetica" w:hAnsi="Helvetica" w:cs="Helvetica"/>
          <w:b/>
          <w:bCs/>
          <w:color w:val="222222"/>
          <w:sz w:val="21"/>
          <w:szCs w:val="21"/>
        </w:rPr>
        <w:t xml:space="preserve"> </w:t>
      </w:r>
      <w:r w:rsidRPr="002B087B">
        <w:rPr>
          <w:rFonts w:ascii="Helvetica" w:hAnsi="Helvetica" w:cs="Helvetica" w:hint="eastAsia"/>
          <w:b/>
          <w:bCs/>
          <w:color w:val="222222"/>
          <w:sz w:val="21"/>
          <w:szCs w:val="21"/>
        </w:rPr>
        <w:t>представителей</w:t>
      </w:r>
      <w:r w:rsidRPr="002B087B">
        <w:rPr>
          <w:rFonts w:ascii="Helvetica" w:hAnsi="Helvetica" w:cs="Helvetica"/>
          <w:b/>
          <w:bCs/>
          <w:color w:val="222222"/>
          <w:sz w:val="21"/>
          <w:szCs w:val="21"/>
        </w:rPr>
        <w:t xml:space="preserve"> </w:t>
      </w:r>
      <w:r w:rsidRPr="002B087B">
        <w:rPr>
          <w:rFonts w:ascii="Helvetica" w:hAnsi="Helvetica" w:cs="Helvetica" w:hint="eastAsia"/>
          <w:b/>
          <w:bCs/>
          <w:color w:val="222222"/>
          <w:sz w:val="21"/>
          <w:szCs w:val="21"/>
        </w:rPr>
        <w:t>семейства</w:t>
      </w:r>
      <w:r w:rsidRPr="002B087B">
        <w:rPr>
          <w:rFonts w:ascii="Helvetica" w:hAnsi="Helvetica" w:cs="Helvetica"/>
          <w:b/>
          <w:bCs/>
          <w:color w:val="222222"/>
          <w:sz w:val="21"/>
          <w:szCs w:val="21"/>
        </w:rPr>
        <w:t xml:space="preserve"> Ranimcui</w:t>
      </w:r>
      <w:r w:rsidRPr="002B087B">
        <w:rPr>
          <w:rFonts w:ascii="Helvetica" w:hAnsi="Helvetica" w:cs="Helvetica" w:hint="eastAsia"/>
          <w:b/>
          <w:bCs/>
          <w:color w:val="222222"/>
          <w:sz w:val="21"/>
          <w:szCs w:val="21"/>
        </w:rPr>
        <w:t>асе</w:t>
      </w:r>
      <w:r w:rsidRPr="002B087B">
        <w:rPr>
          <w:rFonts w:ascii="Helvetica" w:hAnsi="Helvetica" w:cs="Helvetica"/>
          <w:b/>
          <w:bCs/>
          <w:color w:val="222222"/>
          <w:sz w:val="21"/>
          <w:szCs w:val="21"/>
        </w:rPr>
        <w:t xml:space="preserve"> </w:t>
      </w:r>
      <w:r w:rsidRPr="002B087B">
        <w:rPr>
          <w:rFonts w:ascii="Helvetica" w:hAnsi="Helvetica" w:cs="Helvetica" w:hint="eastAsia"/>
          <w:b/>
          <w:bCs/>
          <w:color w:val="222222"/>
          <w:sz w:val="21"/>
          <w:szCs w:val="21"/>
        </w:rPr>
        <w:t>ае</w:t>
      </w:r>
      <w:r w:rsidRPr="002B087B">
        <w:rPr>
          <w:rFonts w:ascii="Helvetica" w:hAnsi="Helvetica" w:cs="Helvetica"/>
          <w:b/>
          <w:bCs/>
          <w:color w:val="222222"/>
          <w:sz w:val="21"/>
          <w:szCs w:val="21"/>
        </w:rPr>
        <w:t xml:space="preserve"> ( </w:t>
      </w:r>
      <w:r w:rsidRPr="002B087B">
        <w:rPr>
          <w:rFonts w:ascii="Helvetica" w:hAnsi="Helvetica" w:cs="Helvetica" w:hint="eastAsia"/>
          <w:b/>
          <w:bCs/>
          <w:color w:val="222222"/>
          <w:sz w:val="21"/>
          <w:szCs w:val="21"/>
        </w:rPr>
        <w:t>около</w:t>
      </w:r>
      <w:r w:rsidRPr="002B087B">
        <w:rPr>
          <w:rFonts w:ascii="Helvetica" w:hAnsi="Helvetica" w:cs="Helvetica"/>
          <w:b/>
          <w:bCs/>
          <w:color w:val="222222"/>
          <w:sz w:val="21"/>
          <w:szCs w:val="21"/>
        </w:rPr>
        <w:t xml:space="preserve"> 70</w:t>
      </w:r>
    </w:p>
    <w:p w14:paraId="6DD7F126" w14:textId="77777777" w:rsidR="002B087B" w:rsidRPr="002B087B" w:rsidRDefault="002B087B" w:rsidP="002B087B">
      <w:pPr>
        <w:rPr>
          <w:rFonts w:ascii="Helvetica" w:hAnsi="Helvetica" w:cs="Helvetica"/>
          <w:b/>
          <w:bCs/>
          <w:color w:val="222222"/>
          <w:sz w:val="21"/>
          <w:szCs w:val="21"/>
        </w:rPr>
      </w:pPr>
    </w:p>
    <w:p w14:paraId="104B41DC" w14:textId="77777777" w:rsidR="002B087B" w:rsidRPr="002B087B" w:rsidRDefault="002B087B" w:rsidP="002B087B">
      <w:pPr>
        <w:rPr>
          <w:rFonts w:ascii="Helvetica" w:hAnsi="Helvetica" w:cs="Helvetica"/>
          <w:b/>
          <w:bCs/>
          <w:color w:val="222222"/>
          <w:sz w:val="21"/>
          <w:szCs w:val="21"/>
        </w:rPr>
      </w:pPr>
      <w:r w:rsidRPr="002B087B">
        <w:rPr>
          <w:rFonts w:ascii="Helvetica" w:hAnsi="Helvetica" w:cs="Helvetica" w:hint="eastAsia"/>
          <w:b/>
          <w:bCs/>
          <w:color w:val="222222"/>
          <w:sz w:val="21"/>
          <w:szCs w:val="21"/>
        </w:rPr>
        <w:t>Оглавление</w:t>
      </w:r>
      <w:r w:rsidRPr="002B087B">
        <w:rPr>
          <w:rFonts w:ascii="Helvetica" w:hAnsi="Helvetica" w:cs="Helvetica"/>
          <w:b/>
          <w:bCs/>
          <w:color w:val="222222"/>
          <w:sz w:val="21"/>
          <w:szCs w:val="21"/>
        </w:rPr>
        <w:t xml:space="preserve"> </w:t>
      </w:r>
      <w:r w:rsidRPr="002B087B">
        <w:rPr>
          <w:rFonts w:ascii="Helvetica" w:hAnsi="Helvetica" w:cs="Helvetica" w:hint="eastAsia"/>
          <w:b/>
          <w:bCs/>
          <w:color w:val="222222"/>
          <w:sz w:val="21"/>
          <w:szCs w:val="21"/>
        </w:rPr>
        <w:t>диссертации</w:t>
      </w:r>
    </w:p>
    <w:p w14:paraId="322A3C8F" w14:textId="77777777" w:rsidR="002B087B" w:rsidRPr="002B087B" w:rsidRDefault="002B087B" w:rsidP="002B087B">
      <w:pPr>
        <w:rPr>
          <w:rFonts w:ascii="Helvetica" w:hAnsi="Helvetica" w:cs="Helvetica"/>
          <w:b/>
          <w:bCs/>
          <w:color w:val="222222"/>
          <w:sz w:val="21"/>
          <w:szCs w:val="21"/>
        </w:rPr>
      </w:pPr>
      <w:r w:rsidRPr="002B087B">
        <w:rPr>
          <w:rFonts w:ascii="Helvetica" w:hAnsi="Helvetica" w:cs="Helvetica" w:hint="eastAsia"/>
          <w:b/>
          <w:bCs/>
          <w:color w:val="222222"/>
          <w:sz w:val="21"/>
          <w:szCs w:val="21"/>
        </w:rPr>
        <w:t>доктор</w:t>
      </w:r>
      <w:r w:rsidRPr="002B087B">
        <w:rPr>
          <w:rFonts w:ascii="Helvetica" w:hAnsi="Helvetica" w:cs="Helvetica"/>
          <w:b/>
          <w:bCs/>
          <w:color w:val="222222"/>
          <w:sz w:val="21"/>
          <w:szCs w:val="21"/>
        </w:rPr>
        <w:t xml:space="preserve"> </w:t>
      </w:r>
      <w:r w:rsidRPr="002B087B">
        <w:rPr>
          <w:rFonts w:ascii="Helvetica" w:hAnsi="Helvetica" w:cs="Helvetica" w:hint="eastAsia"/>
          <w:b/>
          <w:bCs/>
          <w:color w:val="222222"/>
          <w:sz w:val="21"/>
          <w:szCs w:val="21"/>
        </w:rPr>
        <w:t>биологических</w:t>
      </w:r>
      <w:r w:rsidRPr="002B087B">
        <w:rPr>
          <w:rFonts w:ascii="Helvetica" w:hAnsi="Helvetica" w:cs="Helvetica"/>
          <w:b/>
          <w:bCs/>
          <w:color w:val="222222"/>
          <w:sz w:val="21"/>
          <w:szCs w:val="21"/>
        </w:rPr>
        <w:t xml:space="preserve"> </w:t>
      </w:r>
      <w:r w:rsidRPr="002B087B">
        <w:rPr>
          <w:rFonts w:ascii="Helvetica" w:hAnsi="Helvetica" w:cs="Helvetica" w:hint="eastAsia"/>
          <w:b/>
          <w:bCs/>
          <w:color w:val="222222"/>
          <w:sz w:val="21"/>
          <w:szCs w:val="21"/>
        </w:rPr>
        <w:t>наук</w:t>
      </w:r>
      <w:r w:rsidRPr="002B087B">
        <w:rPr>
          <w:rFonts w:ascii="Helvetica" w:hAnsi="Helvetica" w:cs="Helvetica"/>
          <w:b/>
          <w:bCs/>
          <w:color w:val="222222"/>
          <w:sz w:val="21"/>
          <w:szCs w:val="21"/>
        </w:rPr>
        <w:t xml:space="preserve"> </w:t>
      </w:r>
      <w:r w:rsidRPr="002B087B">
        <w:rPr>
          <w:rFonts w:ascii="Helvetica" w:hAnsi="Helvetica" w:cs="Helvetica" w:hint="eastAsia"/>
          <w:b/>
          <w:bCs/>
          <w:color w:val="222222"/>
          <w:sz w:val="21"/>
          <w:szCs w:val="21"/>
        </w:rPr>
        <w:t>Зиман</w:t>
      </w:r>
      <w:r w:rsidRPr="002B087B">
        <w:rPr>
          <w:rFonts w:ascii="Helvetica" w:hAnsi="Helvetica" w:cs="Helvetica"/>
          <w:b/>
          <w:bCs/>
          <w:color w:val="222222"/>
          <w:sz w:val="21"/>
          <w:szCs w:val="21"/>
        </w:rPr>
        <w:t xml:space="preserve">, </w:t>
      </w:r>
      <w:r w:rsidRPr="002B087B">
        <w:rPr>
          <w:rFonts w:ascii="Helvetica" w:hAnsi="Helvetica" w:cs="Helvetica" w:hint="eastAsia"/>
          <w:b/>
          <w:bCs/>
          <w:color w:val="222222"/>
          <w:sz w:val="21"/>
          <w:szCs w:val="21"/>
        </w:rPr>
        <w:t>Светлана</w:t>
      </w:r>
      <w:r w:rsidRPr="002B087B">
        <w:rPr>
          <w:rFonts w:ascii="Helvetica" w:hAnsi="Helvetica" w:cs="Helvetica"/>
          <w:b/>
          <w:bCs/>
          <w:color w:val="222222"/>
          <w:sz w:val="21"/>
          <w:szCs w:val="21"/>
        </w:rPr>
        <w:t xml:space="preserve"> </w:t>
      </w:r>
      <w:r w:rsidRPr="002B087B">
        <w:rPr>
          <w:rFonts w:ascii="Helvetica" w:hAnsi="Helvetica" w:cs="Helvetica" w:hint="eastAsia"/>
          <w:b/>
          <w:bCs/>
          <w:color w:val="222222"/>
          <w:sz w:val="21"/>
          <w:szCs w:val="21"/>
        </w:rPr>
        <w:t>Николаевна</w:t>
      </w:r>
    </w:p>
    <w:p w14:paraId="1962172A" w14:textId="77777777" w:rsidR="002B087B" w:rsidRPr="002B087B" w:rsidRDefault="002B087B" w:rsidP="002B087B">
      <w:pPr>
        <w:rPr>
          <w:rFonts w:ascii="Helvetica" w:hAnsi="Helvetica" w:cs="Helvetica"/>
          <w:b/>
          <w:bCs/>
          <w:color w:val="222222"/>
          <w:sz w:val="21"/>
          <w:szCs w:val="21"/>
        </w:rPr>
      </w:pPr>
      <w:r w:rsidRPr="002B087B">
        <w:rPr>
          <w:rFonts w:ascii="Helvetica" w:hAnsi="Helvetica" w:cs="Helvetica" w:hint="eastAsia"/>
          <w:b/>
          <w:bCs/>
          <w:color w:val="222222"/>
          <w:sz w:val="21"/>
          <w:szCs w:val="21"/>
        </w:rPr>
        <w:t>ВВЕДЕНИЕ</w:t>
      </w:r>
    </w:p>
    <w:p w14:paraId="631F583C" w14:textId="77777777" w:rsidR="002B087B" w:rsidRPr="002B087B" w:rsidRDefault="002B087B" w:rsidP="002B087B">
      <w:pPr>
        <w:rPr>
          <w:rFonts w:ascii="Helvetica" w:hAnsi="Helvetica" w:cs="Helvetica"/>
          <w:b/>
          <w:bCs/>
          <w:color w:val="222222"/>
          <w:sz w:val="21"/>
          <w:szCs w:val="21"/>
        </w:rPr>
      </w:pPr>
    </w:p>
    <w:p w14:paraId="4488D58E" w14:textId="77777777" w:rsidR="002B087B" w:rsidRPr="002B087B" w:rsidRDefault="002B087B" w:rsidP="002B087B">
      <w:pPr>
        <w:rPr>
          <w:rFonts w:ascii="Helvetica" w:hAnsi="Helvetica" w:cs="Helvetica"/>
          <w:b/>
          <w:bCs/>
          <w:color w:val="222222"/>
          <w:sz w:val="21"/>
          <w:szCs w:val="21"/>
        </w:rPr>
      </w:pPr>
      <w:r w:rsidRPr="002B087B">
        <w:rPr>
          <w:rFonts w:ascii="Helvetica" w:hAnsi="Helvetica" w:cs="Helvetica"/>
          <w:b/>
          <w:bCs/>
          <w:color w:val="222222"/>
          <w:sz w:val="21"/>
          <w:szCs w:val="21"/>
        </w:rPr>
        <w:t xml:space="preserve">I. </w:t>
      </w:r>
      <w:r w:rsidRPr="002B087B">
        <w:rPr>
          <w:rFonts w:ascii="Helvetica" w:hAnsi="Helvetica" w:cs="Helvetica" w:hint="eastAsia"/>
          <w:b/>
          <w:bCs/>
          <w:color w:val="222222"/>
          <w:sz w:val="21"/>
          <w:szCs w:val="21"/>
        </w:rPr>
        <w:t>ПРОБЛЕМА</w:t>
      </w:r>
      <w:r w:rsidRPr="002B087B">
        <w:rPr>
          <w:rFonts w:ascii="Helvetica" w:hAnsi="Helvetica" w:cs="Helvetica"/>
          <w:b/>
          <w:bCs/>
          <w:color w:val="222222"/>
          <w:sz w:val="21"/>
          <w:szCs w:val="21"/>
        </w:rPr>
        <w:t xml:space="preserve"> </w:t>
      </w:r>
      <w:r w:rsidRPr="002B087B">
        <w:rPr>
          <w:rFonts w:ascii="Helvetica" w:hAnsi="Helvetica" w:cs="Helvetica" w:hint="eastAsia"/>
          <w:b/>
          <w:bCs/>
          <w:color w:val="222222"/>
          <w:sz w:val="21"/>
          <w:szCs w:val="21"/>
        </w:rPr>
        <w:t>ФИЛОГЕНИИ</w:t>
      </w:r>
      <w:r w:rsidRPr="002B087B">
        <w:rPr>
          <w:rFonts w:ascii="Helvetica" w:hAnsi="Helvetica" w:cs="Helvetica"/>
          <w:b/>
          <w:bCs/>
          <w:color w:val="222222"/>
          <w:sz w:val="21"/>
          <w:szCs w:val="21"/>
        </w:rPr>
        <w:t xml:space="preserve"> </w:t>
      </w:r>
      <w:r w:rsidRPr="002B087B">
        <w:rPr>
          <w:rFonts w:ascii="Helvetica" w:hAnsi="Helvetica" w:cs="Helvetica" w:hint="eastAsia"/>
          <w:b/>
          <w:bCs/>
          <w:color w:val="222222"/>
          <w:sz w:val="21"/>
          <w:szCs w:val="21"/>
        </w:rPr>
        <w:t>ЦВЕТКОВЫХ</w:t>
      </w:r>
      <w:r w:rsidRPr="002B087B">
        <w:rPr>
          <w:rFonts w:ascii="Helvetica" w:hAnsi="Helvetica" w:cs="Helvetica"/>
          <w:b/>
          <w:bCs/>
          <w:color w:val="222222"/>
          <w:sz w:val="21"/>
          <w:szCs w:val="21"/>
        </w:rPr>
        <w:t xml:space="preserve"> </w:t>
      </w:r>
      <w:r w:rsidRPr="002B087B">
        <w:rPr>
          <w:rFonts w:ascii="Helvetica" w:hAnsi="Helvetica" w:cs="Helvetica" w:hint="eastAsia"/>
          <w:b/>
          <w:bCs/>
          <w:color w:val="222222"/>
          <w:sz w:val="21"/>
          <w:szCs w:val="21"/>
        </w:rPr>
        <w:t>РАСТЕНИЙ</w:t>
      </w:r>
      <w:r w:rsidRPr="002B087B">
        <w:rPr>
          <w:rFonts w:ascii="Helvetica" w:hAnsi="Helvetica" w:cs="Helvetica"/>
          <w:b/>
          <w:bCs/>
          <w:color w:val="222222"/>
          <w:sz w:val="21"/>
          <w:szCs w:val="21"/>
        </w:rPr>
        <w:t xml:space="preserve"> </w:t>
      </w:r>
      <w:r w:rsidRPr="002B087B">
        <w:rPr>
          <w:rFonts w:ascii="Helvetica" w:hAnsi="Helvetica" w:cs="Helvetica" w:hint="eastAsia"/>
          <w:b/>
          <w:bCs/>
          <w:color w:val="222222"/>
          <w:sz w:val="21"/>
          <w:szCs w:val="21"/>
        </w:rPr>
        <w:t>И</w:t>
      </w:r>
      <w:r w:rsidRPr="002B087B">
        <w:rPr>
          <w:rFonts w:ascii="Helvetica" w:hAnsi="Helvetica" w:cs="Helvetica"/>
          <w:b/>
          <w:bCs/>
          <w:color w:val="222222"/>
          <w:sz w:val="21"/>
          <w:szCs w:val="21"/>
        </w:rPr>
        <w:t xml:space="preserve"> </w:t>
      </w:r>
      <w:r w:rsidRPr="002B087B">
        <w:rPr>
          <w:rFonts w:ascii="Helvetica" w:hAnsi="Helvetica" w:cs="Helvetica" w:hint="eastAsia"/>
          <w:b/>
          <w:bCs/>
          <w:color w:val="222222"/>
          <w:sz w:val="21"/>
          <w:szCs w:val="21"/>
        </w:rPr>
        <w:t>БИОМОРФОЛОГИЯ</w:t>
      </w:r>
    </w:p>
    <w:p w14:paraId="507587AB" w14:textId="77777777" w:rsidR="002B087B" w:rsidRPr="002B087B" w:rsidRDefault="002B087B" w:rsidP="002B087B">
      <w:pPr>
        <w:rPr>
          <w:rFonts w:ascii="Helvetica" w:hAnsi="Helvetica" w:cs="Helvetica"/>
          <w:b/>
          <w:bCs/>
          <w:color w:val="222222"/>
          <w:sz w:val="21"/>
          <w:szCs w:val="21"/>
        </w:rPr>
      </w:pPr>
    </w:p>
    <w:p w14:paraId="47E29837" w14:textId="77777777" w:rsidR="002B087B" w:rsidRPr="002B087B" w:rsidRDefault="002B087B" w:rsidP="002B087B">
      <w:pPr>
        <w:rPr>
          <w:rFonts w:ascii="Helvetica" w:hAnsi="Helvetica" w:cs="Helvetica"/>
          <w:b/>
          <w:bCs/>
          <w:color w:val="222222"/>
          <w:sz w:val="21"/>
          <w:szCs w:val="21"/>
        </w:rPr>
      </w:pPr>
      <w:r w:rsidRPr="002B087B">
        <w:rPr>
          <w:rFonts w:ascii="Helvetica" w:hAnsi="Helvetica" w:cs="Helvetica"/>
          <w:b/>
          <w:bCs/>
          <w:color w:val="222222"/>
          <w:sz w:val="21"/>
          <w:szCs w:val="21"/>
        </w:rPr>
        <w:t xml:space="preserve">II. </w:t>
      </w:r>
      <w:r w:rsidRPr="002B087B">
        <w:rPr>
          <w:rFonts w:ascii="Helvetica" w:hAnsi="Helvetica" w:cs="Helvetica" w:hint="eastAsia"/>
          <w:b/>
          <w:bCs/>
          <w:color w:val="222222"/>
          <w:sz w:val="21"/>
          <w:szCs w:val="21"/>
        </w:rPr>
        <w:t>КРАТКАЯ</w:t>
      </w:r>
      <w:r w:rsidRPr="002B087B">
        <w:rPr>
          <w:rFonts w:ascii="Helvetica" w:hAnsi="Helvetica" w:cs="Helvetica"/>
          <w:b/>
          <w:bCs/>
          <w:color w:val="222222"/>
          <w:sz w:val="21"/>
          <w:szCs w:val="21"/>
        </w:rPr>
        <w:t xml:space="preserve"> </w:t>
      </w:r>
      <w:r w:rsidRPr="002B087B">
        <w:rPr>
          <w:rFonts w:ascii="Helvetica" w:hAnsi="Helvetica" w:cs="Helvetica" w:hint="eastAsia"/>
          <w:b/>
          <w:bCs/>
          <w:color w:val="222222"/>
          <w:sz w:val="21"/>
          <w:szCs w:val="21"/>
        </w:rPr>
        <w:t>ИСТОРИЯ</w:t>
      </w:r>
      <w:r w:rsidRPr="002B087B">
        <w:rPr>
          <w:rFonts w:ascii="Helvetica" w:hAnsi="Helvetica" w:cs="Helvetica"/>
          <w:b/>
          <w:bCs/>
          <w:color w:val="222222"/>
          <w:sz w:val="21"/>
          <w:szCs w:val="21"/>
        </w:rPr>
        <w:t xml:space="preserve"> </w:t>
      </w:r>
      <w:r w:rsidRPr="002B087B">
        <w:rPr>
          <w:rFonts w:ascii="Helvetica" w:hAnsi="Helvetica" w:cs="Helvetica" w:hint="eastAsia"/>
          <w:b/>
          <w:bCs/>
          <w:color w:val="222222"/>
          <w:sz w:val="21"/>
          <w:szCs w:val="21"/>
        </w:rPr>
        <w:t>ИЗУЧЕНИЯ</w:t>
      </w:r>
      <w:r w:rsidRPr="002B087B">
        <w:rPr>
          <w:rFonts w:ascii="Helvetica" w:hAnsi="Helvetica" w:cs="Helvetica"/>
          <w:b/>
          <w:bCs/>
          <w:color w:val="222222"/>
          <w:sz w:val="21"/>
          <w:szCs w:val="21"/>
        </w:rPr>
        <w:t xml:space="preserve"> </w:t>
      </w:r>
      <w:r w:rsidRPr="002B087B">
        <w:rPr>
          <w:rFonts w:ascii="Helvetica" w:hAnsi="Helvetica" w:cs="Helvetica" w:hint="eastAsia"/>
          <w:b/>
          <w:bCs/>
          <w:color w:val="222222"/>
          <w:sz w:val="21"/>
          <w:szCs w:val="21"/>
        </w:rPr>
        <w:t>ФИЛОГЕНИИ</w:t>
      </w:r>
      <w:r w:rsidRPr="002B087B">
        <w:rPr>
          <w:rFonts w:ascii="Helvetica" w:hAnsi="Helvetica" w:cs="Helvetica"/>
          <w:b/>
          <w:bCs/>
          <w:color w:val="222222"/>
          <w:sz w:val="21"/>
          <w:szCs w:val="21"/>
        </w:rPr>
        <w:t xml:space="preserve"> </w:t>
      </w:r>
      <w:r w:rsidRPr="002B087B">
        <w:rPr>
          <w:rFonts w:ascii="Helvetica" w:hAnsi="Helvetica" w:cs="Helvetica" w:hint="eastAsia"/>
          <w:b/>
          <w:bCs/>
          <w:color w:val="222222"/>
          <w:sz w:val="21"/>
          <w:szCs w:val="21"/>
        </w:rPr>
        <w:t>СЕМЕЙСТВ</w:t>
      </w:r>
      <w:r w:rsidRPr="002B087B">
        <w:rPr>
          <w:rFonts w:ascii="Helvetica" w:hAnsi="Helvetica" w:cs="Helvetica" w:hint="eastAsia"/>
          <w:b/>
          <w:bCs/>
          <w:color w:val="222222"/>
          <w:sz w:val="21"/>
          <w:szCs w:val="21"/>
        </w:rPr>
        <w:lastRenderedPageBreak/>
        <w:t>А</w:t>
      </w:r>
    </w:p>
    <w:p w14:paraId="5AF661CD" w14:textId="77777777" w:rsidR="002B087B" w:rsidRPr="002B087B" w:rsidRDefault="002B087B" w:rsidP="002B087B">
      <w:pPr>
        <w:rPr>
          <w:rFonts w:ascii="Helvetica" w:hAnsi="Helvetica" w:cs="Helvetica"/>
          <w:b/>
          <w:bCs/>
          <w:color w:val="222222"/>
          <w:sz w:val="21"/>
          <w:szCs w:val="21"/>
        </w:rPr>
      </w:pPr>
    </w:p>
    <w:p w14:paraId="3912DDEC" w14:textId="77777777" w:rsidR="002B087B" w:rsidRPr="002B087B" w:rsidRDefault="002B087B" w:rsidP="002B087B">
      <w:pPr>
        <w:rPr>
          <w:rFonts w:ascii="Helvetica" w:hAnsi="Helvetica" w:cs="Helvetica"/>
          <w:b/>
          <w:bCs/>
          <w:color w:val="222222"/>
          <w:sz w:val="21"/>
          <w:szCs w:val="21"/>
        </w:rPr>
      </w:pPr>
      <w:r w:rsidRPr="002B087B">
        <w:rPr>
          <w:rFonts w:ascii="Helvetica" w:hAnsi="Helvetica" w:cs="Helvetica"/>
          <w:b/>
          <w:bCs/>
          <w:color w:val="222222"/>
          <w:sz w:val="21"/>
          <w:szCs w:val="21"/>
        </w:rPr>
        <w:t xml:space="preserve">R </w:t>
      </w:r>
      <w:r w:rsidRPr="002B087B">
        <w:rPr>
          <w:rFonts w:ascii="Helvetica" w:hAnsi="Helvetica" w:cs="Helvetica" w:hint="eastAsia"/>
          <w:b/>
          <w:bCs/>
          <w:color w:val="222222"/>
          <w:sz w:val="21"/>
          <w:szCs w:val="21"/>
        </w:rPr>
        <w:t>АШШС</w:t>
      </w:r>
      <w:r w:rsidRPr="002B087B">
        <w:rPr>
          <w:rFonts w:ascii="Helvetica" w:hAnsi="Helvetica" w:cs="Helvetica"/>
          <w:b/>
          <w:bCs/>
          <w:color w:val="222222"/>
          <w:sz w:val="21"/>
          <w:szCs w:val="21"/>
        </w:rPr>
        <w:t xml:space="preserve">ULACE </w:t>
      </w:r>
      <w:r w:rsidRPr="002B087B">
        <w:rPr>
          <w:rFonts w:ascii="Helvetica" w:hAnsi="Helvetica" w:cs="Helvetica" w:hint="eastAsia"/>
          <w:b/>
          <w:bCs/>
          <w:color w:val="222222"/>
          <w:sz w:val="21"/>
          <w:szCs w:val="21"/>
        </w:rPr>
        <w:t>АЕ</w:t>
      </w:r>
      <w:r w:rsidRPr="002B087B">
        <w:rPr>
          <w:rFonts w:ascii="Helvetica" w:hAnsi="Helvetica" w:cs="Helvetica"/>
          <w:b/>
          <w:bCs/>
          <w:color w:val="222222"/>
          <w:sz w:val="21"/>
          <w:szCs w:val="21"/>
        </w:rPr>
        <w:t xml:space="preserve"> JUSS . </w:t>
      </w:r>
      <w:r w:rsidRPr="002B087B">
        <w:rPr>
          <w:rFonts w:ascii="Helvetica" w:hAnsi="Helvetica" w:cs="Helvetica" w:hint="eastAsia"/>
          <w:b/>
          <w:bCs/>
          <w:color w:val="222222"/>
          <w:sz w:val="21"/>
          <w:szCs w:val="21"/>
        </w:rPr>
        <w:t>ЛИТЕРАТУРНЫЙ</w:t>
      </w:r>
      <w:r w:rsidRPr="002B087B">
        <w:rPr>
          <w:rFonts w:ascii="Helvetica" w:hAnsi="Helvetica" w:cs="Helvetica"/>
          <w:b/>
          <w:bCs/>
          <w:color w:val="222222"/>
          <w:sz w:val="21"/>
          <w:szCs w:val="21"/>
        </w:rPr>
        <w:t xml:space="preserve"> </w:t>
      </w:r>
      <w:r w:rsidRPr="002B087B">
        <w:rPr>
          <w:rFonts w:ascii="Helvetica" w:hAnsi="Helvetica" w:cs="Helvetica" w:hint="eastAsia"/>
          <w:b/>
          <w:bCs/>
          <w:color w:val="222222"/>
          <w:sz w:val="21"/>
          <w:szCs w:val="21"/>
        </w:rPr>
        <w:t>ОБЗОР</w:t>
      </w:r>
      <w:r w:rsidRPr="002B087B">
        <w:rPr>
          <w:rFonts w:ascii="Helvetica" w:hAnsi="Helvetica" w:cs="Helvetica"/>
          <w:b/>
          <w:bCs/>
          <w:color w:val="222222"/>
          <w:sz w:val="21"/>
          <w:szCs w:val="21"/>
        </w:rPr>
        <w:t xml:space="preserve"> . 21 </w:t>
      </w:r>
      <w:r w:rsidRPr="002B087B">
        <w:rPr>
          <w:rFonts w:ascii="Helvetica" w:hAnsi="Helvetica" w:cs="Helvetica" w:hint="eastAsia"/>
          <w:b/>
          <w:bCs/>
          <w:color w:val="222222"/>
          <w:sz w:val="21"/>
          <w:szCs w:val="21"/>
        </w:rPr>
        <w:t>Ш</w:t>
      </w:r>
      <w:r w:rsidRPr="002B087B">
        <w:rPr>
          <w:rFonts w:ascii="Helvetica" w:hAnsi="Helvetica" w:cs="Helvetica"/>
          <w:b/>
          <w:bCs/>
          <w:color w:val="222222"/>
          <w:sz w:val="21"/>
          <w:szCs w:val="21"/>
        </w:rPr>
        <w:t xml:space="preserve">. </w:t>
      </w:r>
      <w:r w:rsidRPr="002B087B">
        <w:rPr>
          <w:rFonts w:ascii="Helvetica" w:hAnsi="Helvetica" w:cs="Helvetica" w:hint="eastAsia"/>
          <w:b/>
          <w:bCs/>
          <w:color w:val="222222"/>
          <w:sz w:val="21"/>
          <w:szCs w:val="21"/>
        </w:rPr>
        <w:t>МОРФОЛОГИЧЕСКИЕ</w:t>
      </w:r>
      <w:r w:rsidRPr="002B087B">
        <w:rPr>
          <w:rFonts w:ascii="Helvetica" w:hAnsi="Helvetica" w:cs="Helvetica"/>
          <w:b/>
          <w:bCs/>
          <w:color w:val="222222"/>
          <w:sz w:val="21"/>
          <w:szCs w:val="21"/>
        </w:rPr>
        <w:t xml:space="preserve"> </w:t>
      </w:r>
      <w:r w:rsidRPr="002B087B">
        <w:rPr>
          <w:rFonts w:ascii="Helvetica" w:hAnsi="Helvetica" w:cs="Helvetica" w:hint="eastAsia"/>
          <w:b/>
          <w:bCs/>
          <w:color w:val="222222"/>
          <w:sz w:val="21"/>
          <w:szCs w:val="21"/>
        </w:rPr>
        <w:t>ОСОБЕННОСТИ</w:t>
      </w:r>
      <w:r w:rsidRPr="002B087B">
        <w:rPr>
          <w:rFonts w:ascii="Helvetica" w:hAnsi="Helvetica" w:cs="Helvetica"/>
          <w:b/>
          <w:bCs/>
          <w:color w:val="222222"/>
          <w:sz w:val="21"/>
          <w:szCs w:val="21"/>
        </w:rPr>
        <w:t xml:space="preserve"> </w:t>
      </w:r>
      <w:r w:rsidRPr="002B087B">
        <w:rPr>
          <w:rFonts w:ascii="Helvetica" w:hAnsi="Helvetica" w:cs="Helvetica" w:hint="eastAsia"/>
          <w:b/>
          <w:bCs/>
          <w:color w:val="222222"/>
          <w:sz w:val="21"/>
          <w:szCs w:val="21"/>
        </w:rPr>
        <w:t>ГЕНЕРАТИВНЫХ</w:t>
      </w:r>
      <w:r w:rsidRPr="002B087B">
        <w:rPr>
          <w:rFonts w:ascii="Helvetica" w:hAnsi="Helvetica" w:cs="Helvetica"/>
          <w:b/>
          <w:bCs/>
          <w:color w:val="222222"/>
          <w:sz w:val="21"/>
          <w:szCs w:val="21"/>
        </w:rPr>
        <w:t xml:space="preserve"> </w:t>
      </w:r>
      <w:r w:rsidRPr="002B087B">
        <w:rPr>
          <w:rFonts w:ascii="Helvetica" w:hAnsi="Helvetica" w:cs="Helvetica" w:hint="eastAsia"/>
          <w:b/>
          <w:bCs/>
          <w:color w:val="222222"/>
          <w:sz w:val="21"/>
          <w:szCs w:val="21"/>
        </w:rPr>
        <w:t>И</w:t>
      </w:r>
      <w:r w:rsidRPr="002B087B">
        <w:rPr>
          <w:rFonts w:ascii="Helvetica" w:hAnsi="Helvetica" w:cs="Helvetica"/>
          <w:b/>
          <w:bCs/>
          <w:color w:val="222222"/>
          <w:sz w:val="21"/>
          <w:szCs w:val="21"/>
        </w:rPr>
        <w:t xml:space="preserve"> </w:t>
      </w:r>
      <w:r w:rsidRPr="002B087B">
        <w:rPr>
          <w:rFonts w:ascii="Helvetica" w:hAnsi="Helvetica" w:cs="Helvetica" w:hint="eastAsia"/>
          <w:b/>
          <w:bCs/>
          <w:color w:val="222222"/>
          <w:sz w:val="21"/>
          <w:szCs w:val="21"/>
        </w:rPr>
        <w:t>ВЕГЕТАТИВНЫХ</w:t>
      </w:r>
      <w:r w:rsidRPr="002B087B">
        <w:rPr>
          <w:rFonts w:ascii="Helvetica" w:hAnsi="Helvetica" w:cs="Helvetica"/>
          <w:b/>
          <w:bCs/>
          <w:color w:val="222222"/>
          <w:sz w:val="21"/>
          <w:szCs w:val="21"/>
        </w:rPr>
        <w:t xml:space="preserve"> </w:t>
      </w:r>
      <w:r w:rsidRPr="002B087B">
        <w:rPr>
          <w:rFonts w:ascii="Helvetica" w:hAnsi="Helvetica" w:cs="Helvetica" w:hint="eastAsia"/>
          <w:b/>
          <w:bCs/>
          <w:color w:val="222222"/>
          <w:sz w:val="21"/>
          <w:szCs w:val="21"/>
        </w:rPr>
        <w:t>ОРГАНОВ</w:t>
      </w:r>
      <w:r w:rsidRPr="002B087B">
        <w:rPr>
          <w:rFonts w:ascii="Helvetica" w:hAnsi="Helvetica" w:cs="Helvetica"/>
          <w:b/>
          <w:bCs/>
          <w:color w:val="222222"/>
          <w:sz w:val="21"/>
          <w:szCs w:val="21"/>
        </w:rPr>
        <w:t xml:space="preserve"> </w:t>
      </w:r>
      <w:r w:rsidRPr="002B087B">
        <w:rPr>
          <w:rFonts w:ascii="Helvetica" w:hAnsi="Helvetica" w:cs="Helvetica" w:hint="eastAsia"/>
          <w:b/>
          <w:bCs/>
          <w:color w:val="222222"/>
          <w:sz w:val="21"/>
          <w:szCs w:val="21"/>
        </w:rPr>
        <w:t>В</w:t>
      </w:r>
      <w:r w:rsidRPr="002B087B">
        <w:rPr>
          <w:rFonts w:ascii="Helvetica" w:hAnsi="Helvetica" w:cs="Helvetica"/>
          <w:b/>
          <w:bCs/>
          <w:color w:val="222222"/>
          <w:sz w:val="21"/>
          <w:szCs w:val="21"/>
        </w:rPr>
        <w:t xml:space="preserve"> </w:t>
      </w:r>
      <w:r w:rsidRPr="002B087B">
        <w:rPr>
          <w:rFonts w:ascii="Helvetica" w:hAnsi="Helvetica" w:cs="Helvetica" w:hint="eastAsia"/>
          <w:b/>
          <w:bCs/>
          <w:color w:val="222222"/>
          <w:sz w:val="21"/>
          <w:szCs w:val="21"/>
        </w:rPr>
        <w:t>СЕМЕЙСТВЕ</w:t>
      </w:r>
      <w:r w:rsidRPr="002B087B">
        <w:rPr>
          <w:rFonts w:ascii="Helvetica" w:hAnsi="Helvetica" w:cs="Helvetica"/>
          <w:b/>
          <w:bCs/>
          <w:color w:val="222222"/>
          <w:sz w:val="21"/>
          <w:szCs w:val="21"/>
        </w:rPr>
        <w:t xml:space="preserve"> RMUECULACEAE JUSS.</w:t>
      </w:r>
    </w:p>
    <w:p w14:paraId="23D88885" w14:textId="77777777" w:rsidR="002B087B" w:rsidRPr="002B087B" w:rsidRDefault="002B087B" w:rsidP="002B087B">
      <w:pPr>
        <w:rPr>
          <w:rFonts w:ascii="Helvetica" w:hAnsi="Helvetica" w:cs="Helvetica"/>
          <w:b/>
          <w:bCs/>
          <w:color w:val="222222"/>
          <w:sz w:val="21"/>
          <w:szCs w:val="21"/>
        </w:rPr>
      </w:pPr>
    </w:p>
    <w:p w14:paraId="44FA0B5E" w14:textId="77777777" w:rsidR="002B087B" w:rsidRPr="002B087B" w:rsidRDefault="002B087B" w:rsidP="002B087B">
      <w:pPr>
        <w:rPr>
          <w:rFonts w:ascii="Helvetica" w:hAnsi="Helvetica" w:cs="Helvetica"/>
          <w:b/>
          <w:bCs/>
          <w:color w:val="222222"/>
          <w:sz w:val="21"/>
          <w:szCs w:val="21"/>
        </w:rPr>
      </w:pPr>
      <w:r w:rsidRPr="002B087B">
        <w:rPr>
          <w:rFonts w:ascii="Helvetica" w:hAnsi="Helvetica" w:cs="Helvetica"/>
          <w:b/>
          <w:bCs/>
          <w:color w:val="222222"/>
          <w:sz w:val="21"/>
          <w:szCs w:val="21"/>
        </w:rPr>
        <w:t xml:space="preserve">IV. </w:t>
      </w:r>
      <w:r w:rsidRPr="002B087B">
        <w:rPr>
          <w:rFonts w:ascii="Helvetica" w:hAnsi="Helvetica" w:cs="Helvetica" w:hint="eastAsia"/>
          <w:b/>
          <w:bCs/>
          <w:color w:val="222222"/>
          <w:sz w:val="21"/>
          <w:szCs w:val="21"/>
        </w:rPr>
        <w:t>ИСТОРИКО</w:t>
      </w:r>
      <w:r w:rsidRPr="002B087B">
        <w:rPr>
          <w:rFonts w:ascii="Helvetica" w:hAnsi="Helvetica" w:cs="Helvetica"/>
          <w:b/>
          <w:bCs/>
          <w:color w:val="222222"/>
          <w:sz w:val="21"/>
          <w:szCs w:val="21"/>
        </w:rPr>
        <w:t>-</w:t>
      </w:r>
      <w:r w:rsidRPr="002B087B">
        <w:rPr>
          <w:rFonts w:ascii="Helvetica" w:hAnsi="Helvetica" w:cs="Helvetica" w:hint="eastAsia"/>
          <w:b/>
          <w:bCs/>
          <w:color w:val="222222"/>
          <w:sz w:val="21"/>
          <w:szCs w:val="21"/>
        </w:rPr>
        <w:t>ГЕОГРАФИЧЕСКИЙ</w:t>
      </w:r>
      <w:r w:rsidRPr="002B087B">
        <w:rPr>
          <w:rFonts w:ascii="Helvetica" w:hAnsi="Helvetica" w:cs="Helvetica"/>
          <w:b/>
          <w:bCs/>
          <w:color w:val="222222"/>
          <w:sz w:val="21"/>
          <w:szCs w:val="21"/>
        </w:rPr>
        <w:t xml:space="preserve"> </w:t>
      </w:r>
      <w:r w:rsidRPr="002B087B">
        <w:rPr>
          <w:rFonts w:ascii="Helvetica" w:hAnsi="Helvetica" w:cs="Helvetica" w:hint="eastAsia"/>
          <w:b/>
          <w:bCs/>
          <w:color w:val="222222"/>
          <w:sz w:val="21"/>
          <w:szCs w:val="21"/>
        </w:rPr>
        <w:t>ОЧЕРК</w:t>
      </w:r>
      <w:r w:rsidRPr="002B087B">
        <w:rPr>
          <w:rFonts w:ascii="Helvetica" w:hAnsi="Helvetica" w:cs="Helvetica"/>
          <w:b/>
          <w:bCs/>
          <w:color w:val="222222"/>
          <w:sz w:val="21"/>
          <w:szCs w:val="21"/>
        </w:rPr>
        <w:t xml:space="preserve"> </w:t>
      </w:r>
      <w:r w:rsidRPr="002B087B">
        <w:rPr>
          <w:rFonts w:ascii="Helvetica" w:hAnsi="Helvetica" w:cs="Helvetica" w:hint="eastAsia"/>
          <w:b/>
          <w:bCs/>
          <w:color w:val="222222"/>
          <w:sz w:val="21"/>
          <w:szCs w:val="21"/>
        </w:rPr>
        <w:t>СЕМЕЙСТВА</w:t>
      </w:r>
      <w:r w:rsidRPr="002B087B">
        <w:rPr>
          <w:rFonts w:ascii="Helvetica" w:hAnsi="Helvetica" w:cs="Helvetica"/>
          <w:b/>
          <w:bCs/>
          <w:color w:val="222222"/>
          <w:sz w:val="21"/>
          <w:szCs w:val="21"/>
        </w:rPr>
        <w:t xml:space="preserve"> RANUNCUL</w:t>
      </w:r>
      <w:r w:rsidRPr="002B087B">
        <w:rPr>
          <w:rFonts w:ascii="Helvetica" w:hAnsi="Helvetica" w:cs="Helvetica" w:hint="eastAsia"/>
          <w:b/>
          <w:bCs/>
          <w:color w:val="222222"/>
          <w:sz w:val="21"/>
          <w:szCs w:val="21"/>
        </w:rPr>
        <w:t>А</w:t>
      </w:r>
      <w:r w:rsidRPr="002B087B">
        <w:rPr>
          <w:rFonts w:ascii="Helvetica" w:hAnsi="Helvetica" w:cs="Helvetica"/>
          <w:b/>
          <w:bCs/>
          <w:color w:val="222222"/>
          <w:sz w:val="21"/>
          <w:szCs w:val="21"/>
        </w:rPr>
        <w:t xml:space="preserve"> -CEAE JUSS.</w:t>
      </w:r>
    </w:p>
    <w:p w14:paraId="4792DFB4" w14:textId="77777777" w:rsidR="002B087B" w:rsidRPr="002B087B" w:rsidRDefault="002B087B" w:rsidP="002B087B">
      <w:pPr>
        <w:rPr>
          <w:rFonts w:ascii="Helvetica" w:hAnsi="Helvetica" w:cs="Helvetica"/>
          <w:b/>
          <w:bCs/>
          <w:color w:val="222222"/>
          <w:sz w:val="21"/>
          <w:szCs w:val="21"/>
        </w:rPr>
      </w:pPr>
    </w:p>
    <w:p w14:paraId="689CCBF6" w14:textId="77777777" w:rsidR="002B087B" w:rsidRPr="002B087B" w:rsidRDefault="002B087B" w:rsidP="002B087B">
      <w:pPr>
        <w:rPr>
          <w:rFonts w:ascii="Helvetica" w:hAnsi="Helvetica" w:cs="Helvetica"/>
          <w:b/>
          <w:bCs/>
          <w:color w:val="222222"/>
          <w:sz w:val="21"/>
          <w:szCs w:val="21"/>
        </w:rPr>
      </w:pPr>
      <w:r w:rsidRPr="002B087B">
        <w:rPr>
          <w:rFonts w:ascii="Helvetica" w:hAnsi="Helvetica" w:cs="Helvetica"/>
          <w:b/>
          <w:bCs/>
          <w:color w:val="222222"/>
          <w:sz w:val="21"/>
          <w:szCs w:val="21"/>
        </w:rPr>
        <w:t xml:space="preserve">V. </w:t>
      </w:r>
      <w:r w:rsidRPr="002B087B">
        <w:rPr>
          <w:rFonts w:ascii="Helvetica" w:hAnsi="Helvetica" w:cs="Helvetica" w:hint="eastAsia"/>
          <w:b/>
          <w:bCs/>
          <w:color w:val="222222"/>
          <w:sz w:val="21"/>
          <w:szCs w:val="21"/>
        </w:rPr>
        <w:t>СРАВНИТЕЛШО</w:t>
      </w:r>
      <w:r w:rsidRPr="002B087B">
        <w:rPr>
          <w:rFonts w:ascii="Helvetica" w:hAnsi="Helvetica" w:cs="Helvetica"/>
          <w:b/>
          <w:bCs/>
          <w:color w:val="222222"/>
          <w:sz w:val="21"/>
          <w:szCs w:val="21"/>
        </w:rPr>
        <w:t>-</w:t>
      </w:r>
      <w:r w:rsidRPr="002B087B">
        <w:rPr>
          <w:rFonts w:ascii="Helvetica" w:hAnsi="Helvetica" w:cs="Helvetica" w:hint="eastAsia"/>
          <w:b/>
          <w:bCs/>
          <w:color w:val="222222"/>
          <w:sz w:val="21"/>
          <w:szCs w:val="21"/>
        </w:rPr>
        <w:t>МОМОЛОШЧЕСМЙ</w:t>
      </w:r>
      <w:r w:rsidRPr="002B087B">
        <w:rPr>
          <w:rFonts w:ascii="Helvetica" w:hAnsi="Helvetica" w:cs="Helvetica"/>
          <w:b/>
          <w:bCs/>
          <w:color w:val="222222"/>
          <w:sz w:val="21"/>
          <w:szCs w:val="21"/>
        </w:rPr>
        <w:t xml:space="preserve"> </w:t>
      </w:r>
      <w:r w:rsidRPr="002B087B">
        <w:rPr>
          <w:rFonts w:ascii="Helvetica" w:hAnsi="Helvetica" w:cs="Helvetica" w:hint="eastAsia"/>
          <w:b/>
          <w:bCs/>
          <w:color w:val="222222"/>
          <w:sz w:val="21"/>
          <w:szCs w:val="21"/>
        </w:rPr>
        <w:t>АНАЛИЗ</w:t>
      </w:r>
      <w:r w:rsidRPr="002B087B">
        <w:rPr>
          <w:rFonts w:ascii="Helvetica" w:hAnsi="Helvetica" w:cs="Helvetica"/>
          <w:b/>
          <w:bCs/>
          <w:color w:val="222222"/>
          <w:sz w:val="21"/>
          <w:szCs w:val="21"/>
        </w:rPr>
        <w:t xml:space="preserve"> </w:t>
      </w:r>
      <w:r w:rsidRPr="002B087B">
        <w:rPr>
          <w:rFonts w:ascii="Helvetica" w:hAnsi="Helvetica" w:cs="Helvetica" w:hint="eastAsia"/>
          <w:b/>
          <w:bCs/>
          <w:color w:val="222222"/>
          <w:sz w:val="21"/>
          <w:szCs w:val="21"/>
        </w:rPr>
        <w:t>СЕМЕЙСТВА</w:t>
      </w:r>
      <w:r w:rsidRPr="002B087B">
        <w:rPr>
          <w:rFonts w:ascii="Helvetica" w:hAnsi="Helvetica" w:cs="Helvetica"/>
          <w:b/>
          <w:bCs/>
          <w:color w:val="222222"/>
          <w:sz w:val="21"/>
          <w:szCs w:val="21"/>
        </w:rPr>
        <w:t xml:space="preserve"> RAHlffiCULACEAE JUSS.</w:t>
      </w:r>
    </w:p>
    <w:p w14:paraId="624998D2" w14:textId="77777777" w:rsidR="002B087B" w:rsidRPr="002B087B" w:rsidRDefault="002B087B" w:rsidP="002B087B">
      <w:pPr>
        <w:rPr>
          <w:rFonts w:ascii="Helvetica" w:hAnsi="Helvetica" w:cs="Helvetica"/>
          <w:b/>
          <w:bCs/>
          <w:color w:val="222222"/>
          <w:sz w:val="21"/>
          <w:szCs w:val="21"/>
        </w:rPr>
      </w:pPr>
    </w:p>
    <w:p w14:paraId="3C78A52E" w14:textId="77777777" w:rsidR="002B087B" w:rsidRPr="002B087B" w:rsidRDefault="002B087B" w:rsidP="002B087B">
      <w:pPr>
        <w:rPr>
          <w:rFonts w:ascii="Helvetica" w:hAnsi="Helvetica" w:cs="Helvetica"/>
          <w:b/>
          <w:bCs/>
          <w:color w:val="222222"/>
          <w:sz w:val="21"/>
          <w:szCs w:val="21"/>
        </w:rPr>
      </w:pPr>
      <w:r w:rsidRPr="002B087B">
        <w:rPr>
          <w:rFonts w:ascii="Helvetica" w:hAnsi="Helvetica" w:cs="Helvetica"/>
          <w:b/>
          <w:bCs/>
          <w:color w:val="222222"/>
          <w:sz w:val="21"/>
          <w:szCs w:val="21"/>
        </w:rPr>
        <w:t xml:space="preserve">1. </w:t>
      </w:r>
      <w:r w:rsidRPr="002B087B">
        <w:rPr>
          <w:rFonts w:ascii="Helvetica" w:hAnsi="Helvetica" w:cs="Helvetica" w:hint="eastAsia"/>
          <w:b/>
          <w:bCs/>
          <w:color w:val="222222"/>
          <w:sz w:val="21"/>
          <w:szCs w:val="21"/>
        </w:rPr>
        <w:t>Подсемейство</w:t>
      </w:r>
      <w:r w:rsidRPr="002B087B">
        <w:rPr>
          <w:rFonts w:ascii="Helvetica" w:hAnsi="Helvetica" w:cs="Helvetica"/>
          <w:b/>
          <w:bCs/>
          <w:color w:val="222222"/>
          <w:sz w:val="21"/>
          <w:szCs w:val="21"/>
        </w:rPr>
        <w:t xml:space="preserve"> Helleboroideae Hutch.</w:t>
      </w:r>
    </w:p>
    <w:p w14:paraId="7B6596F8" w14:textId="77777777" w:rsidR="002B087B" w:rsidRPr="002B087B" w:rsidRDefault="002B087B" w:rsidP="002B087B">
      <w:pPr>
        <w:rPr>
          <w:rFonts w:ascii="Helvetica" w:hAnsi="Helvetica" w:cs="Helvetica"/>
          <w:b/>
          <w:bCs/>
          <w:color w:val="222222"/>
          <w:sz w:val="21"/>
          <w:szCs w:val="21"/>
        </w:rPr>
      </w:pPr>
    </w:p>
    <w:p w14:paraId="035DB051" w14:textId="77777777" w:rsidR="002B087B" w:rsidRPr="002B087B" w:rsidRDefault="002B087B" w:rsidP="002B087B">
      <w:pPr>
        <w:rPr>
          <w:rFonts w:ascii="Helvetica" w:hAnsi="Helvetica" w:cs="Helvetica"/>
          <w:b/>
          <w:bCs/>
          <w:color w:val="222222"/>
          <w:sz w:val="21"/>
          <w:szCs w:val="21"/>
        </w:rPr>
      </w:pPr>
      <w:r w:rsidRPr="002B087B">
        <w:rPr>
          <w:rFonts w:ascii="Helvetica" w:hAnsi="Helvetica" w:cs="Helvetica"/>
          <w:b/>
          <w:bCs/>
          <w:color w:val="222222"/>
          <w:sz w:val="21"/>
          <w:szCs w:val="21"/>
        </w:rPr>
        <w:t xml:space="preserve">2. </w:t>
      </w:r>
      <w:r w:rsidRPr="002B087B">
        <w:rPr>
          <w:rFonts w:ascii="Helvetica" w:hAnsi="Helvetica" w:cs="Helvetica" w:hint="eastAsia"/>
          <w:b/>
          <w:bCs/>
          <w:color w:val="222222"/>
          <w:sz w:val="21"/>
          <w:szCs w:val="21"/>
        </w:rPr>
        <w:t>Подсемейство</w:t>
      </w:r>
      <w:r w:rsidRPr="002B087B">
        <w:rPr>
          <w:rFonts w:ascii="Helvetica" w:hAnsi="Helvetica" w:cs="Helvetica"/>
          <w:b/>
          <w:bCs/>
          <w:color w:val="222222"/>
          <w:sz w:val="21"/>
          <w:szCs w:val="21"/>
        </w:rPr>
        <w:t xml:space="preserve"> Isopyroideae Tam.</w:t>
      </w:r>
    </w:p>
    <w:p w14:paraId="3C41CF98" w14:textId="77777777" w:rsidR="002B087B" w:rsidRPr="002B087B" w:rsidRDefault="002B087B" w:rsidP="002B087B">
      <w:pPr>
        <w:rPr>
          <w:rFonts w:ascii="Helvetica" w:hAnsi="Helvetica" w:cs="Helvetica"/>
          <w:b/>
          <w:bCs/>
          <w:color w:val="222222"/>
          <w:sz w:val="21"/>
          <w:szCs w:val="21"/>
        </w:rPr>
      </w:pPr>
    </w:p>
    <w:p w14:paraId="43C5CE97" w14:textId="77777777" w:rsidR="002B087B" w:rsidRPr="002B087B" w:rsidRDefault="002B087B" w:rsidP="002B087B">
      <w:pPr>
        <w:rPr>
          <w:rFonts w:ascii="Helvetica" w:hAnsi="Helvetica" w:cs="Helvetica"/>
          <w:b/>
          <w:bCs/>
          <w:color w:val="222222"/>
          <w:sz w:val="21"/>
          <w:szCs w:val="21"/>
        </w:rPr>
      </w:pPr>
      <w:r w:rsidRPr="002B087B">
        <w:rPr>
          <w:rFonts w:ascii="Helvetica" w:hAnsi="Helvetica" w:cs="Helvetica"/>
          <w:b/>
          <w:bCs/>
          <w:color w:val="222222"/>
          <w:sz w:val="21"/>
          <w:szCs w:val="21"/>
        </w:rPr>
        <w:t xml:space="preserve">3. </w:t>
      </w:r>
      <w:r w:rsidRPr="002B087B">
        <w:rPr>
          <w:rFonts w:ascii="Helvetica" w:hAnsi="Helvetica" w:cs="Helvetica" w:hint="eastAsia"/>
          <w:b/>
          <w:bCs/>
          <w:color w:val="222222"/>
          <w:sz w:val="21"/>
          <w:szCs w:val="21"/>
        </w:rPr>
        <w:t>Подсемейство</w:t>
      </w:r>
      <w:r w:rsidRPr="002B087B">
        <w:rPr>
          <w:rFonts w:ascii="Helvetica" w:hAnsi="Helvetica" w:cs="Helvetica"/>
          <w:b/>
          <w:bCs/>
          <w:color w:val="222222"/>
          <w:sz w:val="21"/>
          <w:szCs w:val="21"/>
        </w:rPr>
        <w:t xml:space="preserve"> Ranunculoideae Hutch.</w:t>
      </w:r>
    </w:p>
    <w:p w14:paraId="16933E91" w14:textId="77777777" w:rsidR="002B087B" w:rsidRPr="002B087B" w:rsidRDefault="002B087B" w:rsidP="002B087B">
      <w:pPr>
        <w:rPr>
          <w:rFonts w:ascii="Helvetica" w:hAnsi="Helvetica" w:cs="Helvetica"/>
          <w:b/>
          <w:bCs/>
          <w:color w:val="222222"/>
          <w:sz w:val="21"/>
          <w:szCs w:val="21"/>
        </w:rPr>
      </w:pPr>
    </w:p>
    <w:p w14:paraId="29D3EDA2" w14:textId="77777777" w:rsidR="002B087B" w:rsidRPr="002B087B" w:rsidRDefault="002B087B" w:rsidP="002B087B">
      <w:pPr>
        <w:rPr>
          <w:rFonts w:ascii="Helvetica" w:hAnsi="Helvetica" w:cs="Helvetica"/>
          <w:b/>
          <w:bCs/>
          <w:color w:val="222222"/>
          <w:sz w:val="21"/>
          <w:szCs w:val="21"/>
        </w:rPr>
      </w:pPr>
      <w:r w:rsidRPr="002B087B">
        <w:rPr>
          <w:rFonts w:ascii="Helvetica" w:hAnsi="Helvetica" w:cs="Helvetica"/>
          <w:b/>
          <w:bCs/>
          <w:color w:val="222222"/>
          <w:sz w:val="21"/>
          <w:szCs w:val="21"/>
        </w:rPr>
        <w:t xml:space="preserve">4. </w:t>
      </w:r>
      <w:r w:rsidRPr="002B087B">
        <w:rPr>
          <w:rFonts w:ascii="Helvetica" w:hAnsi="Helvetica" w:cs="Helvetica" w:hint="eastAsia"/>
          <w:b/>
          <w:bCs/>
          <w:color w:val="222222"/>
          <w:sz w:val="21"/>
          <w:szCs w:val="21"/>
        </w:rPr>
        <w:t>Подсемейство</w:t>
      </w:r>
      <w:r w:rsidRPr="002B087B">
        <w:rPr>
          <w:rFonts w:ascii="Helvetica" w:hAnsi="Helvetica" w:cs="Helvetica"/>
          <w:b/>
          <w:bCs/>
          <w:color w:val="222222"/>
          <w:sz w:val="21"/>
          <w:szCs w:val="21"/>
        </w:rPr>
        <w:t xml:space="preserve"> Coptidoideae Tain.</w:t>
      </w:r>
    </w:p>
    <w:p w14:paraId="42503917" w14:textId="77777777" w:rsidR="002B087B" w:rsidRPr="002B087B" w:rsidRDefault="002B087B" w:rsidP="002B087B">
      <w:pPr>
        <w:rPr>
          <w:rFonts w:ascii="Helvetica" w:hAnsi="Helvetica" w:cs="Helvetica"/>
          <w:b/>
          <w:bCs/>
          <w:color w:val="222222"/>
          <w:sz w:val="21"/>
          <w:szCs w:val="21"/>
        </w:rPr>
      </w:pPr>
    </w:p>
    <w:p w14:paraId="1AAB0E03" w14:textId="77777777" w:rsidR="002B087B" w:rsidRPr="002B087B" w:rsidRDefault="002B087B" w:rsidP="002B087B">
      <w:pPr>
        <w:rPr>
          <w:rFonts w:ascii="Helvetica" w:hAnsi="Helvetica" w:cs="Helvetica"/>
          <w:b/>
          <w:bCs/>
          <w:color w:val="222222"/>
          <w:sz w:val="21"/>
          <w:szCs w:val="21"/>
        </w:rPr>
      </w:pPr>
      <w:r w:rsidRPr="002B087B">
        <w:rPr>
          <w:rFonts w:ascii="Helvetica" w:hAnsi="Helvetica" w:cs="Helvetica"/>
          <w:b/>
          <w:bCs/>
          <w:color w:val="222222"/>
          <w:sz w:val="21"/>
          <w:szCs w:val="21"/>
        </w:rPr>
        <w:t xml:space="preserve">5. </w:t>
      </w:r>
      <w:r w:rsidRPr="002B087B">
        <w:rPr>
          <w:rFonts w:ascii="Helvetica" w:hAnsi="Helvetica" w:cs="Helvetica" w:hint="eastAsia"/>
          <w:b/>
          <w:bCs/>
          <w:color w:val="222222"/>
          <w:sz w:val="21"/>
          <w:szCs w:val="21"/>
        </w:rPr>
        <w:t>Подсемейство</w:t>
      </w:r>
      <w:r w:rsidRPr="002B087B">
        <w:rPr>
          <w:rFonts w:ascii="Helvetica" w:hAnsi="Helvetica" w:cs="Helvetica"/>
          <w:b/>
          <w:bCs/>
          <w:color w:val="222222"/>
          <w:sz w:val="21"/>
          <w:szCs w:val="21"/>
        </w:rPr>
        <w:t xml:space="preserve"> Thalicytroideae Langl.</w:t>
      </w:r>
    </w:p>
    <w:p w14:paraId="2F4536B9" w14:textId="77777777" w:rsidR="002B087B" w:rsidRPr="002B087B" w:rsidRDefault="002B087B" w:rsidP="002B087B">
      <w:pPr>
        <w:rPr>
          <w:rFonts w:ascii="Helvetica" w:hAnsi="Helvetica" w:cs="Helvetica"/>
          <w:b/>
          <w:bCs/>
          <w:color w:val="222222"/>
          <w:sz w:val="21"/>
          <w:szCs w:val="21"/>
        </w:rPr>
      </w:pPr>
    </w:p>
    <w:p w14:paraId="0D512270" w14:textId="77777777" w:rsidR="002B087B" w:rsidRPr="002B087B" w:rsidRDefault="002B087B" w:rsidP="002B087B">
      <w:pPr>
        <w:rPr>
          <w:rFonts w:ascii="Helvetica" w:hAnsi="Helvetica" w:cs="Helvetica"/>
          <w:b/>
          <w:bCs/>
          <w:color w:val="222222"/>
          <w:sz w:val="21"/>
          <w:szCs w:val="21"/>
        </w:rPr>
      </w:pPr>
      <w:r w:rsidRPr="002B087B">
        <w:rPr>
          <w:rFonts w:ascii="Helvetica" w:hAnsi="Helvetica" w:cs="Helvetica"/>
          <w:b/>
          <w:bCs/>
          <w:color w:val="222222"/>
          <w:sz w:val="21"/>
          <w:szCs w:val="21"/>
        </w:rPr>
        <w:t xml:space="preserve">6. </w:t>
      </w:r>
      <w:r w:rsidRPr="002B087B">
        <w:rPr>
          <w:rFonts w:ascii="Helvetica" w:hAnsi="Helvetica" w:cs="Helvetica" w:hint="eastAsia"/>
          <w:b/>
          <w:bCs/>
          <w:color w:val="222222"/>
          <w:sz w:val="21"/>
          <w:szCs w:val="21"/>
        </w:rPr>
        <w:t>Подсемейство</w:t>
      </w:r>
      <w:r w:rsidRPr="002B087B">
        <w:rPr>
          <w:rFonts w:ascii="Helvetica" w:hAnsi="Helvetica" w:cs="Helvetica"/>
          <w:b/>
          <w:bCs/>
          <w:color w:val="222222"/>
          <w:sz w:val="21"/>
          <w:szCs w:val="21"/>
        </w:rPr>
        <w:t xml:space="preserve"> Hydrastidolideae Engl. et Gilg.</w:t>
      </w:r>
    </w:p>
    <w:p w14:paraId="7CA2E43F" w14:textId="77777777" w:rsidR="002B087B" w:rsidRPr="002B087B" w:rsidRDefault="002B087B" w:rsidP="002B087B">
      <w:pPr>
        <w:rPr>
          <w:rFonts w:ascii="Helvetica" w:hAnsi="Helvetica" w:cs="Helvetica"/>
          <w:b/>
          <w:bCs/>
          <w:color w:val="222222"/>
          <w:sz w:val="21"/>
          <w:szCs w:val="21"/>
        </w:rPr>
      </w:pPr>
    </w:p>
    <w:p w14:paraId="101B429F" w14:textId="77777777" w:rsidR="002B087B" w:rsidRPr="002B087B" w:rsidRDefault="002B087B" w:rsidP="002B087B">
      <w:pPr>
        <w:rPr>
          <w:rFonts w:ascii="Helvetica" w:hAnsi="Helvetica" w:cs="Helvetica"/>
          <w:b/>
          <w:bCs/>
          <w:color w:val="222222"/>
          <w:sz w:val="21"/>
          <w:szCs w:val="21"/>
        </w:rPr>
      </w:pPr>
      <w:r w:rsidRPr="002B087B">
        <w:rPr>
          <w:rFonts w:ascii="Helvetica" w:hAnsi="Helvetica" w:cs="Helvetica"/>
          <w:b/>
          <w:bCs/>
          <w:color w:val="222222"/>
          <w:sz w:val="21"/>
          <w:szCs w:val="21"/>
        </w:rPr>
        <w:t xml:space="preserve">VI. </w:t>
      </w:r>
      <w:r w:rsidRPr="002B087B">
        <w:rPr>
          <w:rFonts w:ascii="Helvetica" w:hAnsi="Helvetica" w:cs="Helvetica" w:hint="eastAsia"/>
          <w:b/>
          <w:bCs/>
          <w:color w:val="222222"/>
          <w:sz w:val="21"/>
          <w:szCs w:val="21"/>
        </w:rPr>
        <w:t>ПРЕДЛОЖЕНИЯ</w:t>
      </w:r>
      <w:r w:rsidRPr="002B087B">
        <w:rPr>
          <w:rFonts w:ascii="Helvetica" w:hAnsi="Helvetica" w:cs="Helvetica"/>
          <w:b/>
          <w:bCs/>
          <w:color w:val="222222"/>
          <w:sz w:val="21"/>
          <w:szCs w:val="21"/>
        </w:rPr>
        <w:t xml:space="preserve"> </w:t>
      </w:r>
      <w:r w:rsidRPr="002B087B">
        <w:rPr>
          <w:rFonts w:ascii="Helvetica" w:hAnsi="Helvetica" w:cs="Helvetica" w:hint="eastAsia"/>
          <w:b/>
          <w:bCs/>
          <w:color w:val="222222"/>
          <w:sz w:val="21"/>
          <w:szCs w:val="21"/>
        </w:rPr>
        <w:t>К</w:t>
      </w:r>
      <w:r w:rsidRPr="002B087B">
        <w:rPr>
          <w:rFonts w:ascii="Helvetica" w:hAnsi="Helvetica" w:cs="Helvetica"/>
          <w:b/>
          <w:bCs/>
          <w:color w:val="222222"/>
          <w:sz w:val="21"/>
          <w:szCs w:val="21"/>
        </w:rPr>
        <w:t xml:space="preserve"> </w:t>
      </w:r>
      <w:r w:rsidRPr="002B087B">
        <w:rPr>
          <w:rFonts w:ascii="Helvetica" w:hAnsi="Helvetica" w:cs="Helvetica" w:hint="eastAsia"/>
          <w:b/>
          <w:bCs/>
          <w:color w:val="222222"/>
          <w:sz w:val="21"/>
          <w:szCs w:val="21"/>
        </w:rPr>
        <w:t>СИСТЕМЕ</w:t>
      </w:r>
      <w:r w:rsidRPr="002B087B">
        <w:rPr>
          <w:rFonts w:ascii="Helvetica" w:hAnsi="Helvetica" w:cs="Helvetica"/>
          <w:b/>
          <w:bCs/>
          <w:color w:val="222222"/>
          <w:sz w:val="21"/>
          <w:szCs w:val="21"/>
        </w:rPr>
        <w:t xml:space="preserve"> RMUHCULACEAB JUSS. </w:t>
      </w:r>
      <w:r w:rsidRPr="002B087B">
        <w:rPr>
          <w:rFonts w:ascii="Helvetica" w:hAnsi="Helvetica" w:cs="Helvetica" w:hint="eastAsia"/>
          <w:b/>
          <w:bCs/>
          <w:color w:val="222222"/>
          <w:sz w:val="21"/>
          <w:szCs w:val="21"/>
        </w:rPr>
        <w:t>И</w:t>
      </w:r>
      <w:r w:rsidRPr="002B087B">
        <w:rPr>
          <w:rFonts w:ascii="Helvetica" w:hAnsi="Helvetica" w:cs="Helvetica"/>
          <w:b/>
          <w:bCs/>
          <w:color w:val="222222"/>
          <w:sz w:val="21"/>
          <w:szCs w:val="21"/>
        </w:rPr>
        <w:t xml:space="preserve"> TAK-</w:t>
      </w:r>
      <w:r w:rsidRPr="002B087B">
        <w:rPr>
          <w:rFonts w:ascii="Helvetica" w:hAnsi="Helvetica" w:cs="Helvetica" w:hint="eastAsia"/>
          <w:b/>
          <w:bCs/>
          <w:color w:val="222222"/>
          <w:sz w:val="21"/>
          <w:szCs w:val="21"/>
        </w:rPr>
        <w:t>СОНОШЧЕСКОЕ</w:t>
      </w:r>
      <w:r w:rsidRPr="002B087B">
        <w:rPr>
          <w:rFonts w:ascii="Helvetica" w:hAnsi="Helvetica" w:cs="Helvetica"/>
          <w:b/>
          <w:bCs/>
          <w:color w:val="222222"/>
          <w:sz w:val="21"/>
          <w:szCs w:val="21"/>
        </w:rPr>
        <w:t xml:space="preserve"> </w:t>
      </w:r>
      <w:r w:rsidRPr="002B087B">
        <w:rPr>
          <w:rFonts w:ascii="Helvetica" w:hAnsi="Helvetica" w:cs="Helvetica" w:hint="eastAsia"/>
          <w:b/>
          <w:bCs/>
          <w:color w:val="222222"/>
          <w:sz w:val="21"/>
          <w:szCs w:val="21"/>
        </w:rPr>
        <w:t>ЗНАЧЕНИЕ</w:t>
      </w:r>
      <w:r w:rsidRPr="002B087B">
        <w:rPr>
          <w:rFonts w:ascii="Helvetica" w:hAnsi="Helvetica" w:cs="Helvetica"/>
          <w:b/>
          <w:bCs/>
          <w:color w:val="222222"/>
          <w:sz w:val="21"/>
          <w:szCs w:val="21"/>
        </w:rPr>
        <w:t xml:space="preserve"> , </w:t>
      </w:r>
      <w:r w:rsidRPr="002B087B">
        <w:rPr>
          <w:rFonts w:ascii="Helvetica" w:hAnsi="Helvetica" w:cs="Helvetica" w:hint="eastAsia"/>
          <w:b/>
          <w:bCs/>
          <w:color w:val="222222"/>
          <w:sz w:val="21"/>
          <w:szCs w:val="21"/>
        </w:rPr>
        <w:t>МОРФОЛОГИЧЕСКИХ</w:t>
      </w:r>
      <w:r w:rsidRPr="002B087B">
        <w:rPr>
          <w:rFonts w:ascii="Helvetica" w:hAnsi="Helvetica" w:cs="Helvetica"/>
          <w:b/>
          <w:bCs/>
          <w:color w:val="222222"/>
          <w:sz w:val="21"/>
          <w:szCs w:val="21"/>
        </w:rPr>
        <w:t xml:space="preserve"> </w:t>
      </w:r>
      <w:r w:rsidRPr="002B087B">
        <w:rPr>
          <w:rFonts w:ascii="Helvetica" w:hAnsi="Helvetica" w:cs="Helvetica" w:hint="eastAsia"/>
          <w:b/>
          <w:bCs/>
          <w:color w:val="222222"/>
          <w:sz w:val="21"/>
          <w:szCs w:val="21"/>
        </w:rPr>
        <w:t>ПРИЗНАКОВ</w:t>
      </w:r>
    </w:p>
    <w:p w14:paraId="00D77973" w14:textId="77777777" w:rsidR="002B087B" w:rsidRPr="002B087B" w:rsidRDefault="002B087B" w:rsidP="002B087B">
      <w:pPr>
        <w:rPr>
          <w:rFonts w:ascii="Helvetica" w:hAnsi="Helvetica" w:cs="Helvetica"/>
          <w:b/>
          <w:bCs/>
          <w:color w:val="222222"/>
          <w:sz w:val="21"/>
          <w:szCs w:val="21"/>
        </w:rPr>
      </w:pPr>
    </w:p>
    <w:p w14:paraId="655AE048" w14:textId="77777777" w:rsidR="002B087B" w:rsidRPr="002B087B" w:rsidRDefault="002B087B" w:rsidP="002B087B">
      <w:pPr>
        <w:rPr>
          <w:rFonts w:ascii="Helvetica" w:hAnsi="Helvetica" w:cs="Helvetica"/>
          <w:b/>
          <w:bCs/>
          <w:color w:val="222222"/>
          <w:sz w:val="21"/>
          <w:szCs w:val="21"/>
        </w:rPr>
      </w:pPr>
      <w:r w:rsidRPr="002B087B">
        <w:rPr>
          <w:rFonts w:ascii="Helvetica" w:hAnsi="Helvetica" w:cs="Helvetica" w:hint="eastAsia"/>
          <w:b/>
          <w:bCs/>
          <w:color w:val="222222"/>
          <w:sz w:val="21"/>
          <w:szCs w:val="21"/>
        </w:rPr>
        <w:t>УН</w:t>
      </w:r>
      <w:r w:rsidRPr="002B087B">
        <w:rPr>
          <w:rFonts w:ascii="Helvetica" w:hAnsi="Helvetica" w:cs="Helvetica"/>
          <w:b/>
          <w:bCs/>
          <w:color w:val="222222"/>
          <w:sz w:val="21"/>
          <w:szCs w:val="21"/>
        </w:rPr>
        <w:t>.</w:t>
      </w:r>
      <w:r w:rsidRPr="002B087B">
        <w:rPr>
          <w:rFonts w:ascii="Helvetica" w:hAnsi="Helvetica" w:cs="Helvetica" w:hint="eastAsia"/>
          <w:b/>
          <w:bCs/>
          <w:color w:val="222222"/>
          <w:sz w:val="21"/>
          <w:szCs w:val="21"/>
        </w:rPr>
        <w:t>ОСНОВНЫЕ</w:t>
      </w:r>
      <w:r w:rsidRPr="002B087B">
        <w:rPr>
          <w:rFonts w:ascii="Helvetica" w:hAnsi="Helvetica" w:cs="Helvetica"/>
          <w:b/>
          <w:bCs/>
          <w:color w:val="222222"/>
          <w:sz w:val="21"/>
          <w:szCs w:val="21"/>
        </w:rPr>
        <w:t xml:space="preserve"> </w:t>
      </w:r>
      <w:r w:rsidRPr="002B087B">
        <w:rPr>
          <w:rFonts w:ascii="Helvetica" w:hAnsi="Helvetica" w:cs="Helvetica" w:hint="eastAsia"/>
          <w:b/>
          <w:bCs/>
          <w:color w:val="222222"/>
          <w:sz w:val="21"/>
          <w:szCs w:val="21"/>
        </w:rPr>
        <w:t>ЭВОЛЮЦИОННЫЕ</w:t>
      </w:r>
      <w:r w:rsidRPr="002B087B">
        <w:rPr>
          <w:rFonts w:ascii="Helvetica" w:hAnsi="Helvetica" w:cs="Helvetica"/>
          <w:b/>
          <w:bCs/>
          <w:color w:val="222222"/>
          <w:sz w:val="21"/>
          <w:szCs w:val="21"/>
        </w:rPr>
        <w:t xml:space="preserve"> </w:t>
      </w:r>
      <w:r w:rsidRPr="002B087B">
        <w:rPr>
          <w:rFonts w:ascii="Helvetica" w:hAnsi="Helvetica" w:cs="Helvetica" w:hint="eastAsia"/>
          <w:b/>
          <w:bCs/>
          <w:color w:val="222222"/>
          <w:sz w:val="21"/>
          <w:szCs w:val="21"/>
        </w:rPr>
        <w:t>ТЕНДЕНЦИИ</w:t>
      </w:r>
      <w:r w:rsidRPr="002B087B">
        <w:rPr>
          <w:rFonts w:ascii="Helvetica" w:hAnsi="Helvetica" w:cs="Helvetica"/>
          <w:b/>
          <w:bCs/>
          <w:color w:val="222222"/>
          <w:sz w:val="21"/>
          <w:szCs w:val="21"/>
        </w:rPr>
        <w:t xml:space="preserve"> </w:t>
      </w:r>
      <w:r w:rsidRPr="002B087B">
        <w:rPr>
          <w:rFonts w:ascii="Helvetica" w:hAnsi="Helvetica" w:cs="Helvetica" w:hint="eastAsia"/>
          <w:b/>
          <w:bCs/>
          <w:color w:val="222222"/>
          <w:sz w:val="21"/>
          <w:szCs w:val="21"/>
        </w:rPr>
        <w:t>И</w:t>
      </w:r>
      <w:r w:rsidRPr="002B087B">
        <w:rPr>
          <w:rFonts w:ascii="Helvetica" w:hAnsi="Helvetica" w:cs="Helvetica"/>
          <w:b/>
          <w:bCs/>
          <w:color w:val="222222"/>
          <w:sz w:val="21"/>
          <w:szCs w:val="21"/>
        </w:rPr>
        <w:t xml:space="preserve"> </w:t>
      </w:r>
      <w:r w:rsidRPr="002B087B">
        <w:rPr>
          <w:rFonts w:ascii="Helvetica" w:hAnsi="Helvetica" w:cs="Helvetica" w:hint="eastAsia"/>
          <w:b/>
          <w:bCs/>
          <w:color w:val="222222"/>
          <w:sz w:val="21"/>
          <w:szCs w:val="21"/>
        </w:rPr>
        <w:t>ФИЛОГЕНЕТИЧЕСКИЕ</w:t>
      </w:r>
    </w:p>
    <w:p w14:paraId="6A5B0A23" w14:textId="77777777" w:rsidR="002B087B" w:rsidRPr="002B087B" w:rsidRDefault="002B087B" w:rsidP="002B087B">
      <w:pPr>
        <w:rPr>
          <w:rFonts w:ascii="Helvetica" w:hAnsi="Helvetica" w:cs="Helvetica"/>
          <w:b/>
          <w:bCs/>
          <w:color w:val="222222"/>
          <w:sz w:val="21"/>
          <w:szCs w:val="21"/>
        </w:rPr>
      </w:pPr>
    </w:p>
    <w:p w14:paraId="41A0E02B" w14:textId="77777777" w:rsidR="002B087B" w:rsidRPr="002B087B" w:rsidRDefault="002B087B" w:rsidP="002B087B">
      <w:pPr>
        <w:rPr>
          <w:rFonts w:ascii="Helvetica" w:hAnsi="Helvetica" w:cs="Helvetica"/>
          <w:b/>
          <w:bCs/>
          <w:color w:val="222222"/>
          <w:sz w:val="21"/>
          <w:szCs w:val="21"/>
        </w:rPr>
      </w:pPr>
      <w:r w:rsidRPr="002B087B">
        <w:rPr>
          <w:rFonts w:ascii="Helvetica" w:hAnsi="Helvetica" w:cs="Helvetica" w:hint="eastAsia"/>
          <w:b/>
          <w:bCs/>
          <w:color w:val="222222"/>
          <w:sz w:val="21"/>
          <w:szCs w:val="21"/>
        </w:rPr>
        <w:t>СВЯЗИ</w:t>
      </w:r>
      <w:r w:rsidRPr="002B087B">
        <w:rPr>
          <w:rFonts w:ascii="Helvetica" w:hAnsi="Helvetica" w:cs="Helvetica"/>
          <w:b/>
          <w:bCs/>
          <w:color w:val="222222"/>
          <w:sz w:val="21"/>
          <w:szCs w:val="21"/>
        </w:rPr>
        <w:t xml:space="preserve"> </w:t>
      </w:r>
      <w:r w:rsidRPr="002B087B">
        <w:rPr>
          <w:rFonts w:ascii="Helvetica" w:hAnsi="Helvetica" w:cs="Helvetica" w:hint="eastAsia"/>
          <w:b/>
          <w:bCs/>
          <w:color w:val="222222"/>
          <w:sz w:val="21"/>
          <w:szCs w:val="21"/>
        </w:rPr>
        <w:t>В</w:t>
      </w:r>
      <w:r w:rsidRPr="002B087B">
        <w:rPr>
          <w:rFonts w:ascii="Helvetica" w:hAnsi="Helvetica" w:cs="Helvetica"/>
          <w:b/>
          <w:bCs/>
          <w:color w:val="222222"/>
          <w:sz w:val="21"/>
          <w:szCs w:val="21"/>
        </w:rPr>
        <w:t xml:space="preserve"> </w:t>
      </w:r>
      <w:r w:rsidRPr="002B087B">
        <w:rPr>
          <w:rFonts w:ascii="Helvetica" w:hAnsi="Helvetica" w:cs="Helvetica" w:hint="eastAsia"/>
          <w:b/>
          <w:bCs/>
          <w:color w:val="222222"/>
          <w:sz w:val="21"/>
          <w:szCs w:val="21"/>
        </w:rPr>
        <w:t>СЕМЕЙСТВЕ</w:t>
      </w:r>
      <w:r w:rsidRPr="002B087B">
        <w:rPr>
          <w:rFonts w:ascii="Helvetica" w:hAnsi="Helvetica" w:cs="Helvetica"/>
          <w:b/>
          <w:bCs/>
          <w:color w:val="222222"/>
          <w:sz w:val="21"/>
          <w:szCs w:val="21"/>
        </w:rPr>
        <w:t xml:space="preserve"> RM UECUL</w:t>
      </w:r>
      <w:r w:rsidRPr="002B087B">
        <w:rPr>
          <w:rFonts w:ascii="Helvetica" w:hAnsi="Helvetica" w:cs="Helvetica" w:hint="eastAsia"/>
          <w:b/>
          <w:bCs/>
          <w:color w:val="222222"/>
          <w:sz w:val="21"/>
          <w:szCs w:val="21"/>
        </w:rPr>
        <w:t>АСЕ</w:t>
      </w:r>
      <w:r w:rsidRPr="002B087B">
        <w:rPr>
          <w:rFonts w:ascii="Helvetica" w:hAnsi="Helvetica" w:cs="Helvetica"/>
          <w:b/>
          <w:bCs/>
          <w:color w:val="222222"/>
          <w:sz w:val="21"/>
          <w:szCs w:val="21"/>
        </w:rPr>
        <w:t xml:space="preserve"> </w:t>
      </w:r>
      <w:r w:rsidRPr="002B087B">
        <w:rPr>
          <w:rFonts w:ascii="Helvetica" w:hAnsi="Helvetica" w:cs="Helvetica" w:hint="eastAsia"/>
          <w:b/>
          <w:bCs/>
          <w:color w:val="222222"/>
          <w:sz w:val="21"/>
          <w:szCs w:val="21"/>
        </w:rPr>
        <w:t>АЕ</w:t>
      </w:r>
      <w:r w:rsidRPr="002B087B">
        <w:rPr>
          <w:rFonts w:ascii="Helvetica" w:hAnsi="Helvetica" w:cs="Helvetica"/>
          <w:b/>
          <w:bCs/>
          <w:color w:val="222222"/>
          <w:sz w:val="21"/>
          <w:szCs w:val="21"/>
        </w:rPr>
        <w:t xml:space="preserve"> JUSS.</w:t>
      </w:r>
    </w:p>
    <w:p w14:paraId="53C4AA56" w14:textId="77777777" w:rsidR="002B087B" w:rsidRPr="002B087B" w:rsidRDefault="002B087B" w:rsidP="002B087B">
      <w:pPr>
        <w:rPr>
          <w:rFonts w:ascii="Helvetica" w:hAnsi="Helvetica" w:cs="Helvetica"/>
          <w:b/>
          <w:bCs/>
          <w:color w:val="222222"/>
          <w:sz w:val="21"/>
          <w:szCs w:val="21"/>
        </w:rPr>
      </w:pPr>
    </w:p>
    <w:p w14:paraId="3AC7817B" w14:textId="77777777" w:rsidR="002B087B" w:rsidRPr="002B087B" w:rsidRDefault="002B087B" w:rsidP="002B087B">
      <w:pPr>
        <w:rPr>
          <w:rFonts w:ascii="Helvetica" w:hAnsi="Helvetica" w:cs="Helvetica"/>
          <w:b/>
          <w:bCs/>
          <w:color w:val="222222"/>
          <w:sz w:val="21"/>
          <w:szCs w:val="21"/>
        </w:rPr>
      </w:pPr>
      <w:r w:rsidRPr="002B087B">
        <w:rPr>
          <w:rFonts w:ascii="Helvetica" w:hAnsi="Helvetica" w:cs="Helvetica" w:hint="eastAsia"/>
          <w:b/>
          <w:bCs/>
          <w:color w:val="222222"/>
          <w:sz w:val="21"/>
          <w:szCs w:val="21"/>
        </w:rPr>
        <w:t>ВЫВОДЫ</w:t>
      </w:r>
      <w:r w:rsidRPr="002B087B">
        <w:rPr>
          <w:rFonts w:ascii="Helvetica" w:hAnsi="Helvetica" w:cs="Helvetica"/>
          <w:b/>
          <w:bCs/>
          <w:color w:val="222222"/>
          <w:sz w:val="21"/>
          <w:szCs w:val="21"/>
        </w:rPr>
        <w:t>.</w:t>
      </w:r>
    </w:p>
    <w:p w14:paraId="12BF162A" w14:textId="77777777" w:rsidR="002B087B" w:rsidRPr="002B087B" w:rsidRDefault="002B087B" w:rsidP="002B087B">
      <w:pPr>
        <w:rPr>
          <w:rFonts w:ascii="Helvetica" w:hAnsi="Helvetica" w:cs="Helvetica"/>
          <w:b/>
          <w:bCs/>
          <w:color w:val="222222"/>
          <w:sz w:val="21"/>
          <w:szCs w:val="21"/>
        </w:rPr>
      </w:pPr>
    </w:p>
    <w:p w14:paraId="0C1B29AA" w14:textId="47C211DD" w:rsidR="008A0C40" w:rsidRPr="002B087B" w:rsidRDefault="002B087B" w:rsidP="002B087B">
      <w:r w:rsidRPr="002B087B">
        <w:rPr>
          <w:rFonts w:ascii="Helvetica" w:hAnsi="Helvetica" w:cs="Helvetica" w:hint="eastAsia"/>
          <w:b/>
          <w:bCs/>
          <w:color w:val="222222"/>
          <w:sz w:val="21"/>
          <w:szCs w:val="21"/>
        </w:rPr>
        <w:t>СПИСОК</w:t>
      </w:r>
      <w:r w:rsidRPr="002B087B">
        <w:rPr>
          <w:rFonts w:ascii="Helvetica" w:hAnsi="Helvetica" w:cs="Helvetica"/>
          <w:b/>
          <w:bCs/>
          <w:color w:val="222222"/>
          <w:sz w:val="21"/>
          <w:szCs w:val="21"/>
        </w:rPr>
        <w:t xml:space="preserve"> </w:t>
      </w:r>
      <w:r w:rsidRPr="002B087B">
        <w:rPr>
          <w:rFonts w:ascii="Helvetica" w:hAnsi="Helvetica" w:cs="Helvetica" w:hint="eastAsia"/>
          <w:b/>
          <w:bCs/>
          <w:color w:val="222222"/>
          <w:sz w:val="21"/>
          <w:szCs w:val="21"/>
        </w:rPr>
        <w:t>ОСНОВНОЙ</w:t>
      </w:r>
      <w:r w:rsidRPr="002B087B">
        <w:rPr>
          <w:rFonts w:ascii="Helvetica" w:hAnsi="Helvetica" w:cs="Helvetica"/>
          <w:b/>
          <w:bCs/>
          <w:color w:val="222222"/>
          <w:sz w:val="21"/>
          <w:szCs w:val="21"/>
        </w:rPr>
        <w:t xml:space="preserve"> </w:t>
      </w:r>
      <w:r w:rsidRPr="002B087B">
        <w:rPr>
          <w:rFonts w:ascii="Helvetica" w:hAnsi="Helvetica" w:cs="Helvetica" w:hint="eastAsia"/>
          <w:b/>
          <w:bCs/>
          <w:color w:val="222222"/>
          <w:sz w:val="21"/>
          <w:szCs w:val="21"/>
        </w:rPr>
        <w:t>ИСПОЛЬЗОВАННОЙ</w:t>
      </w:r>
      <w:r w:rsidRPr="002B087B">
        <w:rPr>
          <w:rFonts w:ascii="Helvetica" w:hAnsi="Helvetica" w:cs="Helvetica"/>
          <w:b/>
          <w:bCs/>
          <w:color w:val="222222"/>
          <w:sz w:val="21"/>
          <w:szCs w:val="21"/>
        </w:rPr>
        <w:t xml:space="preserve"> </w:t>
      </w:r>
      <w:r w:rsidRPr="002B087B">
        <w:rPr>
          <w:rFonts w:ascii="Helvetica" w:hAnsi="Helvetica" w:cs="Helvetica" w:hint="eastAsia"/>
          <w:b/>
          <w:bCs/>
          <w:color w:val="222222"/>
          <w:sz w:val="21"/>
          <w:szCs w:val="21"/>
        </w:rPr>
        <w:t>ЛИТЕРАТУРЫ</w:t>
      </w:r>
    </w:p>
    <w:sectPr w:rsidR="008A0C40" w:rsidRPr="002B087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D0C2B6" w14:textId="77777777" w:rsidR="007B5516" w:rsidRDefault="007B5516">
      <w:pPr>
        <w:spacing w:after="0" w:line="240" w:lineRule="auto"/>
      </w:pPr>
      <w:r>
        <w:separator/>
      </w:r>
    </w:p>
  </w:endnote>
  <w:endnote w:type="continuationSeparator" w:id="0">
    <w:p w14:paraId="3FE86D83" w14:textId="77777777" w:rsidR="007B5516" w:rsidRDefault="007B55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CE961B" w14:textId="77777777" w:rsidR="007B5516" w:rsidRDefault="007B5516"/>
    <w:p w14:paraId="426163DF" w14:textId="77777777" w:rsidR="007B5516" w:rsidRDefault="007B5516"/>
    <w:p w14:paraId="2D414897" w14:textId="77777777" w:rsidR="007B5516" w:rsidRDefault="007B5516"/>
    <w:p w14:paraId="3C8A95E2" w14:textId="77777777" w:rsidR="007B5516" w:rsidRDefault="007B5516"/>
    <w:p w14:paraId="2BA4CE74" w14:textId="77777777" w:rsidR="007B5516" w:rsidRDefault="007B5516"/>
    <w:p w14:paraId="6C90F953" w14:textId="77777777" w:rsidR="007B5516" w:rsidRDefault="007B5516"/>
    <w:p w14:paraId="10B9E668" w14:textId="77777777" w:rsidR="007B5516" w:rsidRDefault="007B551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E4008C0" wp14:editId="699C6EB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0F009A" w14:textId="77777777" w:rsidR="007B5516" w:rsidRDefault="007B551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E4008C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40F009A" w14:textId="77777777" w:rsidR="007B5516" w:rsidRDefault="007B551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6C8E3FF" w14:textId="77777777" w:rsidR="007B5516" w:rsidRDefault="007B5516"/>
    <w:p w14:paraId="23DF7AAA" w14:textId="77777777" w:rsidR="007B5516" w:rsidRDefault="007B5516"/>
    <w:p w14:paraId="4F719B1B" w14:textId="77777777" w:rsidR="007B5516" w:rsidRDefault="007B551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1502877" wp14:editId="6B2D29B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EBC638" w14:textId="77777777" w:rsidR="007B5516" w:rsidRDefault="007B5516"/>
                          <w:p w14:paraId="35200FDC" w14:textId="77777777" w:rsidR="007B5516" w:rsidRDefault="007B551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150287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9EBC638" w14:textId="77777777" w:rsidR="007B5516" w:rsidRDefault="007B5516"/>
                    <w:p w14:paraId="35200FDC" w14:textId="77777777" w:rsidR="007B5516" w:rsidRDefault="007B551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458425C" w14:textId="77777777" w:rsidR="007B5516" w:rsidRDefault="007B5516"/>
    <w:p w14:paraId="58F69E4F" w14:textId="77777777" w:rsidR="007B5516" w:rsidRDefault="007B5516">
      <w:pPr>
        <w:rPr>
          <w:sz w:val="2"/>
          <w:szCs w:val="2"/>
        </w:rPr>
      </w:pPr>
    </w:p>
    <w:p w14:paraId="08242334" w14:textId="77777777" w:rsidR="007B5516" w:rsidRDefault="007B5516"/>
    <w:p w14:paraId="6D6747F2" w14:textId="77777777" w:rsidR="007B5516" w:rsidRDefault="007B5516">
      <w:pPr>
        <w:spacing w:after="0" w:line="240" w:lineRule="auto"/>
      </w:pPr>
    </w:p>
  </w:footnote>
  <w:footnote w:type="continuationSeparator" w:id="0">
    <w:p w14:paraId="21757379" w14:textId="77777777" w:rsidR="007B5516" w:rsidRDefault="007B55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16"/>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17684</TotalTime>
  <Pages>3</Pages>
  <Words>249</Words>
  <Characters>1424</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1670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810</cp:revision>
  <cp:lastPrinted>2009-02-06T05:36:00Z</cp:lastPrinted>
  <dcterms:created xsi:type="dcterms:W3CDTF">2025-11-25T20:19:00Z</dcterms:created>
  <dcterms:modified xsi:type="dcterms:W3CDTF">2025-12-23T22:07:00Z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