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B31B3" w14:textId="5DC7C0D6" w:rsidR="00933448" w:rsidRDefault="001B13F2" w:rsidP="001B13F2">
      <w:r w:rsidRPr="001B13F2">
        <w:rPr>
          <w:rFonts w:hint="eastAsia"/>
        </w:rPr>
        <w:t>Чумаков</w:t>
      </w:r>
      <w:r w:rsidRPr="001B13F2">
        <w:t xml:space="preserve">, </w:t>
      </w:r>
      <w:r w:rsidRPr="001B13F2">
        <w:rPr>
          <w:rFonts w:hint="eastAsia"/>
        </w:rPr>
        <w:t>Сергей</w:t>
      </w:r>
      <w:r w:rsidRPr="001B13F2">
        <w:t xml:space="preserve"> </w:t>
      </w:r>
      <w:r w:rsidRPr="001B13F2">
        <w:rPr>
          <w:rFonts w:hint="eastAsia"/>
        </w:rPr>
        <w:t>Сергеевич</w:t>
      </w:r>
      <w:r>
        <w:t xml:space="preserve"> </w:t>
      </w:r>
      <w:r w:rsidRPr="001B13F2">
        <w:rPr>
          <w:rFonts w:hint="eastAsia"/>
        </w:rPr>
        <w:t>Инновационные</w:t>
      </w:r>
      <w:r w:rsidRPr="001B13F2">
        <w:t xml:space="preserve"> </w:t>
      </w:r>
      <w:r w:rsidRPr="001B13F2">
        <w:rPr>
          <w:rFonts w:hint="eastAsia"/>
        </w:rPr>
        <w:t>технологии</w:t>
      </w:r>
      <w:r w:rsidRPr="001B13F2">
        <w:t xml:space="preserve"> </w:t>
      </w:r>
      <w:r w:rsidRPr="001B13F2">
        <w:rPr>
          <w:rFonts w:hint="eastAsia"/>
        </w:rPr>
        <w:t>в</w:t>
      </w:r>
      <w:r w:rsidRPr="001B13F2">
        <w:t xml:space="preserve"> </w:t>
      </w:r>
      <w:r w:rsidRPr="001B13F2">
        <w:rPr>
          <w:rFonts w:hint="eastAsia"/>
        </w:rPr>
        <w:t>оперативном</w:t>
      </w:r>
      <w:r w:rsidRPr="001B13F2">
        <w:t xml:space="preserve"> </w:t>
      </w:r>
      <w:r w:rsidRPr="001B13F2">
        <w:rPr>
          <w:rFonts w:hint="eastAsia"/>
        </w:rPr>
        <w:t>управлении</w:t>
      </w:r>
      <w:r w:rsidRPr="001B13F2">
        <w:t xml:space="preserve"> </w:t>
      </w:r>
      <w:r w:rsidRPr="001B13F2">
        <w:rPr>
          <w:rFonts w:hint="eastAsia"/>
        </w:rPr>
        <w:t>производством</w:t>
      </w:r>
      <w:r w:rsidRPr="001B13F2">
        <w:t xml:space="preserve"> </w:t>
      </w:r>
      <w:r w:rsidRPr="001B13F2">
        <w:rPr>
          <w:rFonts w:hint="eastAsia"/>
        </w:rPr>
        <w:t>в</w:t>
      </w:r>
      <w:r w:rsidRPr="001B13F2">
        <w:t xml:space="preserve"> </w:t>
      </w:r>
      <w:r w:rsidRPr="001B13F2">
        <w:rPr>
          <w:rFonts w:hint="eastAsia"/>
        </w:rPr>
        <w:t>сельскохозяйственных</w:t>
      </w:r>
      <w:r w:rsidRPr="001B13F2">
        <w:t xml:space="preserve"> </w:t>
      </w:r>
      <w:r w:rsidRPr="001B13F2">
        <w:rPr>
          <w:rFonts w:hint="eastAsia"/>
        </w:rPr>
        <w:t>предприятиях</w:t>
      </w:r>
    </w:p>
    <w:p w14:paraId="4B132F56" w14:textId="77777777" w:rsidR="001B13F2" w:rsidRDefault="001B13F2" w:rsidP="001B13F2">
      <w:r>
        <w:rPr>
          <w:rFonts w:hint="eastAsia"/>
        </w:rPr>
        <w:t>ОГЛАВЛЕНИЕ</w:t>
      </w:r>
      <w:r>
        <w:t xml:space="preserve"> </w:t>
      </w:r>
      <w:r>
        <w:rPr>
          <w:rFonts w:hint="eastAsia"/>
        </w:rPr>
        <w:t>ДИССЕРТАЦИИ</w:t>
      </w:r>
    </w:p>
    <w:p w14:paraId="3A0BD986" w14:textId="77777777" w:rsidR="001B13F2" w:rsidRDefault="001B13F2" w:rsidP="001B13F2">
      <w:r>
        <w:rPr>
          <w:rFonts w:hint="eastAsia"/>
        </w:rPr>
        <w:t>кандидат</w:t>
      </w:r>
      <w:r>
        <w:t xml:space="preserve"> </w:t>
      </w:r>
      <w:r>
        <w:rPr>
          <w:rFonts w:hint="eastAsia"/>
        </w:rPr>
        <w:t>наук</w:t>
      </w:r>
      <w:r>
        <w:t xml:space="preserve"> </w:t>
      </w:r>
      <w:r>
        <w:rPr>
          <w:rFonts w:hint="eastAsia"/>
        </w:rPr>
        <w:t>Чумаков</w:t>
      </w:r>
      <w:r>
        <w:t xml:space="preserve">, </w:t>
      </w:r>
      <w:r>
        <w:rPr>
          <w:rFonts w:hint="eastAsia"/>
        </w:rPr>
        <w:t>Сергей</w:t>
      </w:r>
      <w:r>
        <w:t xml:space="preserve"> </w:t>
      </w:r>
      <w:r>
        <w:rPr>
          <w:rFonts w:hint="eastAsia"/>
        </w:rPr>
        <w:t>Сергеевич</w:t>
      </w:r>
    </w:p>
    <w:p w14:paraId="73A4B701" w14:textId="77777777" w:rsidR="001B13F2" w:rsidRDefault="001B13F2" w:rsidP="001B13F2">
      <w:r>
        <w:rPr>
          <w:rFonts w:hint="eastAsia"/>
        </w:rPr>
        <w:t>Содержание</w:t>
      </w:r>
    </w:p>
    <w:p w14:paraId="110D8C97" w14:textId="77777777" w:rsidR="001B13F2" w:rsidRDefault="001B13F2" w:rsidP="001B13F2"/>
    <w:p w14:paraId="4FD72DA2" w14:textId="77777777" w:rsidR="001B13F2" w:rsidRDefault="001B13F2" w:rsidP="001B13F2">
      <w:r>
        <w:rPr>
          <w:rFonts w:hint="eastAsia"/>
        </w:rPr>
        <w:t>ВВЕДЕНИЕ</w:t>
      </w:r>
    </w:p>
    <w:p w14:paraId="0CFE8336" w14:textId="77777777" w:rsidR="001B13F2" w:rsidRDefault="001B13F2" w:rsidP="001B13F2"/>
    <w:p w14:paraId="1AFC5C8D" w14:textId="77777777" w:rsidR="001B13F2" w:rsidRDefault="001B13F2" w:rsidP="001B13F2">
      <w:r>
        <w:t xml:space="preserve">1 </w:t>
      </w:r>
      <w:r>
        <w:rPr>
          <w:rFonts w:hint="eastAsia"/>
        </w:rPr>
        <w:t>ТЕОРЕТИКО</w:t>
      </w:r>
      <w:r>
        <w:t>-</w:t>
      </w:r>
      <w:r>
        <w:rPr>
          <w:rFonts w:hint="eastAsia"/>
        </w:rPr>
        <w:t>МЕТОДИЧЕСКИЕ</w:t>
      </w:r>
      <w:r>
        <w:t xml:space="preserve"> </w:t>
      </w:r>
      <w:r>
        <w:rPr>
          <w:rFonts w:hint="eastAsia"/>
        </w:rPr>
        <w:t>ОСНОВЫ</w:t>
      </w:r>
      <w:r>
        <w:t xml:space="preserve"> </w:t>
      </w:r>
      <w:r>
        <w:rPr>
          <w:rFonts w:hint="eastAsia"/>
        </w:rPr>
        <w:t>ОПЕРАТИВНОГО</w:t>
      </w:r>
      <w:r>
        <w:t xml:space="preserve"> </w:t>
      </w:r>
      <w:r>
        <w:rPr>
          <w:rFonts w:hint="eastAsia"/>
        </w:rPr>
        <w:t>УПРАВЛЕНИЯ</w:t>
      </w:r>
      <w:r>
        <w:t xml:space="preserve"> </w:t>
      </w:r>
      <w:r>
        <w:rPr>
          <w:rFonts w:hint="eastAsia"/>
        </w:rPr>
        <w:t>В</w:t>
      </w:r>
      <w:r>
        <w:t xml:space="preserve"> </w:t>
      </w:r>
      <w:r>
        <w:rPr>
          <w:rFonts w:hint="eastAsia"/>
        </w:rPr>
        <w:t>СЕЛЬСКОХОЗЯЙСТВЕННЫХ</w:t>
      </w:r>
      <w:r>
        <w:t xml:space="preserve"> </w:t>
      </w:r>
      <w:r>
        <w:rPr>
          <w:rFonts w:hint="eastAsia"/>
        </w:rPr>
        <w:t>ПРЕДПРИЯТИЯХ</w:t>
      </w:r>
    </w:p>
    <w:p w14:paraId="5E774DF6" w14:textId="77777777" w:rsidR="001B13F2" w:rsidRDefault="001B13F2" w:rsidP="001B13F2"/>
    <w:p w14:paraId="21F6ADD0" w14:textId="77777777" w:rsidR="001B13F2" w:rsidRDefault="001B13F2" w:rsidP="001B13F2">
      <w:r>
        <w:t xml:space="preserve">1.1 </w:t>
      </w:r>
      <w:r>
        <w:rPr>
          <w:rFonts w:hint="eastAsia"/>
        </w:rPr>
        <w:t>Экономическая</w:t>
      </w:r>
      <w:r>
        <w:t xml:space="preserve"> </w:t>
      </w:r>
      <w:r>
        <w:rPr>
          <w:rFonts w:hint="eastAsia"/>
        </w:rPr>
        <w:t>сущность</w:t>
      </w:r>
      <w:r>
        <w:t xml:space="preserve">, </w:t>
      </w:r>
      <w:r>
        <w:rPr>
          <w:rFonts w:hint="eastAsia"/>
        </w:rPr>
        <w:t>содержание</w:t>
      </w:r>
      <w:r>
        <w:t xml:space="preserve"> </w:t>
      </w:r>
      <w:r>
        <w:rPr>
          <w:rFonts w:hint="eastAsia"/>
        </w:rPr>
        <w:t>и</w:t>
      </w:r>
      <w:r>
        <w:t xml:space="preserve"> </w:t>
      </w:r>
      <w:r>
        <w:rPr>
          <w:rFonts w:hint="eastAsia"/>
        </w:rPr>
        <w:t>специфика</w:t>
      </w:r>
      <w:r>
        <w:t xml:space="preserve"> </w:t>
      </w:r>
      <w:r>
        <w:rPr>
          <w:rFonts w:hint="eastAsia"/>
        </w:rPr>
        <w:t>оперативного</w:t>
      </w:r>
      <w:r>
        <w:t xml:space="preserve"> </w:t>
      </w:r>
      <w:r>
        <w:rPr>
          <w:rFonts w:hint="eastAsia"/>
        </w:rPr>
        <w:t>управления</w:t>
      </w:r>
      <w:r>
        <w:t xml:space="preserve"> </w:t>
      </w:r>
      <w:r>
        <w:rPr>
          <w:rFonts w:hint="eastAsia"/>
        </w:rPr>
        <w:t>аграрным</w:t>
      </w:r>
      <w:r>
        <w:t xml:space="preserve"> </w:t>
      </w:r>
      <w:r>
        <w:rPr>
          <w:rFonts w:hint="eastAsia"/>
        </w:rPr>
        <w:t>производством</w:t>
      </w:r>
    </w:p>
    <w:p w14:paraId="0F76B711" w14:textId="77777777" w:rsidR="001B13F2" w:rsidRDefault="001B13F2" w:rsidP="001B13F2"/>
    <w:p w14:paraId="5859CAFC" w14:textId="77777777" w:rsidR="001B13F2" w:rsidRDefault="001B13F2" w:rsidP="001B13F2">
      <w:r>
        <w:t xml:space="preserve">1.2 </w:t>
      </w:r>
      <w:r>
        <w:rPr>
          <w:rFonts w:hint="eastAsia"/>
        </w:rPr>
        <w:t>Роль</w:t>
      </w:r>
      <w:r>
        <w:t xml:space="preserve"> </w:t>
      </w:r>
      <w:r>
        <w:rPr>
          <w:rFonts w:hint="eastAsia"/>
        </w:rPr>
        <w:t>и</w:t>
      </w:r>
      <w:r>
        <w:t xml:space="preserve"> </w:t>
      </w:r>
      <w:r>
        <w:rPr>
          <w:rFonts w:hint="eastAsia"/>
        </w:rPr>
        <w:t>значение</w:t>
      </w:r>
      <w:r>
        <w:t xml:space="preserve"> </w:t>
      </w:r>
      <w:r>
        <w:rPr>
          <w:rFonts w:hint="eastAsia"/>
        </w:rPr>
        <w:t>инновационных</w:t>
      </w:r>
      <w:r>
        <w:t xml:space="preserve"> </w:t>
      </w:r>
      <w:r>
        <w:rPr>
          <w:rFonts w:hint="eastAsia"/>
        </w:rPr>
        <w:t>технологий</w:t>
      </w:r>
      <w:r>
        <w:t xml:space="preserve"> </w:t>
      </w:r>
      <w:r>
        <w:rPr>
          <w:rFonts w:hint="eastAsia"/>
        </w:rPr>
        <w:t>в</w:t>
      </w:r>
      <w:r>
        <w:t xml:space="preserve"> </w:t>
      </w:r>
      <w:r>
        <w:rPr>
          <w:rFonts w:hint="eastAsia"/>
        </w:rPr>
        <w:t>оперативном</w:t>
      </w:r>
      <w:r>
        <w:t xml:space="preserve"> </w:t>
      </w:r>
      <w:r>
        <w:rPr>
          <w:rFonts w:hint="eastAsia"/>
        </w:rPr>
        <w:t>управлении</w:t>
      </w:r>
      <w:r>
        <w:t xml:space="preserve"> </w:t>
      </w:r>
      <w:r>
        <w:rPr>
          <w:rFonts w:hint="eastAsia"/>
        </w:rPr>
        <w:t>аграрным</w:t>
      </w:r>
      <w:r>
        <w:t xml:space="preserve"> </w:t>
      </w:r>
      <w:r>
        <w:rPr>
          <w:rFonts w:hint="eastAsia"/>
        </w:rPr>
        <w:t>производством</w:t>
      </w:r>
    </w:p>
    <w:p w14:paraId="07CD0E27" w14:textId="77777777" w:rsidR="001B13F2" w:rsidRDefault="001B13F2" w:rsidP="001B13F2"/>
    <w:p w14:paraId="60A49128" w14:textId="77777777" w:rsidR="001B13F2" w:rsidRDefault="001B13F2" w:rsidP="001B13F2">
      <w:r>
        <w:t xml:space="preserve">1.3 </w:t>
      </w:r>
      <w:r>
        <w:rPr>
          <w:rFonts w:hint="eastAsia"/>
        </w:rPr>
        <w:t>Отечественный</w:t>
      </w:r>
      <w:r>
        <w:t xml:space="preserve"> </w:t>
      </w:r>
      <w:r>
        <w:rPr>
          <w:rFonts w:hint="eastAsia"/>
        </w:rPr>
        <w:t>и</w:t>
      </w:r>
      <w:r>
        <w:t xml:space="preserve"> </w:t>
      </w:r>
      <w:r>
        <w:rPr>
          <w:rFonts w:hint="eastAsia"/>
        </w:rPr>
        <w:t>зарубежный</w:t>
      </w:r>
      <w:r>
        <w:t xml:space="preserve"> </w:t>
      </w:r>
      <w:r>
        <w:rPr>
          <w:rFonts w:hint="eastAsia"/>
        </w:rPr>
        <w:t>опыт</w:t>
      </w:r>
      <w:r>
        <w:t xml:space="preserve"> </w:t>
      </w:r>
      <w:r>
        <w:rPr>
          <w:rFonts w:hint="eastAsia"/>
        </w:rPr>
        <w:t>оперативного</w:t>
      </w:r>
      <w:r>
        <w:t xml:space="preserve"> </w:t>
      </w:r>
      <w:r>
        <w:rPr>
          <w:rFonts w:hint="eastAsia"/>
        </w:rPr>
        <w:t>управления</w:t>
      </w:r>
      <w:r>
        <w:t xml:space="preserve"> </w:t>
      </w:r>
      <w:r>
        <w:rPr>
          <w:rFonts w:hint="eastAsia"/>
        </w:rPr>
        <w:t>аграрным</w:t>
      </w:r>
      <w:r>
        <w:t xml:space="preserve"> </w:t>
      </w:r>
      <w:r>
        <w:rPr>
          <w:rFonts w:hint="eastAsia"/>
        </w:rPr>
        <w:t>производством</w:t>
      </w:r>
    </w:p>
    <w:p w14:paraId="2461A511" w14:textId="77777777" w:rsidR="001B13F2" w:rsidRDefault="001B13F2" w:rsidP="001B13F2"/>
    <w:p w14:paraId="5106487A" w14:textId="77777777" w:rsidR="001B13F2" w:rsidRDefault="001B13F2" w:rsidP="001B13F2">
      <w:r>
        <w:t xml:space="preserve">2 </w:t>
      </w:r>
      <w:r>
        <w:rPr>
          <w:rFonts w:hint="eastAsia"/>
        </w:rPr>
        <w:t>СОВРЕМЕННОЕ</w:t>
      </w:r>
      <w:r>
        <w:t xml:space="preserve"> </w:t>
      </w:r>
      <w:r>
        <w:rPr>
          <w:rFonts w:hint="eastAsia"/>
        </w:rPr>
        <w:t>СОСТОЯНИЕ</w:t>
      </w:r>
      <w:r>
        <w:t xml:space="preserve"> </w:t>
      </w:r>
      <w:r>
        <w:rPr>
          <w:rFonts w:hint="eastAsia"/>
        </w:rPr>
        <w:t>АГРАРНОГО</w:t>
      </w:r>
      <w:r>
        <w:t xml:space="preserve"> </w:t>
      </w:r>
      <w:r>
        <w:rPr>
          <w:rFonts w:hint="eastAsia"/>
        </w:rPr>
        <w:t>ПРОИЗВОДСТВА</w:t>
      </w:r>
      <w:r>
        <w:t xml:space="preserve"> </w:t>
      </w:r>
      <w:r>
        <w:rPr>
          <w:rFonts w:hint="eastAsia"/>
        </w:rPr>
        <w:t>И</w:t>
      </w:r>
      <w:r>
        <w:t xml:space="preserve"> </w:t>
      </w:r>
      <w:r>
        <w:rPr>
          <w:rFonts w:hint="eastAsia"/>
        </w:rPr>
        <w:t>ОПЕРАТИВНОГО</w:t>
      </w:r>
      <w:r>
        <w:t xml:space="preserve"> </w:t>
      </w:r>
      <w:r>
        <w:rPr>
          <w:rFonts w:hint="eastAsia"/>
        </w:rPr>
        <w:t>УПРАВЛЕНИЯ</w:t>
      </w:r>
      <w:r>
        <w:t xml:space="preserve"> </w:t>
      </w:r>
      <w:r>
        <w:rPr>
          <w:rFonts w:hint="eastAsia"/>
        </w:rPr>
        <w:t>В</w:t>
      </w:r>
      <w:r>
        <w:t xml:space="preserve"> </w:t>
      </w:r>
      <w:r>
        <w:rPr>
          <w:rFonts w:hint="eastAsia"/>
        </w:rPr>
        <w:t>СЕЛЬСКОХОЗЯЙСТВЕННЫХ</w:t>
      </w:r>
      <w:r>
        <w:t xml:space="preserve"> </w:t>
      </w:r>
      <w:r>
        <w:rPr>
          <w:rFonts w:hint="eastAsia"/>
        </w:rPr>
        <w:t>ПРЕДПРИЯТИЯХ</w:t>
      </w:r>
    </w:p>
    <w:p w14:paraId="79175F36" w14:textId="77777777" w:rsidR="001B13F2" w:rsidRDefault="001B13F2" w:rsidP="001B13F2"/>
    <w:p w14:paraId="10AC943B" w14:textId="77777777" w:rsidR="001B13F2" w:rsidRDefault="001B13F2" w:rsidP="001B13F2">
      <w:r>
        <w:t xml:space="preserve">2.1 </w:t>
      </w:r>
      <w:r>
        <w:rPr>
          <w:rFonts w:hint="eastAsia"/>
        </w:rPr>
        <w:t>Состояние</w:t>
      </w:r>
      <w:r>
        <w:t xml:space="preserve"> </w:t>
      </w:r>
      <w:r>
        <w:rPr>
          <w:rFonts w:hint="eastAsia"/>
        </w:rPr>
        <w:t>и</w:t>
      </w:r>
      <w:r>
        <w:t xml:space="preserve"> </w:t>
      </w:r>
      <w:r>
        <w:rPr>
          <w:rFonts w:hint="eastAsia"/>
        </w:rPr>
        <w:t>тенденции</w:t>
      </w:r>
      <w:r>
        <w:t xml:space="preserve"> </w:t>
      </w:r>
      <w:r>
        <w:rPr>
          <w:rFonts w:hint="eastAsia"/>
        </w:rPr>
        <w:t>развития</w:t>
      </w:r>
      <w:r>
        <w:t xml:space="preserve"> </w:t>
      </w:r>
      <w:r>
        <w:rPr>
          <w:rFonts w:hint="eastAsia"/>
        </w:rPr>
        <w:t>оперативного</w:t>
      </w:r>
      <w:r>
        <w:t xml:space="preserve"> </w:t>
      </w:r>
      <w:r>
        <w:rPr>
          <w:rFonts w:hint="eastAsia"/>
        </w:rPr>
        <w:t>управления</w:t>
      </w:r>
    </w:p>
    <w:p w14:paraId="47BF476B" w14:textId="77777777" w:rsidR="001B13F2" w:rsidRDefault="001B13F2" w:rsidP="001B13F2"/>
    <w:p w14:paraId="10239F41" w14:textId="77777777" w:rsidR="001B13F2" w:rsidRDefault="001B13F2" w:rsidP="001B13F2">
      <w:r>
        <w:rPr>
          <w:rFonts w:hint="eastAsia"/>
        </w:rPr>
        <w:t>в</w:t>
      </w:r>
      <w:r>
        <w:t xml:space="preserve"> </w:t>
      </w:r>
      <w:r>
        <w:rPr>
          <w:rFonts w:hint="eastAsia"/>
        </w:rPr>
        <w:t>сельскохозяйственных</w:t>
      </w:r>
      <w:r>
        <w:t xml:space="preserve"> </w:t>
      </w:r>
      <w:r>
        <w:rPr>
          <w:rFonts w:hint="eastAsia"/>
        </w:rPr>
        <w:t>предприятиях</w:t>
      </w:r>
    </w:p>
    <w:p w14:paraId="41A129C0" w14:textId="77777777" w:rsidR="001B13F2" w:rsidRDefault="001B13F2" w:rsidP="001B13F2"/>
    <w:p w14:paraId="5ECB79DF" w14:textId="77777777" w:rsidR="001B13F2" w:rsidRDefault="001B13F2" w:rsidP="001B13F2">
      <w:r>
        <w:t xml:space="preserve">2.2 </w:t>
      </w:r>
      <w:r>
        <w:rPr>
          <w:rFonts w:hint="eastAsia"/>
        </w:rPr>
        <w:t>Предпосылки</w:t>
      </w:r>
      <w:r>
        <w:t xml:space="preserve"> </w:t>
      </w:r>
      <w:r>
        <w:rPr>
          <w:rFonts w:hint="eastAsia"/>
        </w:rPr>
        <w:t>и</w:t>
      </w:r>
      <w:r>
        <w:t xml:space="preserve"> </w:t>
      </w:r>
      <w:r>
        <w:rPr>
          <w:rFonts w:hint="eastAsia"/>
        </w:rPr>
        <w:t>опыт</w:t>
      </w:r>
      <w:r>
        <w:t xml:space="preserve"> </w:t>
      </w:r>
      <w:r>
        <w:rPr>
          <w:rFonts w:hint="eastAsia"/>
        </w:rPr>
        <w:t>внедрения</w:t>
      </w:r>
      <w:r>
        <w:t xml:space="preserve"> </w:t>
      </w:r>
      <w:r>
        <w:rPr>
          <w:rFonts w:hint="eastAsia"/>
        </w:rPr>
        <w:t>инновационных</w:t>
      </w:r>
      <w:r>
        <w:t xml:space="preserve"> </w:t>
      </w:r>
      <w:r>
        <w:rPr>
          <w:rFonts w:hint="eastAsia"/>
        </w:rPr>
        <w:t>технологий</w:t>
      </w:r>
    </w:p>
    <w:p w14:paraId="3F0F5905" w14:textId="77777777" w:rsidR="001B13F2" w:rsidRDefault="001B13F2" w:rsidP="001B13F2"/>
    <w:p w14:paraId="4AD6FC11" w14:textId="77777777" w:rsidR="001B13F2" w:rsidRDefault="001B13F2" w:rsidP="001B13F2">
      <w:r>
        <w:rPr>
          <w:rFonts w:hint="eastAsia"/>
        </w:rPr>
        <w:t>в</w:t>
      </w:r>
      <w:r>
        <w:t xml:space="preserve"> </w:t>
      </w:r>
      <w:r>
        <w:rPr>
          <w:rFonts w:hint="eastAsia"/>
        </w:rPr>
        <w:t>оперативном</w:t>
      </w:r>
      <w:r>
        <w:t xml:space="preserve"> </w:t>
      </w:r>
      <w:r>
        <w:rPr>
          <w:rFonts w:hint="eastAsia"/>
        </w:rPr>
        <w:t>управлении</w:t>
      </w:r>
      <w:r>
        <w:t xml:space="preserve"> </w:t>
      </w:r>
      <w:r>
        <w:rPr>
          <w:rFonts w:hint="eastAsia"/>
        </w:rPr>
        <w:t>аграрным</w:t>
      </w:r>
      <w:r>
        <w:t xml:space="preserve"> </w:t>
      </w:r>
      <w:r>
        <w:rPr>
          <w:rFonts w:hint="eastAsia"/>
        </w:rPr>
        <w:t>производством</w:t>
      </w:r>
    </w:p>
    <w:p w14:paraId="3490FD8E" w14:textId="77777777" w:rsidR="001B13F2" w:rsidRDefault="001B13F2" w:rsidP="001B13F2"/>
    <w:p w14:paraId="395C0136" w14:textId="77777777" w:rsidR="001B13F2" w:rsidRDefault="001B13F2" w:rsidP="001B13F2">
      <w:r>
        <w:t xml:space="preserve">2.3. </w:t>
      </w:r>
      <w:r>
        <w:rPr>
          <w:rFonts w:hint="eastAsia"/>
        </w:rPr>
        <w:t>Организационно</w:t>
      </w:r>
      <w:r>
        <w:t>-</w:t>
      </w:r>
      <w:r>
        <w:rPr>
          <w:rFonts w:hint="eastAsia"/>
        </w:rPr>
        <w:t>экономическая</w:t>
      </w:r>
      <w:r>
        <w:t xml:space="preserve"> </w:t>
      </w:r>
      <w:r>
        <w:rPr>
          <w:rFonts w:hint="eastAsia"/>
        </w:rPr>
        <w:t>оценка</w:t>
      </w:r>
      <w:r>
        <w:t xml:space="preserve"> </w:t>
      </w:r>
      <w:r>
        <w:rPr>
          <w:rFonts w:hint="eastAsia"/>
        </w:rPr>
        <w:t>эффективности</w:t>
      </w:r>
      <w:r>
        <w:t xml:space="preserve"> </w:t>
      </w:r>
      <w:r>
        <w:rPr>
          <w:rFonts w:hint="eastAsia"/>
        </w:rPr>
        <w:t>оперативного</w:t>
      </w:r>
      <w:r>
        <w:t xml:space="preserve"> </w:t>
      </w:r>
      <w:r>
        <w:rPr>
          <w:rFonts w:hint="eastAsia"/>
        </w:rPr>
        <w:t>управления</w:t>
      </w:r>
      <w:r>
        <w:t xml:space="preserve"> </w:t>
      </w:r>
      <w:r>
        <w:rPr>
          <w:rFonts w:hint="eastAsia"/>
        </w:rPr>
        <w:t>производством</w:t>
      </w:r>
      <w:r>
        <w:t xml:space="preserve"> </w:t>
      </w:r>
      <w:r>
        <w:rPr>
          <w:rFonts w:hint="eastAsia"/>
        </w:rPr>
        <w:t>в</w:t>
      </w:r>
      <w:r>
        <w:t xml:space="preserve"> </w:t>
      </w:r>
      <w:r>
        <w:rPr>
          <w:rFonts w:hint="eastAsia"/>
        </w:rPr>
        <w:t>сельскохозяйственном</w:t>
      </w:r>
      <w:r>
        <w:t xml:space="preserve"> </w:t>
      </w:r>
      <w:r>
        <w:rPr>
          <w:rFonts w:hint="eastAsia"/>
        </w:rPr>
        <w:t>предприятии</w:t>
      </w:r>
    </w:p>
    <w:p w14:paraId="19A7392E" w14:textId="77777777" w:rsidR="001B13F2" w:rsidRDefault="001B13F2" w:rsidP="001B13F2"/>
    <w:p w14:paraId="3F4954E8" w14:textId="77777777" w:rsidR="001B13F2" w:rsidRDefault="001B13F2" w:rsidP="001B13F2">
      <w:r>
        <w:t xml:space="preserve">3 </w:t>
      </w:r>
      <w:r>
        <w:rPr>
          <w:rFonts w:hint="eastAsia"/>
        </w:rPr>
        <w:t>СОВЕРШЕНСТВОВАНИЕ</w:t>
      </w:r>
      <w:r>
        <w:t xml:space="preserve"> </w:t>
      </w:r>
      <w:r>
        <w:rPr>
          <w:rFonts w:hint="eastAsia"/>
        </w:rPr>
        <w:t>ОПЕРАТИВНОГО</w:t>
      </w:r>
      <w:r>
        <w:t xml:space="preserve"> </w:t>
      </w:r>
      <w:r>
        <w:rPr>
          <w:rFonts w:hint="eastAsia"/>
        </w:rPr>
        <w:t>УПРАВЛЕНИЯ</w:t>
      </w:r>
      <w:r>
        <w:t xml:space="preserve"> </w:t>
      </w:r>
      <w:r>
        <w:rPr>
          <w:rFonts w:hint="eastAsia"/>
        </w:rPr>
        <w:t>В</w:t>
      </w:r>
      <w:r>
        <w:t xml:space="preserve"> </w:t>
      </w:r>
      <w:r>
        <w:rPr>
          <w:rFonts w:hint="eastAsia"/>
        </w:rPr>
        <w:t>СЕЛЬСКОХОЗЯЙСТВЕННЫХ</w:t>
      </w:r>
      <w:r>
        <w:t xml:space="preserve"> </w:t>
      </w:r>
      <w:r>
        <w:rPr>
          <w:rFonts w:hint="eastAsia"/>
        </w:rPr>
        <w:t>ПРЕДПРИЯТИЯХ</w:t>
      </w:r>
      <w:r>
        <w:t xml:space="preserve"> </w:t>
      </w:r>
      <w:r>
        <w:rPr>
          <w:rFonts w:hint="eastAsia"/>
        </w:rPr>
        <w:t>НА</w:t>
      </w:r>
      <w:r>
        <w:t xml:space="preserve"> </w:t>
      </w:r>
      <w:r>
        <w:rPr>
          <w:rFonts w:hint="eastAsia"/>
        </w:rPr>
        <w:t>ОСНОВЕ</w:t>
      </w:r>
      <w:r>
        <w:t xml:space="preserve"> </w:t>
      </w:r>
      <w:r>
        <w:rPr>
          <w:rFonts w:hint="eastAsia"/>
        </w:rPr>
        <w:t>ВНЕДРЕНИЯ</w:t>
      </w:r>
      <w:r>
        <w:t xml:space="preserve"> </w:t>
      </w:r>
      <w:r>
        <w:rPr>
          <w:rFonts w:hint="eastAsia"/>
        </w:rPr>
        <w:t>ИННОВАЦИОННЫХ</w:t>
      </w:r>
      <w:r>
        <w:t xml:space="preserve"> </w:t>
      </w:r>
      <w:r>
        <w:rPr>
          <w:rFonts w:hint="eastAsia"/>
        </w:rPr>
        <w:t>ТЕХНОЛОГИЙ</w:t>
      </w:r>
    </w:p>
    <w:p w14:paraId="7B4B0EC9" w14:textId="77777777" w:rsidR="001B13F2" w:rsidRDefault="001B13F2" w:rsidP="001B13F2"/>
    <w:p w14:paraId="0983324E" w14:textId="77777777" w:rsidR="001B13F2" w:rsidRDefault="001B13F2" w:rsidP="001B13F2">
      <w:r>
        <w:t xml:space="preserve">3.1 </w:t>
      </w:r>
      <w:r>
        <w:rPr>
          <w:rFonts w:hint="eastAsia"/>
        </w:rPr>
        <w:t>Концептуальный</w:t>
      </w:r>
      <w:r>
        <w:t xml:space="preserve"> </w:t>
      </w:r>
      <w:r>
        <w:rPr>
          <w:rFonts w:hint="eastAsia"/>
        </w:rPr>
        <w:t>подход</w:t>
      </w:r>
      <w:r>
        <w:t xml:space="preserve"> </w:t>
      </w:r>
      <w:r>
        <w:rPr>
          <w:rFonts w:hint="eastAsia"/>
        </w:rPr>
        <w:t>к</w:t>
      </w:r>
      <w:r>
        <w:t xml:space="preserve"> </w:t>
      </w:r>
      <w:r>
        <w:rPr>
          <w:rFonts w:hint="eastAsia"/>
        </w:rPr>
        <w:t>использованию</w:t>
      </w:r>
      <w:r>
        <w:t xml:space="preserve"> </w:t>
      </w:r>
      <w:r>
        <w:rPr>
          <w:rFonts w:hint="eastAsia"/>
        </w:rPr>
        <w:t>инновационных</w:t>
      </w:r>
      <w:r>
        <w:t xml:space="preserve"> </w:t>
      </w:r>
      <w:r>
        <w:rPr>
          <w:rFonts w:hint="eastAsia"/>
        </w:rPr>
        <w:t>технологий</w:t>
      </w:r>
      <w:r>
        <w:t xml:space="preserve"> </w:t>
      </w:r>
      <w:r>
        <w:rPr>
          <w:rFonts w:hint="eastAsia"/>
        </w:rPr>
        <w:t>в</w:t>
      </w:r>
      <w:r>
        <w:t xml:space="preserve"> </w:t>
      </w:r>
      <w:r>
        <w:rPr>
          <w:rFonts w:hint="eastAsia"/>
        </w:rPr>
        <w:t>оперативном</w:t>
      </w:r>
      <w:r>
        <w:t xml:space="preserve"> </w:t>
      </w:r>
      <w:r>
        <w:rPr>
          <w:rFonts w:hint="eastAsia"/>
        </w:rPr>
        <w:t>управлении</w:t>
      </w:r>
      <w:r>
        <w:t xml:space="preserve"> </w:t>
      </w:r>
      <w:r>
        <w:rPr>
          <w:rFonts w:hint="eastAsia"/>
        </w:rPr>
        <w:t>аграрным</w:t>
      </w:r>
      <w:r>
        <w:t xml:space="preserve"> </w:t>
      </w:r>
      <w:r>
        <w:rPr>
          <w:rFonts w:hint="eastAsia"/>
        </w:rPr>
        <w:t>производством</w:t>
      </w:r>
    </w:p>
    <w:p w14:paraId="092D826D" w14:textId="77777777" w:rsidR="001B13F2" w:rsidRDefault="001B13F2" w:rsidP="001B13F2"/>
    <w:p w14:paraId="31F149E5" w14:textId="77777777" w:rsidR="001B13F2" w:rsidRDefault="001B13F2" w:rsidP="001B13F2">
      <w:r>
        <w:t xml:space="preserve">3.2 </w:t>
      </w:r>
      <w:r>
        <w:rPr>
          <w:rFonts w:hint="eastAsia"/>
        </w:rPr>
        <w:t>Инновации</w:t>
      </w:r>
      <w:r>
        <w:t xml:space="preserve"> </w:t>
      </w:r>
      <w:r>
        <w:rPr>
          <w:rFonts w:hint="eastAsia"/>
        </w:rPr>
        <w:t>в</w:t>
      </w:r>
      <w:r>
        <w:t xml:space="preserve"> </w:t>
      </w:r>
      <w:r>
        <w:rPr>
          <w:rFonts w:hint="eastAsia"/>
        </w:rPr>
        <w:t>информационном</w:t>
      </w:r>
      <w:r>
        <w:t xml:space="preserve"> </w:t>
      </w:r>
      <w:r>
        <w:rPr>
          <w:rFonts w:hint="eastAsia"/>
        </w:rPr>
        <w:t>обеспечении</w:t>
      </w:r>
      <w:r>
        <w:t xml:space="preserve"> </w:t>
      </w:r>
      <w:r>
        <w:rPr>
          <w:rFonts w:hint="eastAsia"/>
        </w:rPr>
        <w:t>оперативного</w:t>
      </w:r>
      <w:r>
        <w:t xml:space="preserve"> </w:t>
      </w:r>
      <w:r>
        <w:rPr>
          <w:rFonts w:hint="eastAsia"/>
        </w:rPr>
        <w:t>управления</w:t>
      </w:r>
      <w:r>
        <w:t xml:space="preserve"> </w:t>
      </w:r>
      <w:r>
        <w:rPr>
          <w:rFonts w:hint="eastAsia"/>
        </w:rPr>
        <w:t>аграрным</w:t>
      </w:r>
      <w:r>
        <w:t xml:space="preserve"> </w:t>
      </w:r>
      <w:r>
        <w:rPr>
          <w:rFonts w:hint="eastAsia"/>
        </w:rPr>
        <w:t>производством</w:t>
      </w:r>
    </w:p>
    <w:p w14:paraId="10AC95CF" w14:textId="77777777" w:rsidR="001B13F2" w:rsidRDefault="001B13F2" w:rsidP="001B13F2"/>
    <w:p w14:paraId="47FBE1D8" w14:textId="77777777" w:rsidR="001B13F2" w:rsidRDefault="001B13F2" w:rsidP="001B13F2">
      <w:r>
        <w:t xml:space="preserve">3.3 </w:t>
      </w:r>
      <w:r>
        <w:rPr>
          <w:rFonts w:hint="eastAsia"/>
        </w:rPr>
        <w:t>Проект</w:t>
      </w:r>
      <w:r>
        <w:t xml:space="preserve"> </w:t>
      </w:r>
      <w:r>
        <w:rPr>
          <w:rFonts w:hint="eastAsia"/>
        </w:rPr>
        <w:t>автоматизации</w:t>
      </w:r>
      <w:r>
        <w:t xml:space="preserve"> </w:t>
      </w:r>
      <w:r>
        <w:rPr>
          <w:rFonts w:hint="eastAsia"/>
        </w:rPr>
        <w:t>системы</w:t>
      </w:r>
      <w:r>
        <w:t xml:space="preserve"> </w:t>
      </w:r>
      <w:r>
        <w:rPr>
          <w:rFonts w:hint="eastAsia"/>
        </w:rPr>
        <w:t>оперативного</w:t>
      </w:r>
      <w:r>
        <w:t xml:space="preserve"> </w:t>
      </w:r>
      <w:r>
        <w:rPr>
          <w:rFonts w:hint="eastAsia"/>
        </w:rPr>
        <w:t>планирования</w:t>
      </w:r>
      <w:r>
        <w:t xml:space="preserve"> </w:t>
      </w:r>
      <w:r>
        <w:rPr>
          <w:rFonts w:hint="eastAsia"/>
        </w:rPr>
        <w:t>аграрного</w:t>
      </w:r>
      <w:r>
        <w:t xml:space="preserve"> </w:t>
      </w:r>
      <w:r>
        <w:rPr>
          <w:rFonts w:hint="eastAsia"/>
        </w:rPr>
        <w:t>производства</w:t>
      </w:r>
      <w:r>
        <w:t xml:space="preserve"> </w:t>
      </w:r>
      <w:r>
        <w:rPr>
          <w:rFonts w:hint="eastAsia"/>
        </w:rPr>
        <w:t>в</w:t>
      </w:r>
      <w:r>
        <w:t xml:space="preserve"> </w:t>
      </w:r>
      <w:r>
        <w:rPr>
          <w:rFonts w:hint="eastAsia"/>
        </w:rPr>
        <w:t>сельскохозяйственных</w:t>
      </w:r>
      <w:r>
        <w:t xml:space="preserve"> </w:t>
      </w:r>
      <w:r>
        <w:rPr>
          <w:rFonts w:hint="eastAsia"/>
        </w:rPr>
        <w:t>предприятиях</w:t>
      </w:r>
    </w:p>
    <w:p w14:paraId="2513E56D" w14:textId="77777777" w:rsidR="001B13F2" w:rsidRDefault="001B13F2" w:rsidP="001B13F2"/>
    <w:p w14:paraId="075544CB" w14:textId="77777777" w:rsidR="001B13F2" w:rsidRDefault="001B13F2" w:rsidP="001B13F2">
      <w:r>
        <w:rPr>
          <w:rFonts w:hint="eastAsia"/>
        </w:rPr>
        <w:t>ЗАКЛЮЧЕНИЕ</w:t>
      </w:r>
    </w:p>
    <w:p w14:paraId="6D3CCA14" w14:textId="77777777" w:rsidR="001B13F2" w:rsidRDefault="001B13F2" w:rsidP="001B13F2"/>
    <w:p w14:paraId="50215328" w14:textId="77777777" w:rsidR="001B13F2" w:rsidRDefault="001B13F2" w:rsidP="001B13F2">
      <w:r>
        <w:rPr>
          <w:rFonts w:hint="eastAsia"/>
        </w:rPr>
        <w:t>СПИСОК</w:t>
      </w:r>
      <w:r>
        <w:t xml:space="preserve"> </w:t>
      </w:r>
      <w:r>
        <w:rPr>
          <w:rFonts w:hint="eastAsia"/>
        </w:rPr>
        <w:t>ЛИТЕРАТУРЫ</w:t>
      </w:r>
    </w:p>
    <w:p w14:paraId="298002F8" w14:textId="77777777" w:rsidR="001B13F2" w:rsidRDefault="001B13F2" w:rsidP="001B13F2"/>
    <w:p w14:paraId="2EFEAAFA" w14:textId="77777777" w:rsidR="001B13F2" w:rsidRDefault="001B13F2" w:rsidP="001B13F2">
      <w:r>
        <w:rPr>
          <w:rFonts w:hint="eastAsia"/>
        </w:rPr>
        <w:t>Приложение</w:t>
      </w:r>
      <w:r>
        <w:t xml:space="preserve"> </w:t>
      </w:r>
      <w:r>
        <w:rPr>
          <w:rFonts w:hint="eastAsia"/>
        </w:rPr>
        <w:t>А</w:t>
      </w:r>
      <w:r>
        <w:t xml:space="preserve"> - </w:t>
      </w:r>
      <w:r>
        <w:rPr>
          <w:rFonts w:hint="eastAsia"/>
        </w:rPr>
        <w:t>Организационные</w:t>
      </w:r>
      <w:r>
        <w:t xml:space="preserve"> </w:t>
      </w:r>
      <w:r>
        <w:rPr>
          <w:rFonts w:hint="eastAsia"/>
        </w:rPr>
        <w:t>структуры</w:t>
      </w:r>
      <w:r>
        <w:t xml:space="preserve"> </w:t>
      </w:r>
      <w:r>
        <w:rPr>
          <w:rFonts w:hint="eastAsia"/>
        </w:rPr>
        <w:t>управления</w:t>
      </w:r>
    </w:p>
    <w:p w14:paraId="7AF20C36" w14:textId="77777777" w:rsidR="001B13F2" w:rsidRDefault="001B13F2" w:rsidP="001B13F2"/>
    <w:p w14:paraId="32CB7A31" w14:textId="77777777" w:rsidR="001B13F2" w:rsidRDefault="001B13F2" w:rsidP="001B13F2">
      <w:r>
        <w:rPr>
          <w:rFonts w:hint="eastAsia"/>
        </w:rPr>
        <w:t>сельскохозяйственным</w:t>
      </w:r>
      <w:r>
        <w:t xml:space="preserve"> </w:t>
      </w:r>
      <w:r>
        <w:rPr>
          <w:rFonts w:hint="eastAsia"/>
        </w:rPr>
        <w:t>предприятием</w:t>
      </w:r>
    </w:p>
    <w:p w14:paraId="431B65F8" w14:textId="77777777" w:rsidR="001B13F2" w:rsidRDefault="001B13F2" w:rsidP="001B13F2"/>
    <w:p w14:paraId="0D23AF77" w14:textId="77777777" w:rsidR="001B13F2" w:rsidRDefault="001B13F2" w:rsidP="001B13F2">
      <w:r>
        <w:rPr>
          <w:rFonts w:hint="eastAsia"/>
        </w:rPr>
        <w:t>Приложение</w:t>
      </w:r>
      <w:r>
        <w:t xml:space="preserve"> </w:t>
      </w:r>
      <w:r>
        <w:rPr>
          <w:rFonts w:hint="eastAsia"/>
        </w:rPr>
        <w:t>Б</w:t>
      </w:r>
      <w:r>
        <w:t xml:space="preserve"> - </w:t>
      </w:r>
      <w:r>
        <w:rPr>
          <w:rFonts w:hint="eastAsia"/>
        </w:rPr>
        <w:t>Нормативы</w:t>
      </w:r>
      <w:r>
        <w:t xml:space="preserve"> </w:t>
      </w:r>
      <w:r>
        <w:rPr>
          <w:rFonts w:hint="eastAsia"/>
        </w:rPr>
        <w:t>выработки</w:t>
      </w:r>
      <w:r>
        <w:t xml:space="preserve"> </w:t>
      </w:r>
      <w:r>
        <w:rPr>
          <w:rFonts w:hint="eastAsia"/>
        </w:rPr>
        <w:t>аграрной</w:t>
      </w:r>
      <w:r>
        <w:t xml:space="preserve"> </w:t>
      </w:r>
      <w:r>
        <w:rPr>
          <w:rFonts w:hint="eastAsia"/>
        </w:rPr>
        <w:t>техники</w:t>
      </w:r>
      <w:r>
        <w:t xml:space="preserve"> </w:t>
      </w:r>
      <w:r>
        <w:rPr>
          <w:rFonts w:hint="eastAsia"/>
        </w:rPr>
        <w:t>и</w:t>
      </w:r>
      <w:r>
        <w:t xml:space="preserve"> </w:t>
      </w:r>
      <w:r>
        <w:rPr>
          <w:rFonts w:hint="eastAsia"/>
        </w:rPr>
        <w:t>агрегатов</w:t>
      </w:r>
    </w:p>
    <w:p w14:paraId="2D0F2FF0" w14:textId="77777777" w:rsidR="001B13F2" w:rsidRDefault="001B13F2" w:rsidP="001B13F2"/>
    <w:p w14:paraId="3AAEDD82" w14:textId="77777777" w:rsidR="001B13F2" w:rsidRDefault="001B13F2" w:rsidP="001B13F2">
      <w:r>
        <w:rPr>
          <w:rFonts w:hint="eastAsia"/>
        </w:rPr>
        <w:t>на</w:t>
      </w:r>
      <w:r>
        <w:t xml:space="preserve"> </w:t>
      </w:r>
      <w:r>
        <w:rPr>
          <w:rFonts w:hint="eastAsia"/>
        </w:rPr>
        <w:t>отдельные</w:t>
      </w:r>
      <w:r>
        <w:t xml:space="preserve"> </w:t>
      </w:r>
      <w:r>
        <w:rPr>
          <w:rFonts w:hint="eastAsia"/>
        </w:rPr>
        <w:t>виды</w:t>
      </w:r>
      <w:r>
        <w:t xml:space="preserve"> </w:t>
      </w:r>
      <w:r>
        <w:rPr>
          <w:rFonts w:hint="eastAsia"/>
        </w:rPr>
        <w:t>сельскохозяйственных</w:t>
      </w:r>
      <w:r>
        <w:t xml:space="preserve"> </w:t>
      </w:r>
      <w:r>
        <w:rPr>
          <w:rFonts w:hint="eastAsia"/>
        </w:rPr>
        <w:t>работ</w:t>
      </w:r>
    </w:p>
    <w:p w14:paraId="61749D77" w14:textId="77777777" w:rsidR="001B13F2" w:rsidRDefault="001B13F2" w:rsidP="001B13F2"/>
    <w:p w14:paraId="02398A4B" w14:textId="51C9C4E2" w:rsidR="001B13F2" w:rsidRPr="001B13F2" w:rsidRDefault="001B13F2" w:rsidP="001B13F2">
      <w:r>
        <w:rPr>
          <w:rFonts w:hint="eastAsia"/>
        </w:rPr>
        <w:t>Приложение</w:t>
      </w:r>
      <w:r>
        <w:t xml:space="preserve"> </w:t>
      </w:r>
      <w:r>
        <w:rPr>
          <w:rFonts w:hint="eastAsia"/>
        </w:rPr>
        <w:t>В</w:t>
      </w:r>
      <w:r>
        <w:t xml:space="preserve"> - </w:t>
      </w:r>
      <w:r>
        <w:rPr>
          <w:rFonts w:hint="eastAsia"/>
        </w:rPr>
        <w:t>Исходная</w:t>
      </w:r>
      <w:r>
        <w:t xml:space="preserve"> </w:t>
      </w:r>
      <w:r>
        <w:rPr>
          <w:rFonts w:hint="eastAsia"/>
        </w:rPr>
        <w:t>информации</w:t>
      </w:r>
      <w:r>
        <w:t xml:space="preserve"> </w:t>
      </w:r>
      <w:r>
        <w:rPr>
          <w:rFonts w:hint="eastAsia"/>
        </w:rPr>
        <w:t>для</w:t>
      </w:r>
      <w:r>
        <w:t xml:space="preserve"> </w:t>
      </w:r>
      <w:r>
        <w:rPr>
          <w:rFonts w:hint="eastAsia"/>
        </w:rPr>
        <w:t>автоматиз</w:t>
      </w:r>
      <w:r>
        <w:rPr>
          <w:rFonts w:hint="eastAsia"/>
        </w:rPr>
        <w:lastRenderedPageBreak/>
        <w:t>ированной</w:t>
      </w:r>
      <w:r>
        <w:t xml:space="preserve"> </w:t>
      </w:r>
      <w:r>
        <w:rPr>
          <w:rFonts w:hint="eastAsia"/>
        </w:rPr>
        <w:t>системы</w:t>
      </w:r>
      <w:r>
        <w:t xml:space="preserve"> </w:t>
      </w:r>
      <w:r>
        <w:rPr>
          <w:rFonts w:hint="eastAsia"/>
        </w:rPr>
        <w:t>оперативного</w:t>
      </w:r>
      <w:r>
        <w:t xml:space="preserve"> </w:t>
      </w:r>
      <w:r>
        <w:rPr>
          <w:rFonts w:hint="eastAsia"/>
        </w:rPr>
        <w:t>планирования</w:t>
      </w:r>
      <w:r>
        <w:t xml:space="preserve"> </w:t>
      </w:r>
      <w:r>
        <w:rPr>
          <w:rFonts w:hint="eastAsia"/>
        </w:rPr>
        <w:t>в</w:t>
      </w:r>
      <w:r>
        <w:t xml:space="preserve"> </w:t>
      </w:r>
      <w:r>
        <w:rPr>
          <w:rFonts w:hint="eastAsia"/>
        </w:rPr>
        <w:t>сельскохозяйственном</w:t>
      </w:r>
      <w:r>
        <w:t xml:space="preserve"> </w:t>
      </w:r>
      <w:r>
        <w:rPr>
          <w:rFonts w:hint="eastAsia"/>
        </w:rPr>
        <w:t>предприятии</w:t>
      </w:r>
    </w:p>
    <w:sectPr w:rsidR="001B13F2" w:rsidRPr="001B13F2" w:rsidSect="00A921C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9A401" w14:textId="77777777" w:rsidR="00A921C7" w:rsidRDefault="00A921C7">
      <w:pPr>
        <w:spacing w:after="0" w:line="240" w:lineRule="auto"/>
      </w:pPr>
      <w:r>
        <w:separator/>
      </w:r>
    </w:p>
  </w:endnote>
  <w:endnote w:type="continuationSeparator" w:id="0">
    <w:p w14:paraId="2A63CC64" w14:textId="77777777" w:rsidR="00A921C7" w:rsidRDefault="00A92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A25E8" w14:textId="77777777" w:rsidR="00A921C7" w:rsidRDefault="00A921C7"/>
    <w:p w14:paraId="335CF040" w14:textId="77777777" w:rsidR="00A921C7" w:rsidRDefault="00A921C7"/>
    <w:p w14:paraId="0F799F38" w14:textId="77777777" w:rsidR="00A921C7" w:rsidRDefault="00A921C7"/>
    <w:p w14:paraId="47DDE443" w14:textId="77777777" w:rsidR="00A921C7" w:rsidRDefault="00A921C7"/>
    <w:p w14:paraId="268AABAB" w14:textId="77777777" w:rsidR="00A921C7" w:rsidRDefault="00A921C7"/>
    <w:p w14:paraId="30E883FB" w14:textId="77777777" w:rsidR="00A921C7" w:rsidRDefault="00A921C7"/>
    <w:p w14:paraId="631C0B40" w14:textId="77777777" w:rsidR="00A921C7" w:rsidRDefault="00A921C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D6E16DE" wp14:editId="43701E3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B8699E" w14:textId="77777777" w:rsidR="00A921C7" w:rsidRDefault="00A921C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D6E16D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2B8699E" w14:textId="77777777" w:rsidR="00A921C7" w:rsidRDefault="00A921C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5E872A3" w14:textId="77777777" w:rsidR="00A921C7" w:rsidRDefault="00A921C7"/>
    <w:p w14:paraId="0182AFA2" w14:textId="77777777" w:rsidR="00A921C7" w:rsidRDefault="00A921C7"/>
    <w:p w14:paraId="0D989A38" w14:textId="77777777" w:rsidR="00A921C7" w:rsidRDefault="00A921C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F43D61C" wp14:editId="2879B78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92A16C" w14:textId="77777777" w:rsidR="00A921C7" w:rsidRDefault="00A921C7"/>
                          <w:p w14:paraId="5A47B115" w14:textId="77777777" w:rsidR="00A921C7" w:rsidRDefault="00A921C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43D61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E92A16C" w14:textId="77777777" w:rsidR="00A921C7" w:rsidRDefault="00A921C7"/>
                    <w:p w14:paraId="5A47B115" w14:textId="77777777" w:rsidR="00A921C7" w:rsidRDefault="00A921C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2610AF2" w14:textId="77777777" w:rsidR="00A921C7" w:rsidRDefault="00A921C7"/>
    <w:p w14:paraId="4FEDB886" w14:textId="77777777" w:rsidR="00A921C7" w:rsidRDefault="00A921C7">
      <w:pPr>
        <w:rPr>
          <w:sz w:val="2"/>
          <w:szCs w:val="2"/>
        </w:rPr>
      </w:pPr>
    </w:p>
    <w:p w14:paraId="6DCCBD43" w14:textId="77777777" w:rsidR="00A921C7" w:rsidRDefault="00A921C7"/>
    <w:p w14:paraId="6285ADEC" w14:textId="77777777" w:rsidR="00A921C7" w:rsidRDefault="00A921C7">
      <w:pPr>
        <w:spacing w:after="0" w:line="240" w:lineRule="auto"/>
      </w:pPr>
    </w:p>
  </w:footnote>
  <w:footnote w:type="continuationSeparator" w:id="0">
    <w:p w14:paraId="68E5353C" w14:textId="77777777" w:rsidR="00A921C7" w:rsidRDefault="00A921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7"/>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12177</TotalTime>
  <Pages>3</Pages>
  <Words>273</Words>
  <Characters>1561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1857</cp:revision>
  <cp:lastPrinted>2009-02-06T05:36:00Z</cp:lastPrinted>
  <dcterms:created xsi:type="dcterms:W3CDTF">2024-04-09T10:20:00Z</dcterms:created>
  <dcterms:modified xsi:type="dcterms:W3CDTF">2024-04-24T17:00:00Z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