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41D9"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Тужилкина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Валентина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Васильевна</w:t>
      </w:r>
      <w:r w:rsidRPr="00B53DCF">
        <w:rPr>
          <w:rFonts w:ascii="Helvetica" w:hAnsi="Helvetica" w:cs="Helvetica"/>
          <w:b/>
          <w:bCs/>
          <w:color w:val="222222"/>
          <w:sz w:val="21"/>
          <w:szCs w:val="21"/>
        </w:rPr>
        <w:t>.</w:t>
      </w:r>
    </w:p>
    <w:p w14:paraId="25CAE1E6"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Фотосинтетическая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активность</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ели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условиях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средней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подзоны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тайги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Коми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АССР</w:t>
      </w:r>
      <w:r w:rsidRPr="00B53DCF">
        <w:rPr>
          <w:rFonts w:ascii="Helvetica" w:hAnsi="Helvetica" w:cs="Helvetica"/>
          <w:b/>
          <w:bCs/>
          <w:color w:val="222222"/>
          <w:sz w:val="21"/>
          <w:szCs w:val="21"/>
        </w:rPr>
        <w:t xml:space="preserve"> : </w:t>
      </w:r>
      <w:r w:rsidRPr="00B53DCF">
        <w:rPr>
          <w:rFonts w:ascii="Helvetica" w:hAnsi="Helvetica" w:cs="Helvetica" w:hint="eastAsia"/>
          <w:b/>
          <w:bCs/>
          <w:color w:val="222222"/>
          <w:sz w:val="21"/>
          <w:szCs w:val="21"/>
        </w:rPr>
        <w:t>диссертация</w:t>
      </w:r>
      <w:r w:rsidRPr="00B53DCF">
        <w:rPr>
          <w:rFonts w:ascii="Helvetica" w:hAnsi="Helvetica" w:cs="Helvetica"/>
          <w:b/>
          <w:bCs/>
          <w:color w:val="222222"/>
          <w:sz w:val="21"/>
          <w:szCs w:val="21"/>
        </w:rPr>
        <w:t xml:space="preserve"> ... </w:t>
      </w:r>
      <w:r w:rsidRPr="00B53DCF">
        <w:rPr>
          <w:rFonts w:ascii="Helvetica" w:hAnsi="Helvetica" w:cs="Helvetica" w:hint="eastAsia"/>
          <w:b/>
          <w:bCs/>
          <w:color w:val="222222"/>
          <w:sz w:val="21"/>
          <w:szCs w:val="21"/>
        </w:rPr>
        <w:t>кандидата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биологических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наук</w:t>
      </w:r>
      <w:r w:rsidRPr="00B53DCF">
        <w:rPr>
          <w:rFonts w:ascii="Helvetica" w:hAnsi="Helvetica" w:cs="Helvetica"/>
          <w:b/>
          <w:bCs/>
          <w:color w:val="222222"/>
          <w:sz w:val="21"/>
          <w:szCs w:val="21"/>
        </w:rPr>
        <w:t xml:space="preserve"> : 03.00.12. - </w:t>
      </w:r>
      <w:r w:rsidRPr="00B53DCF">
        <w:rPr>
          <w:rFonts w:ascii="Helvetica" w:hAnsi="Helvetica" w:cs="Helvetica" w:hint="eastAsia"/>
          <w:b/>
          <w:bCs/>
          <w:color w:val="222222"/>
          <w:sz w:val="21"/>
          <w:szCs w:val="21"/>
        </w:rPr>
        <w:t>Сыктывкар</w:t>
      </w:r>
      <w:r w:rsidRPr="00B53DCF">
        <w:rPr>
          <w:rFonts w:ascii="Helvetica" w:hAnsi="Helvetica" w:cs="Helvetica"/>
          <w:b/>
          <w:bCs/>
          <w:color w:val="222222"/>
          <w:sz w:val="21"/>
          <w:szCs w:val="21"/>
        </w:rPr>
        <w:t xml:space="preserve">, 1984. - 150 </w:t>
      </w:r>
      <w:r w:rsidRPr="00B53DCF">
        <w:rPr>
          <w:rFonts w:ascii="Helvetica" w:hAnsi="Helvetica" w:cs="Helvetica" w:hint="eastAsia"/>
          <w:b/>
          <w:bCs/>
          <w:color w:val="222222"/>
          <w:sz w:val="21"/>
          <w:szCs w:val="21"/>
        </w:rPr>
        <w:t>с</w:t>
      </w:r>
      <w:r w:rsidRPr="00B53DCF">
        <w:rPr>
          <w:rFonts w:ascii="Helvetica" w:hAnsi="Helvetica" w:cs="Helvetica"/>
          <w:b/>
          <w:bCs/>
          <w:color w:val="222222"/>
          <w:sz w:val="21"/>
          <w:szCs w:val="21"/>
        </w:rPr>
        <w:t xml:space="preserve">. : </w:t>
      </w:r>
      <w:r w:rsidRPr="00B53DCF">
        <w:rPr>
          <w:rFonts w:ascii="Helvetica" w:hAnsi="Helvetica" w:cs="Helvetica" w:hint="eastAsia"/>
          <w:b/>
          <w:bCs/>
          <w:color w:val="222222"/>
          <w:sz w:val="21"/>
          <w:szCs w:val="21"/>
        </w:rPr>
        <w:t>ил</w:t>
      </w:r>
      <w:r w:rsidRPr="00B53DCF">
        <w:rPr>
          <w:rFonts w:ascii="Helvetica" w:hAnsi="Helvetica" w:cs="Helvetica"/>
          <w:b/>
          <w:bCs/>
          <w:color w:val="222222"/>
          <w:sz w:val="21"/>
          <w:szCs w:val="21"/>
        </w:rPr>
        <w:t>.</w:t>
      </w:r>
    </w:p>
    <w:p w14:paraId="7348F3A4"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больше</w:t>
      </w:r>
    </w:p>
    <w:p w14:paraId="50B7D888"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Цитаты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из</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текста</w:t>
      </w:r>
      <w:r w:rsidRPr="00B53DCF">
        <w:rPr>
          <w:rFonts w:ascii="Helvetica" w:hAnsi="Helvetica" w:cs="Helvetica"/>
          <w:b/>
          <w:bCs/>
          <w:color w:val="222222"/>
          <w:sz w:val="21"/>
          <w:szCs w:val="21"/>
        </w:rPr>
        <w:t>:</w:t>
      </w:r>
    </w:p>
    <w:p w14:paraId="37FAC049"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стр</w:t>
      </w:r>
      <w:r w:rsidRPr="00B53DCF">
        <w:rPr>
          <w:rFonts w:ascii="Helvetica" w:hAnsi="Helvetica" w:cs="Helvetica"/>
          <w:b/>
          <w:bCs/>
          <w:color w:val="222222"/>
          <w:sz w:val="21"/>
          <w:szCs w:val="21"/>
        </w:rPr>
        <w:t>. 1</w:t>
      </w:r>
    </w:p>
    <w:p w14:paraId="29AF730F"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АКАДЕМИЯ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НАУК</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СССР</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КОМИ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ФИЛИАЛ</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ИНСТИТУТ</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БИОЛОГШ</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На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правах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рукописи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УДК</w:t>
      </w:r>
      <w:r w:rsidRPr="00B53DCF">
        <w:rPr>
          <w:rFonts w:ascii="Helvetica" w:hAnsi="Helvetica" w:cs="Helvetica"/>
          <w:b/>
          <w:bCs/>
          <w:color w:val="222222"/>
          <w:sz w:val="21"/>
          <w:szCs w:val="21"/>
        </w:rPr>
        <w:t xml:space="preserve"> 583.132:582.475(470.13) </w:t>
      </w:r>
      <w:r w:rsidRPr="00B53DCF">
        <w:rPr>
          <w:rFonts w:ascii="Helvetica" w:hAnsi="Helvetica" w:cs="Helvetica" w:hint="eastAsia"/>
          <w:b/>
          <w:bCs/>
          <w:color w:val="222222"/>
          <w:sz w:val="21"/>
          <w:szCs w:val="21"/>
        </w:rPr>
        <w:t>ТУЖИЛКИНА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Валентина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Васильевна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ФОГОСИНГЕТИЧЕСКАЯ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АКТИВНОСТЬ</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ЕЛИ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УСЛОВИЯХ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СРЕДНЕЙ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ПОДЗОНЫ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ТАЙГИ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КОМИ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АССР</w:t>
      </w:r>
      <w:r w:rsidRPr="00B53DCF">
        <w:rPr>
          <w:rFonts w:ascii="Helvetica" w:hAnsi="Helvetica" w:cs="Helvetica"/>
          <w:b/>
          <w:bCs/>
          <w:color w:val="222222"/>
          <w:sz w:val="21"/>
          <w:szCs w:val="21"/>
        </w:rPr>
        <w:t xml:space="preserve"> 03.00.12 - </w:t>
      </w:r>
      <w:r w:rsidRPr="00B53DCF">
        <w:rPr>
          <w:rFonts w:ascii="Helvetica" w:hAnsi="Helvetica" w:cs="Helvetica" w:hint="eastAsia"/>
          <w:b/>
          <w:bCs/>
          <w:color w:val="222222"/>
          <w:sz w:val="21"/>
          <w:szCs w:val="21"/>
        </w:rPr>
        <w:t>физиология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растений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Диссертация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на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соискание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ученой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степени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кандидата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биологических</w:t>
      </w:r>
    </w:p>
    <w:p w14:paraId="4ADDC550"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стр</w:t>
      </w:r>
      <w:r w:rsidRPr="00B53DCF">
        <w:rPr>
          <w:rFonts w:ascii="Helvetica" w:hAnsi="Helvetica" w:cs="Helvetica"/>
          <w:b/>
          <w:bCs/>
          <w:color w:val="222222"/>
          <w:sz w:val="21"/>
          <w:szCs w:val="21"/>
        </w:rPr>
        <w:t>. 33</w:t>
      </w:r>
    </w:p>
    <w:p w14:paraId="38E7771D"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позволяет</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выявить</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основные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факторы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определяющие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развитие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лесов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связи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этим</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нами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проводились</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исследования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по</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фотосинтетической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активности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древесных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пород</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ели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этом</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типе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леса</w:t>
      </w:r>
      <w:r w:rsidRPr="00B53DCF">
        <w:rPr>
          <w:rFonts w:ascii="Helvetica" w:hAnsi="Helvetica" w:cs="Helvetica"/>
          <w:b/>
          <w:bCs/>
          <w:color w:val="222222"/>
          <w:sz w:val="21"/>
          <w:szCs w:val="21"/>
        </w:rPr>
        <w:t xml:space="preserve">. 2.2. </w:t>
      </w:r>
      <w:r w:rsidRPr="00B53DCF">
        <w:rPr>
          <w:rFonts w:ascii="Helvetica" w:hAnsi="Helvetica" w:cs="Helvetica" w:hint="eastAsia"/>
          <w:b/>
          <w:bCs/>
          <w:color w:val="222222"/>
          <w:sz w:val="21"/>
          <w:szCs w:val="21"/>
        </w:rPr>
        <w:t>Лесоводственная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характеристика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объекта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исследований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Изучение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фотосинтетической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активности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ели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проводили</w:t>
      </w:r>
    </w:p>
    <w:p w14:paraId="22D16057"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стр</w:t>
      </w:r>
      <w:r w:rsidRPr="00B53DCF">
        <w:rPr>
          <w:rFonts w:ascii="Helvetica" w:hAnsi="Helvetica" w:cs="Helvetica"/>
          <w:b/>
          <w:bCs/>
          <w:color w:val="222222"/>
          <w:sz w:val="21"/>
          <w:szCs w:val="21"/>
        </w:rPr>
        <w:t>. 108</w:t>
      </w:r>
    </w:p>
    <w:p w14:paraId="5569A40C"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Э</w:t>
      </w:r>
      <w:r w:rsidRPr="00B53DCF">
        <w:rPr>
          <w:rFonts w:ascii="Helvetica" w:hAnsi="Helvetica" w:cs="Helvetica"/>
          <w:b/>
          <w:bCs/>
          <w:color w:val="222222"/>
          <w:sz w:val="21"/>
          <w:szCs w:val="21"/>
        </w:rPr>
        <w:t>.</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w:t>
      </w:r>
      <w:r w:rsidRPr="00B53DCF">
        <w:rPr>
          <w:rFonts w:ascii="Helvetica" w:hAnsi="Helvetica" w:cs="Helvetica" w:hint="eastAsia"/>
          <w:b/>
          <w:bCs/>
          <w:color w:val="222222"/>
          <w:sz w:val="21"/>
          <w:szCs w:val="21"/>
        </w:rPr>
        <w:t>Ходасевич</w:t>
      </w:r>
      <w:r w:rsidRPr="00B53DCF">
        <w:rPr>
          <w:rFonts w:ascii="Helvetica" w:hAnsi="Helvetica" w:cs="Helvetica"/>
          <w:b/>
          <w:bCs/>
          <w:color w:val="222222"/>
          <w:sz w:val="21"/>
          <w:szCs w:val="21"/>
        </w:rPr>
        <w:t xml:space="preserve"> (1982). 109 </w:t>
      </w:r>
      <w:r w:rsidRPr="00B53DCF">
        <w:rPr>
          <w:rFonts w:ascii="Helvetica" w:hAnsi="Helvetica" w:cs="Helvetica" w:hint="eastAsia"/>
          <w:b/>
          <w:bCs/>
          <w:color w:val="222222"/>
          <w:sz w:val="21"/>
          <w:szCs w:val="21"/>
        </w:rPr>
        <w:t>ЗАКШЧЕНИЕ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Изучение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фотосинтетической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активности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ассимиляционного</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ап­</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парата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обыкновенной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ели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сибирской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условиях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средней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тайги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Европейского</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Севера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позволили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выявить</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некоторые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взаимосвя­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зи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закономерности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меаду</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интенсивностью</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фотосинтеза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пигмент­</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ным</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комплексом</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вегетативных</w:t>
      </w:r>
    </w:p>
    <w:p w14:paraId="50C75446" w14:textId="77777777" w:rsidR="00B53DCF" w:rsidRPr="00B53DCF" w:rsidRDefault="00B53DCF" w:rsidP="00B53DCF">
      <w:pPr>
        <w:rPr>
          <w:rFonts w:ascii="Helvetica" w:hAnsi="Helvetica" w:cs="Helvetica"/>
          <w:b/>
          <w:bCs/>
          <w:color w:val="222222"/>
          <w:sz w:val="21"/>
          <w:szCs w:val="21"/>
        </w:rPr>
      </w:pPr>
    </w:p>
    <w:p w14:paraId="09F8DB33"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Оглавление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диссертации</w:t>
      </w:r>
    </w:p>
    <w:p w14:paraId="2AFDD7DF"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кандидат</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биологических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наук</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Тужилкина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Валентина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Васильевна</w:t>
      </w:r>
    </w:p>
    <w:p w14:paraId="674F3D28"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lastRenderedPageBreak/>
        <w:t>ВВВДЕНИЕ</w:t>
      </w:r>
      <w:r w:rsidRPr="00B53DCF">
        <w:rPr>
          <w:rFonts w:ascii="Helvetica" w:hAnsi="Helvetica" w:cs="Helvetica"/>
          <w:b/>
          <w:bCs/>
          <w:color w:val="222222"/>
          <w:sz w:val="21"/>
          <w:szCs w:val="21"/>
        </w:rPr>
        <w:t>.</w:t>
      </w:r>
    </w:p>
    <w:p w14:paraId="65EA1BBE" w14:textId="77777777" w:rsidR="00B53DCF" w:rsidRPr="00B53DCF" w:rsidRDefault="00B53DCF" w:rsidP="00B53DCF">
      <w:pPr>
        <w:rPr>
          <w:rFonts w:ascii="Helvetica" w:hAnsi="Helvetica" w:cs="Helvetica"/>
          <w:b/>
          <w:bCs/>
          <w:color w:val="222222"/>
          <w:sz w:val="21"/>
          <w:szCs w:val="21"/>
        </w:rPr>
      </w:pPr>
    </w:p>
    <w:p w14:paraId="61373DA9"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Глава</w:t>
      </w:r>
      <w:r w:rsidRPr="00B53DCF">
        <w:rPr>
          <w:rFonts w:ascii="Helvetica" w:hAnsi="Helvetica" w:cs="Helvetica"/>
          <w:b/>
          <w:bCs/>
          <w:color w:val="222222"/>
          <w:sz w:val="21"/>
          <w:szCs w:val="21"/>
        </w:rPr>
        <w:t xml:space="preserve"> I. </w:t>
      </w:r>
      <w:r w:rsidRPr="00B53DCF">
        <w:rPr>
          <w:rFonts w:ascii="Helvetica" w:hAnsi="Helvetica" w:cs="Helvetica" w:hint="eastAsia"/>
          <w:b/>
          <w:bCs/>
          <w:color w:val="222222"/>
          <w:sz w:val="21"/>
          <w:szCs w:val="21"/>
        </w:rPr>
        <w:t>ОБЗОР</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ЛИТЕРАТУРЫ</w:t>
      </w:r>
    </w:p>
    <w:p w14:paraId="1F455CFB" w14:textId="77777777" w:rsidR="00B53DCF" w:rsidRPr="00B53DCF" w:rsidRDefault="00B53DCF" w:rsidP="00B53DCF">
      <w:pPr>
        <w:rPr>
          <w:rFonts w:ascii="Helvetica" w:hAnsi="Helvetica" w:cs="Helvetica"/>
          <w:b/>
          <w:bCs/>
          <w:color w:val="222222"/>
          <w:sz w:val="21"/>
          <w:szCs w:val="21"/>
        </w:rPr>
      </w:pPr>
    </w:p>
    <w:p w14:paraId="430CC1D4"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1.1. </w:t>
      </w:r>
      <w:r w:rsidRPr="00B53DCF">
        <w:rPr>
          <w:rFonts w:ascii="Helvetica" w:hAnsi="Helvetica" w:cs="Helvetica" w:hint="eastAsia"/>
          <w:b/>
          <w:bCs/>
          <w:color w:val="222222"/>
          <w:sz w:val="21"/>
          <w:szCs w:val="21"/>
        </w:rPr>
        <w:t>Содержание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состояние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пигментов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ассимилирующих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органах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хвойных</w:t>
      </w:r>
      <w:r w:rsidRPr="00B53DCF">
        <w:rPr>
          <w:rFonts w:ascii="Helvetica" w:hAnsi="Helvetica" w:cs="Helvetica"/>
          <w:b/>
          <w:bCs/>
          <w:color w:val="222222"/>
          <w:sz w:val="21"/>
          <w:szCs w:val="21"/>
        </w:rPr>
        <w:t>.</w:t>
      </w:r>
    </w:p>
    <w:p w14:paraId="5B74C824" w14:textId="77777777" w:rsidR="00B53DCF" w:rsidRPr="00B53DCF" w:rsidRDefault="00B53DCF" w:rsidP="00B53DCF">
      <w:pPr>
        <w:rPr>
          <w:rFonts w:ascii="Helvetica" w:hAnsi="Helvetica" w:cs="Helvetica"/>
          <w:b/>
          <w:bCs/>
          <w:color w:val="222222"/>
          <w:sz w:val="21"/>
          <w:szCs w:val="21"/>
        </w:rPr>
      </w:pPr>
    </w:p>
    <w:p w14:paraId="2A2EFD06"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1.2. </w:t>
      </w:r>
      <w:r w:rsidRPr="00B53DCF">
        <w:rPr>
          <w:rFonts w:ascii="Helvetica" w:hAnsi="Helvetica" w:cs="Helvetica" w:hint="eastAsia"/>
          <w:b/>
          <w:bCs/>
          <w:color w:val="222222"/>
          <w:sz w:val="21"/>
          <w:szCs w:val="21"/>
        </w:rPr>
        <w:t>Фотосинтетическая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активность</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древесных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растений</w:t>
      </w:r>
      <w:r w:rsidRPr="00B53DCF">
        <w:rPr>
          <w:rFonts w:ascii="Helvetica" w:hAnsi="Helvetica" w:cs="Helvetica"/>
          <w:b/>
          <w:bCs/>
          <w:color w:val="222222"/>
          <w:sz w:val="21"/>
          <w:szCs w:val="21"/>
        </w:rPr>
        <w:t>.</w:t>
      </w:r>
    </w:p>
    <w:p w14:paraId="67AD90E4" w14:textId="77777777" w:rsidR="00B53DCF" w:rsidRPr="00B53DCF" w:rsidRDefault="00B53DCF" w:rsidP="00B53DCF">
      <w:pPr>
        <w:rPr>
          <w:rFonts w:ascii="Helvetica" w:hAnsi="Helvetica" w:cs="Helvetica"/>
          <w:b/>
          <w:bCs/>
          <w:color w:val="222222"/>
          <w:sz w:val="21"/>
          <w:szCs w:val="21"/>
        </w:rPr>
      </w:pPr>
    </w:p>
    <w:p w14:paraId="089C6023"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Глава</w:t>
      </w:r>
      <w:r w:rsidRPr="00B53DCF">
        <w:rPr>
          <w:rFonts w:ascii="Helvetica" w:hAnsi="Helvetica" w:cs="Helvetica"/>
          <w:b/>
          <w:bCs/>
          <w:color w:val="222222"/>
          <w:sz w:val="21"/>
          <w:szCs w:val="21"/>
        </w:rPr>
        <w:t xml:space="preserve"> 2. </w:t>
      </w:r>
      <w:r w:rsidRPr="00B53DCF">
        <w:rPr>
          <w:rFonts w:ascii="Helvetica" w:hAnsi="Helvetica" w:cs="Helvetica" w:hint="eastAsia"/>
          <w:b/>
          <w:bCs/>
          <w:color w:val="222222"/>
          <w:sz w:val="21"/>
          <w:szCs w:val="21"/>
        </w:rPr>
        <w:t>ХАРАКТЕРИСТИКА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ОБЪЕКТОВ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МЕТОДЫ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ИССЛЕДОВАНИЙ</w:t>
      </w:r>
    </w:p>
    <w:p w14:paraId="7220C201" w14:textId="77777777" w:rsidR="00B53DCF" w:rsidRPr="00B53DCF" w:rsidRDefault="00B53DCF" w:rsidP="00B53DCF">
      <w:pPr>
        <w:rPr>
          <w:rFonts w:ascii="Helvetica" w:hAnsi="Helvetica" w:cs="Helvetica"/>
          <w:b/>
          <w:bCs/>
          <w:color w:val="222222"/>
          <w:sz w:val="21"/>
          <w:szCs w:val="21"/>
        </w:rPr>
      </w:pPr>
    </w:p>
    <w:p w14:paraId="6DBF8F68"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2.1. </w:t>
      </w:r>
      <w:r w:rsidRPr="00B53DCF">
        <w:rPr>
          <w:rFonts w:ascii="Helvetica" w:hAnsi="Helvetica" w:cs="Helvetica" w:hint="eastAsia"/>
          <w:b/>
          <w:bCs/>
          <w:color w:val="222222"/>
          <w:sz w:val="21"/>
          <w:szCs w:val="21"/>
        </w:rPr>
        <w:t>Экологические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условия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района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исследований</w:t>
      </w:r>
    </w:p>
    <w:p w14:paraId="68ED6A1C" w14:textId="77777777" w:rsidR="00B53DCF" w:rsidRPr="00B53DCF" w:rsidRDefault="00B53DCF" w:rsidP="00B53DCF">
      <w:pPr>
        <w:rPr>
          <w:rFonts w:ascii="Helvetica" w:hAnsi="Helvetica" w:cs="Helvetica"/>
          <w:b/>
          <w:bCs/>
          <w:color w:val="222222"/>
          <w:sz w:val="21"/>
          <w:szCs w:val="21"/>
        </w:rPr>
      </w:pPr>
    </w:p>
    <w:p w14:paraId="770CB293"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2.2. </w:t>
      </w:r>
      <w:r w:rsidRPr="00B53DCF">
        <w:rPr>
          <w:rFonts w:ascii="Helvetica" w:hAnsi="Helvetica" w:cs="Helvetica" w:hint="eastAsia"/>
          <w:b/>
          <w:bCs/>
          <w:color w:val="222222"/>
          <w:sz w:val="21"/>
          <w:szCs w:val="21"/>
        </w:rPr>
        <w:t>Лесоводственная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характеристика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объекта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исследований</w:t>
      </w:r>
      <w:r w:rsidRPr="00B53DCF">
        <w:rPr>
          <w:rFonts w:ascii="Helvetica" w:hAnsi="Helvetica" w:cs="Helvetica"/>
          <w:b/>
          <w:bCs/>
          <w:color w:val="222222"/>
          <w:sz w:val="21"/>
          <w:szCs w:val="21"/>
        </w:rPr>
        <w:t>.</w:t>
      </w:r>
    </w:p>
    <w:p w14:paraId="3D2B9BA7" w14:textId="77777777" w:rsidR="00B53DCF" w:rsidRPr="00B53DCF" w:rsidRDefault="00B53DCF" w:rsidP="00B53DCF">
      <w:pPr>
        <w:rPr>
          <w:rFonts w:ascii="Helvetica" w:hAnsi="Helvetica" w:cs="Helvetica"/>
          <w:b/>
          <w:bCs/>
          <w:color w:val="222222"/>
          <w:sz w:val="21"/>
          <w:szCs w:val="21"/>
        </w:rPr>
      </w:pPr>
    </w:p>
    <w:p w14:paraId="4CFF1F06"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2.3. </w:t>
      </w:r>
      <w:r w:rsidRPr="00B53DCF">
        <w:rPr>
          <w:rFonts w:ascii="Helvetica" w:hAnsi="Helvetica" w:cs="Helvetica" w:hint="eastAsia"/>
          <w:b/>
          <w:bCs/>
          <w:color w:val="222222"/>
          <w:sz w:val="21"/>
          <w:szCs w:val="21"/>
        </w:rPr>
        <w:t>Методика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исследований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объем</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выполненных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работ</w:t>
      </w:r>
      <w:r w:rsidRPr="00B53DCF">
        <w:rPr>
          <w:rFonts w:ascii="Helvetica" w:hAnsi="Helvetica" w:cs="Helvetica"/>
          <w:b/>
          <w:bCs/>
          <w:color w:val="222222"/>
          <w:sz w:val="21"/>
          <w:szCs w:val="21"/>
        </w:rPr>
        <w:t>.</w:t>
      </w:r>
    </w:p>
    <w:p w14:paraId="7255FC59" w14:textId="77777777" w:rsidR="00B53DCF" w:rsidRPr="00B53DCF" w:rsidRDefault="00B53DCF" w:rsidP="00B53DCF">
      <w:pPr>
        <w:rPr>
          <w:rFonts w:ascii="Helvetica" w:hAnsi="Helvetica" w:cs="Helvetica"/>
          <w:b/>
          <w:bCs/>
          <w:color w:val="222222"/>
          <w:sz w:val="21"/>
          <w:szCs w:val="21"/>
        </w:rPr>
      </w:pPr>
    </w:p>
    <w:p w14:paraId="67BED3FF"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Глава</w:t>
      </w:r>
      <w:r w:rsidRPr="00B53DCF">
        <w:rPr>
          <w:rFonts w:ascii="Helvetica" w:hAnsi="Helvetica" w:cs="Helvetica"/>
          <w:b/>
          <w:bCs/>
          <w:color w:val="222222"/>
          <w:sz w:val="21"/>
          <w:szCs w:val="21"/>
        </w:rPr>
        <w:t xml:space="preserve"> 3. </w:t>
      </w:r>
      <w:r w:rsidRPr="00B53DCF">
        <w:rPr>
          <w:rFonts w:ascii="Helvetica" w:hAnsi="Helvetica" w:cs="Helvetica" w:hint="eastAsia"/>
          <w:b/>
          <w:bCs/>
          <w:color w:val="222222"/>
          <w:sz w:val="21"/>
          <w:szCs w:val="21"/>
        </w:rPr>
        <w:t>ПЛАСТИДНЫЕ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ПИГМЕНТЫ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ХВОЙНЫХ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РАСТЕНИЙ</w:t>
      </w:r>
    </w:p>
    <w:p w14:paraId="1ED7CC9C" w14:textId="77777777" w:rsidR="00B53DCF" w:rsidRPr="00B53DCF" w:rsidRDefault="00B53DCF" w:rsidP="00B53DCF">
      <w:pPr>
        <w:rPr>
          <w:rFonts w:ascii="Helvetica" w:hAnsi="Helvetica" w:cs="Helvetica"/>
          <w:b/>
          <w:bCs/>
          <w:color w:val="222222"/>
          <w:sz w:val="21"/>
          <w:szCs w:val="21"/>
        </w:rPr>
      </w:pPr>
    </w:p>
    <w:p w14:paraId="57D13085"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3.1. </w:t>
      </w:r>
      <w:r w:rsidRPr="00B53DCF">
        <w:rPr>
          <w:rFonts w:ascii="Helvetica" w:hAnsi="Helvetica" w:cs="Helvetica" w:hint="eastAsia"/>
          <w:b/>
          <w:bCs/>
          <w:color w:val="222222"/>
          <w:sz w:val="21"/>
          <w:szCs w:val="21"/>
        </w:rPr>
        <w:t>Динамика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содержания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хлорофиллов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каро</w:t>
      </w:r>
      <w:r w:rsidRPr="00B53DCF">
        <w:rPr>
          <w:rFonts w:ascii="Helvetica" w:hAnsi="Helvetica" w:cs="Helvetica"/>
          <w:b/>
          <w:bCs/>
          <w:color w:val="222222"/>
          <w:sz w:val="21"/>
          <w:szCs w:val="21"/>
        </w:rPr>
        <w:t>-</w:t>
      </w:r>
      <w:r w:rsidRPr="00B53DCF">
        <w:rPr>
          <w:rFonts w:ascii="Helvetica" w:hAnsi="Helvetica" w:cs="Helvetica" w:hint="eastAsia"/>
          <w:b/>
          <w:bCs/>
          <w:color w:val="222222"/>
          <w:sz w:val="21"/>
          <w:szCs w:val="21"/>
        </w:rPr>
        <w:t>тиноидов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хвое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ели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зависимости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от</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возраста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положения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хвои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кроне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дерева</w:t>
      </w:r>
      <w:r w:rsidRPr="00B53DCF">
        <w:rPr>
          <w:rFonts w:ascii="Helvetica" w:hAnsi="Helvetica" w:cs="Helvetica"/>
          <w:b/>
          <w:bCs/>
          <w:color w:val="222222"/>
          <w:sz w:val="21"/>
          <w:szCs w:val="21"/>
        </w:rPr>
        <w:t>.</w:t>
      </w:r>
    </w:p>
    <w:p w14:paraId="0F3F52D5" w14:textId="77777777" w:rsidR="00B53DCF" w:rsidRPr="00B53DCF" w:rsidRDefault="00B53DCF" w:rsidP="00B53DCF">
      <w:pPr>
        <w:rPr>
          <w:rFonts w:ascii="Helvetica" w:hAnsi="Helvetica" w:cs="Helvetica"/>
          <w:b/>
          <w:bCs/>
          <w:color w:val="222222"/>
          <w:sz w:val="21"/>
          <w:szCs w:val="21"/>
        </w:rPr>
      </w:pPr>
    </w:p>
    <w:p w14:paraId="0B597A2B"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3.2. </w:t>
      </w:r>
      <w:r w:rsidRPr="00B53DCF">
        <w:rPr>
          <w:rFonts w:ascii="Helvetica" w:hAnsi="Helvetica" w:cs="Helvetica" w:hint="eastAsia"/>
          <w:b/>
          <w:bCs/>
          <w:color w:val="222222"/>
          <w:sz w:val="21"/>
          <w:szCs w:val="21"/>
        </w:rPr>
        <w:t>Содержание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пигментов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пластидах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коры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древесины</w:t>
      </w:r>
      <w:r w:rsidRPr="00B53DCF">
        <w:rPr>
          <w:rFonts w:ascii="Helvetica" w:hAnsi="Helvetica" w:cs="Helvetica"/>
          <w:b/>
          <w:bCs/>
          <w:color w:val="222222"/>
          <w:sz w:val="21"/>
          <w:szCs w:val="21"/>
        </w:rPr>
        <w:t>.</w:t>
      </w:r>
    </w:p>
    <w:p w14:paraId="02B06D5C" w14:textId="77777777" w:rsidR="00B53DCF" w:rsidRPr="00B53DCF" w:rsidRDefault="00B53DCF" w:rsidP="00B53DCF">
      <w:pPr>
        <w:rPr>
          <w:rFonts w:ascii="Helvetica" w:hAnsi="Helvetica" w:cs="Helvetica"/>
          <w:b/>
          <w:bCs/>
          <w:color w:val="222222"/>
          <w:sz w:val="21"/>
          <w:szCs w:val="21"/>
        </w:rPr>
      </w:pPr>
    </w:p>
    <w:p w14:paraId="45601C91"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3.3. </w:t>
      </w:r>
      <w:r w:rsidRPr="00B53DCF">
        <w:rPr>
          <w:rFonts w:ascii="Helvetica" w:hAnsi="Helvetica" w:cs="Helvetica" w:hint="eastAsia"/>
          <w:b/>
          <w:bCs/>
          <w:color w:val="222222"/>
          <w:sz w:val="21"/>
          <w:szCs w:val="21"/>
        </w:rPr>
        <w:t>Динамика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хлорофиллов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каротиноидов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репро</w:t>
      </w:r>
      <w:r w:rsidRPr="00B53DCF">
        <w:rPr>
          <w:rFonts w:ascii="Helvetica" w:hAnsi="Helvetica" w:cs="Helvetica" w:hint="eastAsia"/>
          <w:b/>
          <w:bCs/>
          <w:color w:val="222222"/>
          <w:sz w:val="21"/>
          <w:szCs w:val="21"/>
        </w:rPr>
        <w:lastRenderedPageBreak/>
        <w:t>дуктивных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органах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сосны</w:t>
      </w:r>
      <w:r w:rsidRPr="00B53DCF">
        <w:rPr>
          <w:rFonts w:ascii="Helvetica" w:hAnsi="Helvetica" w:cs="Helvetica"/>
          <w:b/>
          <w:bCs/>
          <w:color w:val="222222"/>
          <w:sz w:val="21"/>
          <w:szCs w:val="21"/>
        </w:rPr>
        <w:t>.</w:t>
      </w:r>
    </w:p>
    <w:p w14:paraId="1334BEB9" w14:textId="77777777" w:rsidR="00B53DCF" w:rsidRPr="00B53DCF" w:rsidRDefault="00B53DCF" w:rsidP="00B53DCF">
      <w:pPr>
        <w:rPr>
          <w:rFonts w:ascii="Helvetica" w:hAnsi="Helvetica" w:cs="Helvetica"/>
          <w:b/>
          <w:bCs/>
          <w:color w:val="222222"/>
          <w:sz w:val="21"/>
          <w:szCs w:val="21"/>
        </w:rPr>
      </w:pPr>
    </w:p>
    <w:p w14:paraId="698573BB"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3.4. </w:t>
      </w:r>
      <w:r w:rsidRPr="00B53DCF">
        <w:rPr>
          <w:rFonts w:ascii="Helvetica" w:hAnsi="Helvetica" w:cs="Helvetica" w:hint="eastAsia"/>
          <w:b/>
          <w:bCs/>
          <w:color w:val="222222"/>
          <w:sz w:val="21"/>
          <w:szCs w:val="21"/>
        </w:rPr>
        <w:t>Запасы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пластидньгх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пигментов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закономерности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распределения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хлорофилла</w:t>
      </w:r>
      <w:r w:rsidRPr="00B53DCF">
        <w:rPr>
          <w:rFonts w:ascii="Helvetica" w:hAnsi="Helvetica" w:cs="Helvetica"/>
          <w:b/>
          <w:bCs/>
          <w:color w:val="222222"/>
          <w:sz w:val="21"/>
          <w:szCs w:val="21"/>
        </w:rPr>
        <w:t>.</w:t>
      </w:r>
    </w:p>
    <w:p w14:paraId="3FB5B370" w14:textId="77777777" w:rsidR="00B53DCF" w:rsidRPr="00B53DCF" w:rsidRDefault="00B53DCF" w:rsidP="00B53DCF">
      <w:pPr>
        <w:rPr>
          <w:rFonts w:ascii="Helvetica" w:hAnsi="Helvetica" w:cs="Helvetica"/>
          <w:b/>
          <w:bCs/>
          <w:color w:val="222222"/>
          <w:sz w:val="21"/>
          <w:szCs w:val="21"/>
        </w:rPr>
      </w:pPr>
    </w:p>
    <w:p w14:paraId="38B195BF"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Глава</w:t>
      </w:r>
      <w:r w:rsidRPr="00B53DCF">
        <w:rPr>
          <w:rFonts w:ascii="Helvetica" w:hAnsi="Helvetica" w:cs="Helvetica"/>
          <w:b/>
          <w:bCs/>
          <w:color w:val="222222"/>
          <w:sz w:val="21"/>
          <w:szCs w:val="21"/>
        </w:rPr>
        <w:t xml:space="preserve"> 4. </w:t>
      </w:r>
      <w:r w:rsidRPr="00B53DCF">
        <w:rPr>
          <w:rFonts w:ascii="Helvetica" w:hAnsi="Helvetica" w:cs="Helvetica" w:hint="eastAsia"/>
          <w:b/>
          <w:bCs/>
          <w:color w:val="222222"/>
          <w:sz w:val="21"/>
          <w:szCs w:val="21"/>
        </w:rPr>
        <w:t>СОСТОЯНИЕ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ХЛОРОФШШ</w:t>
      </w:r>
      <w:r w:rsidRPr="00B53DCF">
        <w:rPr>
          <w:rFonts w:ascii="Helvetica" w:hAnsi="Helvetica" w:cs="Helvetica"/>
          <w:b/>
          <w:bCs/>
          <w:color w:val="222222"/>
          <w:sz w:val="21"/>
          <w:szCs w:val="21"/>
        </w:rPr>
        <w:t>-</w:t>
      </w:r>
      <w:r w:rsidRPr="00B53DCF">
        <w:rPr>
          <w:rFonts w:ascii="Helvetica" w:hAnsi="Helvetica" w:cs="Helvetica" w:hint="eastAsia"/>
          <w:b/>
          <w:bCs/>
          <w:color w:val="222222"/>
          <w:sz w:val="21"/>
          <w:szCs w:val="21"/>
        </w:rPr>
        <w:t>БЕЛКОВО</w:t>
      </w:r>
      <w:r w:rsidRPr="00B53DCF">
        <w:rPr>
          <w:rFonts w:ascii="Helvetica" w:hAnsi="Helvetica" w:cs="Helvetica"/>
          <w:b/>
          <w:bCs/>
          <w:color w:val="222222"/>
          <w:sz w:val="21"/>
          <w:szCs w:val="21"/>
        </w:rPr>
        <w:t>-</w:t>
      </w:r>
      <w:r w:rsidRPr="00B53DCF">
        <w:rPr>
          <w:rFonts w:ascii="Helvetica" w:hAnsi="Helvetica" w:cs="Helvetica" w:hint="eastAsia"/>
          <w:b/>
          <w:bCs/>
          <w:color w:val="222222"/>
          <w:sz w:val="21"/>
          <w:szCs w:val="21"/>
        </w:rPr>
        <w:t>ЛИПОИДНОГО</w:t>
      </w:r>
    </w:p>
    <w:p w14:paraId="0FCA93DC" w14:textId="77777777" w:rsidR="00B53DCF" w:rsidRPr="00B53DCF" w:rsidRDefault="00B53DCF" w:rsidP="00B53DCF">
      <w:pPr>
        <w:rPr>
          <w:rFonts w:ascii="Helvetica" w:hAnsi="Helvetica" w:cs="Helvetica"/>
          <w:b/>
          <w:bCs/>
          <w:color w:val="222222"/>
          <w:sz w:val="21"/>
          <w:szCs w:val="21"/>
        </w:rPr>
      </w:pPr>
    </w:p>
    <w:p w14:paraId="69971FBC"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КОМПЛЕКСА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ХВОИ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ЕЛИ</w:t>
      </w:r>
    </w:p>
    <w:p w14:paraId="65A94DB4" w14:textId="77777777" w:rsidR="00B53DCF" w:rsidRPr="00B53DCF" w:rsidRDefault="00B53DCF" w:rsidP="00B53DCF">
      <w:pPr>
        <w:rPr>
          <w:rFonts w:ascii="Helvetica" w:hAnsi="Helvetica" w:cs="Helvetica"/>
          <w:b/>
          <w:bCs/>
          <w:color w:val="222222"/>
          <w:sz w:val="21"/>
          <w:szCs w:val="21"/>
        </w:rPr>
      </w:pPr>
    </w:p>
    <w:p w14:paraId="2B16ED80"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4.1. </w:t>
      </w:r>
      <w:r w:rsidRPr="00B53DCF">
        <w:rPr>
          <w:rFonts w:ascii="Helvetica" w:hAnsi="Helvetica" w:cs="Helvetica" w:hint="eastAsia"/>
          <w:b/>
          <w:bCs/>
          <w:color w:val="222222"/>
          <w:sz w:val="21"/>
          <w:szCs w:val="21"/>
        </w:rPr>
        <w:t>Сезонная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динамика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состояния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хлорофилла</w:t>
      </w:r>
      <w:r w:rsidRPr="00B53DCF">
        <w:rPr>
          <w:rFonts w:ascii="Helvetica" w:hAnsi="Helvetica" w:cs="Helvetica"/>
          <w:b/>
          <w:bCs/>
          <w:color w:val="222222"/>
          <w:sz w:val="21"/>
          <w:szCs w:val="21"/>
        </w:rPr>
        <w:t>.</w:t>
      </w:r>
    </w:p>
    <w:p w14:paraId="29A20BB0" w14:textId="77777777" w:rsidR="00B53DCF" w:rsidRPr="00B53DCF" w:rsidRDefault="00B53DCF" w:rsidP="00B53DCF">
      <w:pPr>
        <w:rPr>
          <w:rFonts w:ascii="Helvetica" w:hAnsi="Helvetica" w:cs="Helvetica"/>
          <w:b/>
          <w:bCs/>
          <w:color w:val="222222"/>
          <w:sz w:val="21"/>
          <w:szCs w:val="21"/>
        </w:rPr>
      </w:pPr>
    </w:p>
    <w:p w14:paraId="48A71DA7"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4.2. </w:t>
      </w:r>
      <w:r w:rsidRPr="00B53DCF">
        <w:rPr>
          <w:rFonts w:ascii="Helvetica" w:hAnsi="Helvetica" w:cs="Helvetica" w:hint="eastAsia"/>
          <w:b/>
          <w:bCs/>
          <w:color w:val="222222"/>
          <w:sz w:val="21"/>
          <w:szCs w:val="21"/>
        </w:rPr>
        <w:t>Изменение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состояния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пигментной</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системы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хвои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зависимости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от</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возраста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расположения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ее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1</w:t>
      </w:r>
      <w:r w:rsidRPr="00B53DCF">
        <w:rPr>
          <w:rFonts w:ascii="Helvetica" w:hAnsi="Helvetica" w:cs="Helvetica" w:hint="eastAsia"/>
          <w:b/>
          <w:bCs/>
          <w:color w:val="222222"/>
          <w:sz w:val="21"/>
          <w:szCs w:val="21"/>
        </w:rPr>
        <w:t>фоне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дерева</w:t>
      </w:r>
      <w:r w:rsidRPr="00B53DCF">
        <w:rPr>
          <w:rFonts w:ascii="Helvetica" w:hAnsi="Helvetica" w:cs="Helvetica"/>
          <w:b/>
          <w:bCs/>
          <w:color w:val="222222"/>
          <w:sz w:val="21"/>
          <w:szCs w:val="21"/>
        </w:rPr>
        <w:t>.</w:t>
      </w:r>
    </w:p>
    <w:p w14:paraId="4E296AC8" w14:textId="77777777" w:rsidR="00B53DCF" w:rsidRPr="00B53DCF" w:rsidRDefault="00B53DCF" w:rsidP="00B53DCF">
      <w:pPr>
        <w:rPr>
          <w:rFonts w:ascii="Helvetica" w:hAnsi="Helvetica" w:cs="Helvetica"/>
          <w:b/>
          <w:bCs/>
          <w:color w:val="222222"/>
          <w:sz w:val="21"/>
          <w:szCs w:val="21"/>
        </w:rPr>
      </w:pPr>
    </w:p>
    <w:p w14:paraId="25F24FB4"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hint="eastAsia"/>
          <w:b/>
          <w:bCs/>
          <w:color w:val="222222"/>
          <w:sz w:val="21"/>
          <w:szCs w:val="21"/>
        </w:rPr>
        <w:t>Глава</w:t>
      </w:r>
      <w:r w:rsidRPr="00B53DCF">
        <w:rPr>
          <w:rFonts w:ascii="Helvetica" w:hAnsi="Helvetica" w:cs="Helvetica"/>
          <w:b/>
          <w:bCs/>
          <w:color w:val="222222"/>
          <w:sz w:val="21"/>
          <w:szCs w:val="21"/>
        </w:rPr>
        <w:t xml:space="preserve"> 5. </w:t>
      </w:r>
      <w:r w:rsidRPr="00B53DCF">
        <w:rPr>
          <w:rFonts w:ascii="Helvetica" w:hAnsi="Helvetica" w:cs="Helvetica" w:hint="eastAsia"/>
          <w:b/>
          <w:bCs/>
          <w:color w:val="222222"/>
          <w:sz w:val="21"/>
          <w:szCs w:val="21"/>
        </w:rPr>
        <w:t>ПОТЕНЦИАЛЬНАЯ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ИНТЕНСИВНОСТЬ</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ФОТОСИНТЕЗА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СОСНЫ</w:t>
      </w:r>
    </w:p>
    <w:p w14:paraId="5BE86616" w14:textId="77777777" w:rsidR="00B53DCF" w:rsidRPr="00B53DCF" w:rsidRDefault="00B53DCF" w:rsidP="00B53DCF">
      <w:pPr>
        <w:rPr>
          <w:rFonts w:ascii="Helvetica" w:hAnsi="Helvetica" w:cs="Helvetica"/>
          <w:b/>
          <w:bCs/>
          <w:color w:val="222222"/>
          <w:sz w:val="21"/>
          <w:szCs w:val="21"/>
        </w:rPr>
      </w:pPr>
    </w:p>
    <w:p w14:paraId="7DA12E95"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5.1. </w:t>
      </w:r>
      <w:r w:rsidRPr="00B53DCF">
        <w:rPr>
          <w:rFonts w:ascii="Helvetica" w:hAnsi="Helvetica" w:cs="Helvetica" w:hint="eastAsia"/>
          <w:b/>
          <w:bCs/>
          <w:color w:val="222222"/>
          <w:sz w:val="21"/>
          <w:szCs w:val="21"/>
        </w:rPr>
        <w:t>Суточные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сезонные</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изменения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интенсивности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фотосинтеза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хвои</w:t>
      </w:r>
      <w:r w:rsidRPr="00B53DCF">
        <w:rPr>
          <w:rFonts w:ascii="Helvetica" w:hAnsi="Helvetica" w:cs="Helvetica"/>
          <w:b/>
          <w:bCs/>
          <w:color w:val="222222"/>
          <w:sz w:val="21"/>
          <w:szCs w:val="21"/>
        </w:rPr>
        <w:t>.</w:t>
      </w:r>
    </w:p>
    <w:p w14:paraId="2B850D1B" w14:textId="77777777" w:rsidR="00B53DCF" w:rsidRPr="00B53DCF" w:rsidRDefault="00B53DCF" w:rsidP="00B53DCF">
      <w:pPr>
        <w:rPr>
          <w:rFonts w:ascii="Helvetica" w:hAnsi="Helvetica" w:cs="Helvetica"/>
          <w:b/>
          <w:bCs/>
          <w:color w:val="222222"/>
          <w:sz w:val="21"/>
          <w:szCs w:val="21"/>
        </w:rPr>
      </w:pPr>
    </w:p>
    <w:p w14:paraId="2A548BC4" w14:textId="77777777" w:rsidR="00B53DCF" w:rsidRPr="00B53DCF" w:rsidRDefault="00B53DCF" w:rsidP="00B53DCF">
      <w:pPr>
        <w:rPr>
          <w:rFonts w:ascii="Helvetica" w:hAnsi="Helvetica" w:cs="Helvetica"/>
          <w:b/>
          <w:bCs/>
          <w:color w:val="222222"/>
          <w:sz w:val="21"/>
          <w:szCs w:val="21"/>
        </w:rPr>
      </w:pPr>
      <w:r w:rsidRPr="00B53DCF">
        <w:rPr>
          <w:rFonts w:ascii="Helvetica" w:hAnsi="Helvetica" w:cs="Helvetica"/>
          <w:b/>
          <w:bCs/>
          <w:color w:val="222222"/>
          <w:sz w:val="21"/>
          <w:szCs w:val="21"/>
        </w:rPr>
        <w:t xml:space="preserve">5.2. </w:t>
      </w:r>
      <w:r w:rsidRPr="00B53DCF">
        <w:rPr>
          <w:rFonts w:ascii="Helvetica" w:hAnsi="Helvetica" w:cs="Helvetica" w:hint="eastAsia"/>
          <w:b/>
          <w:bCs/>
          <w:color w:val="222222"/>
          <w:sz w:val="21"/>
          <w:szCs w:val="21"/>
        </w:rPr>
        <w:t>Фотосинтетическая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деятельность</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хвои</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разного</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возраста</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различных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частях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кроны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дерева</w:t>
      </w:r>
      <w:r w:rsidRPr="00B53DCF">
        <w:rPr>
          <w:rFonts w:ascii="Helvetica" w:hAnsi="Helvetica" w:cs="Helvetica"/>
          <w:b/>
          <w:bCs/>
          <w:color w:val="222222"/>
          <w:sz w:val="21"/>
          <w:szCs w:val="21"/>
        </w:rPr>
        <w:t>.</w:t>
      </w:r>
    </w:p>
    <w:p w14:paraId="0882B892" w14:textId="77777777" w:rsidR="00B53DCF" w:rsidRPr="00B53DCF" w:rsidRDefault="00B53DCF" w:rsidP="00B53DCF">
      <w:pPr>
        <w:rPr>
          <w:rFonts w:ascii="Helvetica" w:hAnsi="Helvetica" w:cs="Helvetica"/>
          <w:b/>
          <w:bCs/>
          <w:color w:val="222222"/>
          <w:sz w:val="21"/>
          <w:szCs w:val="21"/>
        </w:rPr>
      </w:pPr>
    </w:p>
    <w:p w14:paraId="109CC004" w14:textId="19EF6EC4" w:rsidR="00484EB4" w:rsidRPr="00B53DCF" w:rsidRDefault="00B53DCF" w:rsidP="00B53DCF">
      <w:r w:rsidRPr="00B53DCF">
        <w:rPr>
          <w:rFonts w:ascii="Helvetica" w:hAnsi="Helvetica" w:cs="Helvetica"/>
          <w:b/>
          <w:bCs/>
          <w:color w:val="222222"/>
          <w:sz w:val="21"/>
          <w:szCs w:val="21"/>
        </w:rPr>
        <w:t xml:space="preserve">5.3. </w:t>
      </w:r>
      <w:r w:rsidRPr="00B53DCF">
        <w:rPr>
          <w:rFonts w:ascii="Helvetica" w:hAnsi="Helvetica" w:cs="Helvetica" w:hint="eastAsia"/>
          <w:b/>
          <w:bCs/>
          <w:color w:val="222222"/>
          <w:sz w:val="21"/>
          <w:szCs w:val="21"/>
        </w:rPr>
        <w:t>Фотосинтетическая</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активность</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внелистовых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пластид</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коры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древесины</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генеративных</w:t>
      </w:r>
      <w:r w:rsidRPr="00B53DCF">
        <w:rPr>
          <w:rFonts w:ascii="Helvetica" w:hAnsi="Helvetica" w:cs="Helvetica"/>
          <w:b/>
          <w:bCs/>
          <w:color w:val="222222"/>
          <w:sz w:val="21"/>
          <w:szCs w:val="21"/>
        </w:rPr>
        <w:t xml:space="preserve"> </w:t>
      </w:r>
      <w:r w:rsidRPr="00B53DCF">
        <w:rPr>
          <w:rFonts w:ascii="Helvetica" w:hAnsi="Helvetica" w:cs="Helvetica" w:hint="eastAsia"/>
          <w:b/>
          <w:bCs/>
          <w:color w:val="222222"/>
          <w:sz w:val="21"/>
          <w:szCs w:val="21"/>
        </w:rPr>
        <w:t>органов</w:t>
      </w:r>
      <w:r w:rsidRPr="00B53DCF">
        <w:rPr>
          <w:rFonts w:ascii="Helvetica" w:hAnsi="Helvetica" w:cs="Helvetica"/>
          <w:b/>
          <w:bCs/>
          <w:color w:val="222222"/>
          <w:sz w:val="21"/>
          <w:szCs w:val="21"/>
        </w:rPr>
        <w:t>).</w:t>
      </w:r>
    </w:p>
    <w:sectPr w:rsidR="00484EB4" w:rsidRPr="00B53D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40E8" w14:textId="77777777" w:rsidR="009764B5" w:rsidRDefault="009764B5">
      <w:pPr>
        <w:spacing w:after="0" w:line="240" w:lineRule="auto"/>
      </w:pPr>
      <w:r>
        <w:separator/>
      </w:r>
    </w:p>
  </w:endnote>
  <w:endnote w:type="continuationSeparator" w:id="0">
    <w:p w14:paraId="4A91139F" w14:textId="77777777" w:rsidR="009764B5" w:rsidRDefault="0097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AE91" w14:textId="77777777" w:rsidR="009764B5" w:rsidRDefault="009764B5"/>
    <w:p w14:paraId="109AB324" w14:textId="77777777" w:rsidR="009764B5" w:rsidRDefault="009764B5"/>
    <w:p w14:paraId="19D723FA" w14:textId="77777777" w:rsidR="009764B5" w:rsidRDefault="009764B5"/>
    <w:p w14:paraId="6D8BF4A0" w14:textId="77777777" w:rsidR="009764B5" w:rsidRDefault="009764B5"/>
    <w:p w14:paraId="2D3490EB" w14:textId="77777777" w:rsidR="009764B5" w:rsidRDefault="009764B5"/>
    <w:p w14:paraId="54A84556" w14:textId="77777777" w:rsidR="009764B5" w:rsidRDefault="009764B5"/>
    <w:p w14:paraId="5678D666" w14:textId="77777777" w:rsidR="009764B5" w:rsidRDefault="009764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C40506" wp14:editId="3701AF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7961A" w14:textId="77777777" w:rsidR="009764B5" w:rsidRDefault="009764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C405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37961A" w14:textId="77777777" w:rsidR="009764B5" w:rsidRDefault="009764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C5DEF1" w14:textId="77777777" w:rsidR="009764B5" w:rsidRDefault="009764B5"/>
    <w:p w14:paraId="6606C639" w14:textId="77777777" w:rsidR="009764B5" w:rsidRDefault="009764B5"/>
    <w:p w14:paraId="2CEF7085" w14:textId="77777777" w:rsidR="009764B5" w:rsidRDefault="009764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BCE998" wp14:editId="285A48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C3E21" w14:textId="77777777" w:rsidR="009764B5" w:rsidRDefault="009764B5"/>
                          <w:p w14:paraId="2FB85726" w14:textId="77777777" w:rsidR="009764B5" w:rsidRDefault="009764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BCE9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0C3E21" w14:textId="77777777" w:rsidR="009764B5" w:rsidRDefault="009764B5"/>
                    <w:p w14:paraId="2FB85726" w14:textId="77777777" w:rsidR="009764B5" w:rsidRDefault="009764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BC62CC" w14:textId="77777777" w:rsidR="009764B5" w:rsidRDefault="009764B5"/>
    <w:p w14:paraId="6E272D0F" w14:textId="77777777" w:rsidR="009764B5" w:rsidRDefault="009764B5">
      <w:pPr>
        <w:rPr>
          <w:sz w:val="2"/>
          <w:szCs w:val="2"/>
        </w:rPr>
      </w:pPr>
    </w:p>
    <w:p w14:paraId="6FF88983" w14:textId="77777777" w:rsidR="009764B5" w:rsidRDefault="009764B5"/>
    <w:p w14:paraId="2CC06A8A" w14:textId="77777777" w:rsidR="009764B5" w:rsidRDefault="009764B5">
      <w:pPr>
        <w:spacing w:after="0" w:line="240" w:lineRule="auto"/>
      </w:pPr>
    </w:p>
  </w:footnote>
  <w:footnote w:type="continuationSeparator" w:id="0">
    <w:p w14:paraId="5C0CCCB3" w14:textId="77777777" w:rsidR="009764B5" w:rsidRDefault="00976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4B5"/>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215109</TotalTime>
  <Pages>3</Pages>
  <Words>386</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2509</cp:revision>
  <cp:lastPrinted>2009-02-06T05:36:00Z</cp:lastPrinted>
  <dcterms:created xsi:type="dcterms:W3CDTF">2024-01-07T13:43:00Z</dcterms:created>
  <dcterms:modified xsi:type="dcterms:W3CDTF">2025-11-24T08:28:00Z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