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644" w:rsidRPr="00C85644" w:rsidRDefault="00C85644" w:rsidP="00C85644">
      <w:pPr>
        <w:rPr>
          <w:rFonts w:ascii="Trebuchet MS" w:eastAsia="Times New Roman" w:hAnsi="Trebuchet MS" w:cs="Times New Roman"/>
          <w:color w:val="000000"/>
          <w:kern w:val="0"/>
          <w:sz w:val="18"/>
          <w:szCs w:val="18"/>
          <w:lang w:eastAsia="ru-RU"/>
        </w:rPr>
      </w:pPr>
      <w:r w:rsidRPr="00C85644">
        <w:rPr>
          <w:rFonts w:ascii="Trebuchet MS" w:eastAsia="Times New Roman" w:hAnsi="Trebuchet MS" w:cs="Times New Roman" w:hint="eastAsia"/>
          <w:color w:val="000000"/>
          <w:kern w:val="0"/>
          <w:sz w:val="18"/>
          <w:szCs w:val="18"/>
          <w:lang w:eastAsia="ru-RU"/>
        </w:rPr>
        <w:t>Содержание</w:t>
      </w:r>
    </w:p>
    <w:p w:rsidR="00C85644" w:rsidRPr="00C85644" w:rsidRDefault="00C85644" w:rsidP="00C85644">
      <w:pPr>
        <w:rPr>
          <w:rFonts w:ascii="Trebuchet MS" w:eastAsia="Times New Roman" w:hAnsi="Trebuchet MS" w:cs="Times New Roman"/>
          <w:color w:val="000000"/>
          <w:kern w:val="0"/>
          <w:sz w:val="18"/>
          <w:szCs w:val="18"/>
          <w:lang w:eastAsia="ru-RU"/>
        </w:rPr>
      </w:pPr>
    </w:p>
    <w:p w:rsidR="00C85644" w:rsidRPr="00C85644" w:rsidRDefault="00C85644" w:rsidP="00C85644">
      <w:pPr>
        <w:rPr>
          <w:rFonts w:ascii="Trebuchet MS" w:eastAsia="Times New Roman" w:hAnsi="Trebuchet MS" w:cs="Times New Roman"/>
          <w:color w:val="000000"/>
          <w:kern w:val="0"/>
          <w:sz w:val="18"/>
          <w:szCs w:val="18"/>
          <w:lang w:eastAsia="ru-RU"/>
        </w:rPr>
      </w:pPr>
      <w:r w:rsidRPr="00C85644">
        <w:rPr>
          <w:rFonts w:ascii="Trebuchet MS" w:eastAsia="Times New Roman" w:hAnsi="Trebuchet MS" w:cs="Times New Roman" w:hint="eastAsia"/>
          <w:color w:val="000000"/>
          <w:kern w:val="0"/>
          <w:sz w:val="18"/>
          <w:szCs w:val="18"/>
          <w:lang w:eastAsia="ru-RU"/>
        </w:rPr>
        <w:t>Роман</w:t>
      </w:r>
      <w:r w:rsidRPr="00C85644">
        <w:rPr>
          <w:rFonts w:ascii="Trebuchet MS" w:eastAsia="Times New Roman" w:hAnsi="Trebuchet MS" w:cs="Times New Roman"/>
          <w:color w:val="000000"/>
          <w:kern w:val="0"/>
          <w:sz w:val="18"/>
          <w:szCs w:val="18"/>
          <w:lang w:eastAsia="ru-RU"/>
        </w:rPr>
        <w:t xml:space="preserve"> </w:t>
      </w:r>
      <w:r w:rsidRPr="00C85644">
        <w:rPr>
          <w:rFonts w:ascii="Trebuchet MS" w:eastAsia="Times New Roman" w:hAnsi="Trebuchet MS" w:cs="Times New Roman" w:hint="eastAsia"/>
          <w:color w:val="000000"/>
          <w:kern w:val="0"/>
          <w:sz w:val="18"/>
          <w:szCs w:val="18"/>
          <w:lang w:eastAsia="ru-RU"/>
        </w:rPr>
        <w:t>Леденев</w:t>
      </w:r>
      <w:r w:rsidRPr="00C85644">
        <w:rPr>
          <w:rFonts w:ascii="Trebuchet MS" w:eastAsia="Times New Roman" w:hAnsi="Trebuchet MS" w:cs="Times New Roman"/>
          <w:color w:val="000000"/>
          <w:kern w:val="0"/>
          <w:sz w:val="18"/>
          <w:szCs w:val="18"/>
          <w:lang w:eastAsia="ru-RU"/>
        </w:rPr>
        <w:t xml:space="preserve">. </w:t>
      </w:r>
      <w:r w:rsidRPr="00C85644">
        <w:rPr>
          <w:rFonts w:ascii="Trebuchet MS" w:eastAsia="Times New Roman" w:hAnsi="Trebuchet MS" w:cs="Times New Roman" w:hint="eastAsia"/>
          <w:color w:val="000000"/>
          <w:kern w:val="0"/>
          <w:sz w:val="18"/>
          <w:szCs w:val="18"/>
          <w:lang w:eastAsia="ru-RU"/>
        </w:rPr>
        <w:t>Жизнь</w:t>
      </w:r>
      <w:r w:rsidRPr="00C85644">
        <w:rPr>
          <w:rFonts w:ascii="Trebuchet MS" w:eastAsia="Times New Roman" w:hAnsi="Trebuchet MS" w:cs="Times New Roman"/>
          <w:color w:val="000000"/>
          <w:kern w:val="0"/>
          <w:sz w:val="18"/>
          <w:szCs w:val="18"/>
          <w:lang w:eastAsia="ru-RU"/>
        </w:rPr>
        <w:t xml:space="preserve">... </w:t>
      </w:r>
      <w:r w:rsidRPr="00C85644">
        <w:rPr>
          <w:rFonts w:ascii="Trebuchet MS" w:eastAsia="Times New Roman" w:hAnsi="Trebuchet MS" w:cs="Times New Roman" w:hint="eastAsia"/>
          <w:color w:val="000000"/>
          <w:kern w:val="0"/>
          <w:sz w:val="18"/>
          <w:szCs w:val="18"/>
          <w:lang w:eastAsia="ru-RU"/>
        </w:rPr>
        <w:t>Музыка</w:t>
      </w:r>
      <w:r w:rsidRPr="00C85644">
        <w:rPr>
          <w:rFonts w:ascii="Trebuchet MS" w:eastAsia="Times New Roman" w:hAnsi="Trebuchet MS" w:cs="Times New Roman"/>
          <w:color w:val="000000"/>
          <w:kern w:val="0"/>
          <w:sz w:val="18"/>
          <w:szCs w:val="18"/>
          <w:lang w:eastAsia="ru-RU"/>
        </w:rPr>
        <w:t xml:space="preserve">... </w:t>
      </w:r>
      <w:r w:rsidRPr="00C85644">
        <w:rPr>
          <w:rFonts w:ascii="Trebuchet MS" w:eastAsia="Times New Roman" w:hAnsi="Trebuchet MS" w:cs="Times New Roman" w:hint="eastAsia"/>
          <w:color w:val="000000"/>
          <w:kern w:val="0"/>
          <w:sz w:val="18"/>
          <w:szCs w:val="18"/>
          <w:lang w:eastAsia="ru-RU"/>
        </w:rPr>
        <w:t>Честь</w:t>
      </w:r>
      <w:r w:rsidRPr="00C85644">
        <w:rPr>
          <w:rFonts w:ascii="Trebuchet MS" w:eastAsia="Times New Roman" w:hAnsi="Trebuchet MS" w:cs="Times New Roman"/>
          <w:color w:val="000000"/>
          <w:kern w:val="0"/>
          <w:sz w:val="18"/>
          <w:szCs w:val="18"/>
          <w:lang w:eastAsia="ru-RU"/>
        </w:rPr>
        <w:t>...5</w:t>
      </w:r>
    </w:p>
    <w:p w:rsidR="00C85644" w:rsidRPr="00C85644" w:rsidRDefault="00C85644" w:rsidP="00C85644">
      <w:pPr>
        <w:rPr>
          <w:rFonts w:ascii="Trebuchet MS" w:eastAsia="Times New Roman" w:hAnsi="Trebuchet MS" w:cs="Times New Roman"/>
          <w:color w:val="000000"/>
          <w:kern w:val="0"/>
          <w:sz w:val="18"/>
          <w:szCs w:val="18"/>
          <w:lang w:eastAsia="ru-RU"/>
        </w:rPr>
      </w:pPr>
    </w:p>
    <w:p w:rsidR="00C85644" w:rsidRPr="00C85644" w:rsidRDefault="00C85644" w:rsidP="00C85644">
      <w:pPr>
        <w:rPr>
          <w:rFonts w:ascii="Trebuchet MS" w:eastAsia="Times New Roman" w:hAnsi="Trebuchet MS" w:cs="Times New Roman"/>
          <w:color w:val="000000"/>
          <w:kern w:val="0"/>
          <w:sz w:val="18"/>
          <w:szCs w:val="18"/>
          <w:lang w:eastAsia="ru-RU"/>
        </w:rPr>
      </w:pPr>
      <w:r w:rsidRPr="00C85644">
        <w:rPr>
          <w:rFonts w:ascii="Trebuchet MS" w:eastAsia="Times New Roman" w:hAnsi="Trebuchet MS" w:cs="Times New Roman" w:hint="eastAsia"/>
          <w:color w:val="000000"/>
          <w:kern w:val="0"/>
          <w:sz w:val="18"/>
          <w:szCs w:val="18"/>
          <w:lang w:eastAsia="ru-RU"/>
        </w:rPr>
        <w:t>От</w:t>
      </w:r>
      <w:r w:rsidRPr="00C85644">
        <w:rPr>
          <w:rFonts w:ascii="Trebuchet MS" w:eastAsia="Times New Roman" w:hAnsi="Trebuchet MS" w:cs="Times New Roman"/>
          <w:color w:val="000000"/>
          <w:kern w:val="0"/>
          <w:sz w:val="18"/>
          <w:szCs w:val="18"/>
          <w:lang w:eastAsia="ru-RU"/>
        </w:rPr>
        <w:t xml:space="preserve"> </w:t>
      </w:r>
      <w:r w:rsidRPr="00C85644">
        <w:rPr>
          <w:rFonts w:ascii="Trebuchet MS" w:eastAsia="Times New Roman" w:hAnsi="Trebuchet MS" w:cs="Times New Roman" w:hint="eastAsia"/>
          <w:color w:val="000000"/>
          <w:kern w:val="0"/>
          <w:sz w:val="18"/>
          <w:szCs w:val="18"/>
          <w:lang w:eastAsia="ru-RU"/>
        </w:rPr>
        <w:t>автора</w:t>
      </w:r>
      <w:r w:rsidRPr="00C85644">
        <w:rPr>
          <w:rFonts w:ascii="Trebuchet MS" w:eastAsia="Times New Roman" w:hAnsi="Trebuchet MS" w:cs="Times New Roman"/>
          <w:color w:val="000000"/>
          <w:kern w:val="0"/>
          <w:sz w:val="18"/>
          <w:szCs w:val="18"/>
          <w:lang w:eastAsia="ru-RU"/>
        </w:rPr>
        <w:t>...8</w:t>
      </w:r>
    </w:p>
    <w:p w:rsidR="00C85644" w:rsidRPr="00C85644" w:rsidRDefault="00C85644" w:rsidP="00C85644">
      <w:pPr>
        <w:rPr>
          <w:rFonts w:ascii="Trebuchet MS" w:eastAsia="Times New Roman" w:hAnsi="Trebuchet MS" w:cs="Times New Roman"/>
          <w:color w:val="000000"/>
          <w:kern w:val="0"/>
          <w:sz w:val="18"/>
          <w:szCs w:val="18"/>
          <w:lang w:eastAsia="ru-RU"/>
        </w:rPr>
      </w:pPr>
    </w:p>
    <w:p w:rsidR="00C85644" w:rsidRPr="00C85644" w:rsidRDefault="00C85644" w:rsidP="00C85644">
      <w:pPr>
        <w:rPr>
          <w:rFonts w:ascii="Trebuchet MS" w:eastAsia="Times New Roman" w:hAnsi="Trebuchet MS" w:cs="Times New Roman"/>
          <w:color w:val="000000"/>
          <w:kern w:val="0"/>
          <w:sz w:val="18"/>
          <w:szCs w:val="18"/>
          <w:lang w:eastAsia="ru-RU"/>
        </w:rPr>
      </w:pPr>
      <w:r w:rsidRPr="00C85644">
        <w:rPr>
          <w:rFonts w:ascii="Trebuchet MS" w:eastAsia="Times New Roman" w:hAnsi="Trebuchet MS" w:cs="Times New Roman" w:hint="eastAsia"/>
          <w:color w:val="000000"/>
          <w:kern w:val="0"/>
          <w:sz w:val="18"/>
          <w:szCs w:val="18"/>
          <w:lang w:eastAsia="ru-RU"/>
        </w:rPr>
        <w:t>Все</w:t>
      </w:r>
      <w:r w:rsidRPr="00C85644">
        <w:rPr>
          <w:rFonts w:ascii="Trebuchet MS" w:eastAsia="Times New Roman" w:hAnsi="Trebuchet MS" w:cs="Times New Roman"/>
          <w:color w:val="000000"/>
          <w:kern w:val="0"/>
          <w:sz w:val="18"/>
          <w:szCs w:val="18"/>
          <w:lang w:eastAsia="ru-RU"/>
        </w:rPr>
        <w:t xml:space="preserve"> </w:t>
      </w:r>
      <w:r w:rsidRPr="00C85644">
        <w:rPr>
          <w:rFonts w:ascii="Trebuchet MS" w:eastAsia="Times New Roman" w:hAnsi="Trebuchet MS" w:cs="Times New Roman" w:hint="eastAsia"/>
          <w:color w:val="000000"/>
          <w:kern w:val="0"/>
          <w:sz w:val="18"/>
          <w:szCs w:val="18"/>
          <w:lang w:eastAsia="ru-RU"/>
        </w:rPr>
        <w:t>краски</w:t>
      </w:r>
      <w:r w:rsidRPr="00C85644">
        <w:rPr>
          <w:rFonts w:ascii="Trebuchet MS" w:eastAsia="Times New Roman" w:hAnsi="Trebuchet MS" w:cs="Times New Roman"/>
          <w:color w:val="000000"/>
          <w:kern w:val="0"/>
          <w:sz w:val="18"/>
          <w:szCs w:val="18"/>
          <w:lang w:eastAsia="ru-RU"/>
        </w:rPr>
        <w:t xml:space="preserve"> </w:t>
      </w:r>
      <w:r w:rsidRPr="00C85644">
        <w:rPr>
          <w:rFonts w:ascii="Trebuchet MS" w:eastAsia="Times New Roman" w:hAnsi="Trebuchet MS" w:cs="Times New Roman" w:hint="eastAsia"/>
          <w:color w:val="000000"/>
          <w:kern w:val="0"/>
          <w:sz w:val="18"/>
          <w:szCs w:val="18"/>
          <w:lang w:eastAsia="ru-RU"/>
        </w:rPr>
        <w:t>мира</w:t>
      </w:r>
      <w:r w:rsidRPr="00C85644">
        <w:rPr>
          <w:rFonts w:ascii="Trebuchet MS" w:eastAsia="Times New Roman" w:hAnsi="Trebuchet MS" w:cs="Times New Roman"/>
          <w:color w:val="000000"/>
          <w:kern w:val="0"/>
          <w:sz w:val="18"/>
          <w:szCs w:val="18"/>
          <w:lang w:eastAsia="ru-RU"/>
        </w:rPr>
        <w:t xml:space="preserve">, </w:t>
      </w:r>
      <w:r w:rsidRPr="00C85644">
        <w:rPr>
          <w:rFonts w:ascii="Trebuchet MS" w:eastAsia="Times New Roman" w:hAnsi="Trebuchet MS" w:cs="Times New Roman" w:hint="eastAsia"/>
          <w:color w:val="000000"/>
          <w:kern w:val="0"/>
          <w:sz w:val="18"/>
          <w:szCs w:val="18"/>
          <w:lang w:eastAsia="ru-RU"/>
        </w:rPr>
        <w:t>кроме</w:t>
      </w:r>
      <w:r w:rsidRPr="00C85644">
        <w:rPr>
          <w:rFonts w:ascii="Trebuchet MS" w:eastAsia="Times New Roman" w:hAnsi="Trebuchet MS" w:cs="Times New Roman"/>
          <w:color w:val="000000"/>
          <w:kern w:val="0"/>
          <w:sz w:val="18"/>
          <w:szCs w:val="18"/>
          <w:lang w:eastAsia="ru-RU"/>
        </w:rPr>
        <w:t xml:space="preserve"> </w:t>
      </w:r>
      <w:r w:rsidRPr="00C85644">
        <w:rPr>
          <w:rFonts w:ascii="Trebuchet MS" w:eastAsia="Times New Roman" w:hAnsi="Trebuchet MS" w:cs="Times New Roman" w:hint="eastAsia"/>
          <w:color w:val="000000"/>
          <w:kern w:val="0"/>
          <w:sz w:val="18"/>
          <w:szCs w:val="18"/>
          <w:lang w:eastAsia="ru-RU"/>
        </w:rPr>
        <w:t>черной</w:t>
      </w:r>
      <w:r w:rsidRPr="00C85644">
        <w:rPr>
          <w:rFonts w:ascii="Trebuchet MS" w:eastAsia="Times New Roman" w:hAnsi="Trebuchet MS" w:cs="Times New Roman"/>
          <w:color w:val="000000"/>
          <w:kern w:val="0"/>
          <w:sz w:val="18"/>
          <w:szCs w:val="18"/>
          <w:lang w:eastAsia="ru-RU"/>
        </w:rPr>
        <w:t>...9</w:t>
      </w:r>
    </w:p>
    <w:p w:rsidR="00C85644" w:rsidRPr="00C85644" w:rsidRDefault="00C85644" w:rsidP="00C85644">
      <w:pPr>
        <w:rPr>
          <w:rFonts w:ascii="Trebuchet MS" w:eastAsia="Times New Roman" w:hAnsi="Trebuchet MS" w:cs="Times New Roman"/>
          <w:color w:val="000000"/>
          <w:kern w:val="0"/>
          <w:sz w:val="18"/>
          <w:szCs w:val="18"/>
          <w:lang w:eastAsia="ru-RU"/>
        </w:rPr>
      </w:pPr>
    </w:p>
    <w:p w:rsidR="00C85644" w:rsidRPr="00C85644" w:rsidRDefault="00C85644" w:rsidP="00C85644">
      <w:pPr>
        <w:rPr>
          <w:rFonts w:ascii="Trebuchet MS" w:eastAsia="Times New Roman" w:hAnsi="Trebuchet MS" w:cs="Times New Roman"/>
          <w:color w:val="000000"/>
          <w:kern w:val="0"/>
          <w:sz w:val="18"/>
          <w:szCs w:val="18"/>
          <w:lang w:eastAsia="ru-RU"/>
        </w:rPr>
      </w:pPr>
      <w:r w:rsidRPr="00C85644">
        <w:rPr>
          <w:rFonts w:ascii="Trebuchet MS" w:eastAsia="Times New Roman" w:hAnsi="Trebuchet MS" w:cs="Times New Roman" w:hint="eastAsia"/>
          <w:color w:val="000000"/>
          <w:kern w:val="0"/>
          <w:sz w:val="18"/>
          <w:szCs w:val="18"/>
          <w:lang w:eastAsia="ru-RU"/>
        </w:rPr>
        <w:t>Оперы</w:t>
      </w:r>
      <w:r w:rsidRPr="00C85644">
        <w:rPr>
          <w:rFonts w:ascii="Trebuchet MS" w:eastAsia="Times New Roman" w:hAnsi="Trebuchet MS" w:cs="Times New Roman"/>
          <w:color w:val="000000"/>
          <w:kern w:val="0"/>
          <w:sz w:val="18"/>
          <w:szCs w:val="18"/>
          <w:lang w:eastAsia="ru-RU"/>
        </w:rPr>
        <w:t>...19</w:t>
      </w:r>
    </w:p>
    <w:p w:rsidR="00C85644" w:rsidRPr="00C85644" w:rsidRDefault="00C85644" w:rsidP="00C85644">
      <w:pPr>
        <w:rPr>
          <w:rFonts w:ascii="Trebuchet MS" w:eastAsia="Times New Roman" w:hAnsi="Trebuchet MS" w:cs="Times New Roman"/>
          <w:color w:val="000000"/>
          <w:kern w:val="0"/>
          <w:sz w:val="18"/>
          <w:szCs w:val="18"/>
          <w:lang w:eastAsia="ru-RU"/>
        </w:rPr>
      </w:pPr>
    </w:p>
    <w:p w:rsidR="00C85644" w:rsidRPr="00C85644" w:rsidRDefault="00C85644" w:rsidP="00C85644">
      <w:pPr>
        <w:rPr>
          <w:rFonts w:ascii="Trebuchet MS" w:eastAsia="Times New Roman" w:hAnsi="Trebuchet MS" w:cs="Times New Roman"/>
          <w:color w:val="000000"/>
          <w:kern w:val="0"/>
          <w:sz w:val="18"/>
          <w:szCs w:val="18"/>
          <w:lang w:eastAsia="ru-RU"/>
        </w:rPr>
      </w:pPr>
      <w:r w:rsidRPr="00C85644">
        <w:rPr>
          <w:rFonts w:ascii="Trebuchet MS" w:eastAsia="Times New Roman" w:hAnsi="Trebuchet MS" w:cs="Times New Roman" w:hint="eastAsia"/>
          <w:color w:val="000000"/>
          <w:kern w:val="0"/>
          <w:sz w:val="18"/>
          <w:szCs w:val="18"/>
          <w:lang w:eastAsia="ru-RU"/>
        </w:rPr>
        <w:t>Камерно</w:t>
      </w:r>
      <w:r w:rsidRPr="00C85644">
        <w:rPr>
          <w:rFonts w:ascii="Trebuchet MS" w:eastAsia="Times New Roman" w:hAnsi="Trebuchet MS" w:cs="Times New Roman"/>
          <w:color w:val="000000"/>
          <w:kern w:val="0"/>
          <w:sz w:val="18"/>
          <w:szCs w:val="18"/>
          <w:lang w:eastAsia="ru-RU"/>
        </w:rPr>
        <w:t>-</w:t>
      </w:r>
      <w:r w:rsidRPr="00C85644">
        <w:rPr>
          <w:rFonts w:ascii="Trebuchet MS" w:eastAsia="Times New Roman" w:hAnsi="Trebuchet MS" w:cs="Times New Roman" w:hint="eastAsia"/>
          <w:color w:val="000000"/>
          <w:kern w:val="0"/>
          <w:sz w:val="18"/>
          <w:szCs w:val="18"/>
          <w:lang w:eastAsia="ru-RU"/>
        </w:rPr>
        <w:t>вокальные</w:t>
      </w:r>
      <w:r w:rsidRPr="00C85644">
        <w:rPr>
          <w:rFonts w:ascii="Trebuchet MS" w:eastAsia="Times New Roman" w:hAnsi="Trebuchet MS" w:cs="Times New Roman"/>
          <w:color w:val="000000"/>
          <w:kern w:val="0"/>
          <w:sz w:val="18"/>
          <w:szCs w:val="18"/>
          <w:lang w:eastAsia="ru-RU"/>
        </w:rPr>
        <w:t xml:space="preserve"> </w:t>
      </w:r>
      <w:r w:rsidRPr="00C85644">
        <w:rPr>
          <w:rFonts w:ascii="Trebuchet MS" w:eastAsia="Times New Roman" w:hAnsi="Trebuchet MS" w:cs="Times New Roman" w:hint="eastAsia"/>
          <w:color w:val="000000"/>
          <w:kern w:val="0"/>
          <w:sz w:val="18"/>
          <w:szCs w:val="18"/>
          <w:lang w:eastAsia="ru-RU"/>
        </w:rPr>
        <w:t>произведения</w:t>
      </w:r>
      <w:r w:rsidRPr="00C85644">
        <w:rPr>
          <w:rFonts w:ascii="Trebuchet MS" w:eastAsia="Times New Roman" w:hAnsi="Trebuchet MS" w:cs="Times New Roman"/>
          <w:color w:val="000000"/>
          <w:kern w:val="0"/>
          <w:sz w:val="18"/>
          <w:szCs w:val="18"/>
          <w:lang w:eastAsia="ru-RU"/>
        </w:rPr>
        <w:t>...50</w:t>
      </w:r>
    </w:p>
    <w:p w:rsidR="00C85644" w:rsidRPr="00C85644" w:rsidRDefault="00C85644" w:rsidP="00C85644">
      <w:pPr>
        <w:rPr>
          <w:rFonts w:ascii="Trebuchet MS" w:eastAsia="Times New Roman" w:hAnsi="Trebuchet MS" w:cs="Times New Roman"/>
          <w:color w:val="000000"/>
          <w:kern w:val="0"/>
          <w:sz w:val="18"/>
          <w:szCs w:val="18"/>
          <w:lang w:eastAsia="ru-RU"/>
        </w:rPr>
      </w:pPr>
    </w:p>
    <w:p w:rsidR="00C85644" w:rsidRPr="00C85644" w:rsidRDefault="00C85644" w:rsidP="00C85644">
      <w:pPr>
        <w:rPr>
          <w:rFonts w:ascii="Trebuchet MS" w:eastAsia="Times New Roman" w:hAnsi="Trebuchet MS" w:cs="Times New Roman"/>
          <w:color w:val="000000"/>
          <w:kern w:val="0"/>
          <w:sz w:val="18"/>
          <w:szCs w:val="18"/>
          <w:lang w:eastAsia="ru-RU"/>
        </w:rPr>
      </w:pPr>
      <w:r w:rsidRPr="00C85644">
        <w:rPr>
          <w:rFonts w:ascii="Trebuchet MS" w:eastAsia="Times New Roman" w:hAnsi="Trebuchet MS" w:cs="Times New Roman" w:hint="eastAsia"/>
          <w:color w:val="000000"/>
          <w:kern w:val="0"/>
          <w:sz w:val="18"/>
          <w:szCs w:val="18"/>
          <w:lang w:eastAsia="ru-RU"/>
        </w:rPr>
        <w:t>Хоровые</w:t>
      </w:r>
      <w:r w:rsidRPr="00C85644">
        <w:rPr>
          <w:rFonts w:ascii="Trebuchet MS" w:eastAsia="Times New Roman" w:hAnsi="Trebuchet MS" w:cs="Times New Roman"/>
          <w:color w:val="000000"/>
          <w:kern w:val="0"/>
          <w:sz w:val="18"/>
          <w:szCs w:val="18"/>
          <w:lang w:eastAsia="ru-RU"/>
        </w:rPr>
        <w:t xml:space="preserve"> </w:t>
      </w:r>
      <w:r w:rsidRPr="00C85644">
        <w:rPr>
          <w:rFonts w:ascii="Trebuchet MS" w:eastAsia="Times New Roman" w:hAnsi="Trebuchet MS" w:cs="Times New Roman" w:hint="eastAsia"/>
          <w:color w:val="000000"/>
          <w:kern w:val="0"/>
          <w:sz w:val="18"/>
          <w:szCs w:val="18"/>
          <w:lang w:eastAsia="ru-RU"/>
        </w:rPr>
        <w:t>произведения</w:t>
      </w:r>
      <w:r w:rsidRPr="00C85644">
        <w:rPr>
          <w:rFonts w:ascii="Trebuchet MS" w:eastAsia="Times New Roman" w:hAnsi="Trebuchet MS" w:cs="Times New Roman"/>
          <w:color w:val="000000"/>
          <w:kern w:val="0"/>
          <w:sz w:val="18"/>
          <w:szCs w:val="18"/>
          <w:lang w:eastAsia="ru-RU"/>
        </w:rPr>
        <w:t>...87</w:t>
      </w:r>
    </w:p>
    <w:p w:rsidR="00C85644" w:rsidRPr="00C85644" w:rsidRDefault="00C85644" w:rsidP="00C85644">
      <w:pPr>
        <w:rPr>
          <w:rFonts w:ascii="Trebuchet MS" w:eastAsia="Times New Roman" w:hAnsi="Trebuchet MS" w:cs="Times New Roman"/>
          <w:color w:val="000000"/>
          <w:kern w:val="0"/>
          <w:sz w:val="18"/>
          <w:szCs w:val="18"/>
          <w:lang w:eastAsia="ru-RU"/>
        </w:rPr>
      </w:pPr>
    </w:p>
    <w:p w:rsidR="00C85644" w:rsidRPr="00C85644" w:rsidRDefault="00C85644" w:rsidP="00C85644">
      <w:pPr>
        <w:rPr>
          <w:rFonts w:ascii="Trebuchet MS" w:eastAsia="Times New Roman" w:hAnsi="Trebuchet MS" w:cs="Times New Roman"/>
          <w:color w:val="000000"/>
          <w:kern w:val="0"/>
          <w:sz w:val="18"/>
          <w:szCs w:val="18"/>
          <w:lang w:eastAsia="ru-RU"/>
        </w:rPr>
      </w:pPr>
      <w:r w:rsidRPr="00C85644">
        <w:rPr>
          <w:rFonts w:ascii="Trebuchet MS" w:eastAsia="Times New Roman" w:hAnsi="Trebuchet MS" w:cs="Times New Roman" w:hint="eastAsia"/>
          <w:color w:val="000000"/>
          <w:kern w:val="0"/>
          <w:sz w:val="18"/>
          <w:szCs w:val="18"/>
          <w:lang w:eastAsia="ru-RU"/>
        </w:rPr>
        <w:t>Камерно</w:t>
      </w:r>
      <w:r w:rsidRPr="00C85644">
        <w:rPr>
          <w:rFonts w:ascii="Trebuchet MS" w:eastAsia="Times New Roman" w:hAnsi="Trebuchet MS" w:cs="Times New Roman"/>
          <w:color w:val="000000"/>
          <w:kern w:val="0"/>
          <w:sz w:val="18"/>
          <w:szCs w:val="18"/>
          <w:lang w:eastAsia="ru-RU"/>
        </w:rPr>
        <w:t>-</w:t>
      </w:r>
      <w:r w:rsidRPr="00C85644">
        <w:rPr>
          <w:rFonts w:ascii="Trebuchet MS" w:eastAsia="Times New Roman" w:hAnsi="Trebuchet MS" w:cs="Times New Roman" w:hint="eastAsia"/>
          <w:color w:val="000000"/>
          <w:kern w:val="0"/>
          <w:sz w:val="18"/>
          <w:szCs w:val="18"/>
          <w:lang w:eastAsia="ru-RU"/>
        </w:rPr>
        <w:t>инструментальные</w:t>
      </w:r>
      <w:r w:rsidRPr="00C85644">
        <w:rPr>
          <w:rFonts w:ascii="Trebuchet MS" w:eastAsia="Times New Roman" w:hAnsi="Trebuchet MS" w:cs="Times New Roman"/>
          <w:color w:val="000000"/>
          <w:kern w:val="0"/>
          <w:sz w:val="18"/>
          <w:szCs w:val="18"/>
          <w:lang w:eastAsia="ru-RU"/>
        </w:rPr>
        <w:t xml:space="preserve"> </w:t>
      </w:r>
      <w:r w:rsidRPr="00C85644">
        <w:rPr>
          <w:rFonts w:ascii="Trebuchet MS" w:eastAsia="Times New Roman" w:hAnsi="Trebuchet MS" w:cs="Times New Roman" w:hint="eastAsia"/>
          <w:color w:val="000000"/>
          <w:kern w:val="0"/>
          <w:sz w:val="18"/>
          <w:szCs w:val="18"/>
          <w:lang w:eastAsia="ru-RU"/>
        </w:rPr>
        <w:t>произведения</w:t>
      </w:r>
      <w:r w:rsidRPr="00C85644">
        <w:rPr>
          <w:rFonts w:ascii="Trebuchet MS" w:eastAsia="Times New Roman" w:hAnsi="Trebuchet MS" w:cs="Times New Roman"/>
          <w:color w:val="000000"/>
          <w:kern w:val="0"/>
          <w:sz w:val="18"/>
          <w:szCs w:val="18"/>
          <w:lang w:eastAsia="ru-RU"/>
        </w:rPr>
        <w:t>...107</w:t>
      </w:r>
    </w:p>
    <w:p w:rsidR="00C85644" w:rsidRPr="00C85644" w:rsidRDefault="00C85644" w:rsidP="00C85644">
      <w:pPr>
        <w:rPr>
          <w:rFonts w:ascii="Trebuchet MS" w:eastAsia="Times New Roman" w:hAnsi="Trebuchet MS" w:cs="Times New Roman"/>
          <w:color w:val="000000"/>
          <w:kern w:val="0"/>
          <w:sz w:val="18"/>
          <w:szCs w:val="18"/>
          <w:lang w:eastAsia="ru-RU"/>
        </w:rPr>
      </w:pPr>
    </w:p>
    <w:p w:rsidR="00C85644" w:rsidRPr="00C85644" w:rsidRDefault="00C85644" w:rsidP="00C85644">
      <w:pPr>
        <w:rPr>
          <w:rFonts w:ascii="Trebuchet MS" w:eastAsia="Times New Roman" w:hAnsi="Trebuchet MS" w:cs="Times New Roman"/>
          <w:color w:val="000000"/>
          <w:kern w:val="0"/>
          <w:sz w:val="18"/>
          <w:szCs w:val="18"/>
          <w:lang w:eastAsia="ru-RU"/>
        </w:rPr>
      </w:pPr>
      <w:r w:rsidRPr="00C85644">
        <w:rPr>
          <w:rFonts w:ascii="Trebuchet MS" w:eastAsia="Times New Roman" w:hAnsi="Trebuchet MS" w:cs="Times New Roman" w:hint="eastAsia"/>
          <w:color w:val="000000"/>
          <w:kern w:val="0"/>
          <w:sz w:val="18"/>
          <w:szCs w:val="18"/>
          <w:lang w:eastAsia="ru-RU"/>
        </w:rPr>
        <w:t>Симфонические</w:t>
      </w:r>
      <w:r w:rsidRPr="00C85644">
        <w:rPr>
          <w:rFonts w:ascii="Trebuchet MS" w:eastAsia="Times New Roman" w:hAnsi="Trebuchet MS" w:cs="Times New Roman"/>
          <w:color w:val="000000"/>
          <w:kern w:val="0"/>
          <w:sz w:val="18"/>
          <w:szCs w:val="18"/>
          <w:lang w:eastAsia="ru-RU"/>
        </w:rPr>
        <w:t xml:space="preserve"> </w:t>
      </w:r>
      <w:r w:rsidRPr="00C85644">
        <w:rPr>
          <w:rFonts w:ascii="Trebuchet MS" w:eastAsia="Times New Roman" w:hAnsi="Trebuchet MS" w:cs="Times New Roman" w:hint="eastAsia"/>
          <w:color w:val="000000"/>
          <w:kern w:val="0"/>
          <w:sz w:val="18"/>
          <w:szCs w:val="18"/>
          <w:lang w:eastAsia="ru-RU"/>
        </w:rPr>
        <w:t>произведения</w:t>
      </w:r>
      <w:r w:rsidRPr="00C85644">
        <w:rPr>
          <w:rFonts w:ascii="Trebuchet MS" w:eastAsia="Times New Roman" w:hAnsi="Trebuchet MS" w:cs="Times New Roman"/>
          <w:color w:val="000000"/>
          <w:kern w:val="0"/>
          <w:sz w:val="18"/>
          <w:szCs w:val="18"/>
          <w:lang w:eastAsia="ru-RU"/>
        </w:rPr>
        <w:t>...135</w:t>
      </w:r>
    </w:p>
    <w:p w:rsidR="00C85644" w:rsidRPr="00C85644" w:rsidRDefault="00C85644" w:rsidP="00C85644">
      <w:pPr>
        <w:rPr>
          <w:rFonts w:ascii="Trebuchet MS" w:eastAsia="Times New Roman" w:hAnsi="Trebuchet MS" w:cs="Times New Roman"/>
          <w:color w:val="000000"/>
          <w:kern w:val="0"/>
          <w:sz w:val="18"/>
          <w:szCs w:val="18"/>
          <w:lang w:eastAsia="ru-RU"/>
        </w:rPr>
      </w:pPr>
    </w:p>
    <w:p w:rsidR="00C85644" w:rsidRPr="00C85644" w:rsidRDefault="00C85644" w:rsidP="00C85644">
      <w:pPr>
        <w:rPr>
          <w:rFonts w:ascii="Trebuchet MS" w:eastAsia="Times New Roman" w:hAnsi="Trebuchet MS" w:cs="Times New Roman"/>
          <w:color w:val="000000"/>
          <w:kern w:val="0"/>
          <w:sz w:val="18"/>
          <w:szCs w:val="18"/>
          <w:lang w:eastAsia="ru-RU"/>
        </w:rPr>
      </w:pPr>
      <w:r w:rsidRPr="00C85644">
        <w:rPr>
          <w:rFonts w:ascii="Trebuchet MS" w:eastAsia="Times New Roman" w:hAnsi="Trebuchet MS" w:cs="Times New Roman" w:hint="eastAsia"/>
          <w:color w:val="000000"/>
          <w:kern w:val="0"/>
          <w:sz w:val="18"/>
          <w:szCs w:val="18"/>
          <w:lang w:eastAsia="ru-RU"/>
        </w:rPr>
        <w:t>Инструментальные</w:t>
      </w:r>
      <w:r w:rsidRPr="00C85644">
        <w:rPr>
          <w:rFonts w:ascii="Trebuchet MS" w:eastAsia="Times New Roman" w:hAnsi="Trebuchet MS" w:cs="Times New Roman"/>
          <w:color w:val="000000"/>
          <w:kern w:val="0"/>
          <w:sz w:val="18"/>
          <w:szCs w:val="18"/>
          <w:lang w:eastAsia="ru-RU"/>
        </w:rPr>
        <w:t xml:space="preserve"> </w:t>
      </w:r>
      <w:r w:rsidRPr="00C85644">
        <w:rPr>
          <w:rFonts w:ascii="Trebuchet MS" w:eastAsia="Times New Roman" w:hAnsi="Trebuchet MS" w:cs="Times New Roman" w:hint="eastAsia"/>
          <w:color w:val="000000"/>
          <w:kern w:val="0"/>
          <w:sz w:val="18"/>
          <w:szCs w:val="18"/>
          <w:lang w:eastAsia="ru-RU"/>
        </w:rPr>
        <w:t>концерты</w:t>
      </w:r>
      <w:r w:rsidRPr="00C85644">
        <w:rPr>
          <w:rFonts w:ascii="Trebuchet MS" w:eastAsia="Times New Roman" w:hAnsi="Trebuchet MS" w:cs="Times New Roman"/>
          <w:color w:val="000000"/>
          <w:kern w:val="0"/>
          <w:sz w:val="18"/>
          <w:szCs w:val="18"/>
          <w:lang w:eastAsia="ru-RU"/>
        </w:rPr>
        <w:t>...152</w:t>
      </w:r>
    </w:p>
    <w:p w:rsidR="00C85644" w:rsidRPr="00C85644" w:rsidRDefault="00C85644" w:rsidP="00C85644">
      <w:pPr>
        <w:rPr>
          <w:rFonts w:ascii="Trebuchet MS" w:eastAsia="Times New Roman" w:hAnsi="Trebuchet MS" w:cs="Times New Roman"/>
          <w:color w:val="000000"/>
          <w:kern w:val="0"/>
          <w:sz w:val="18"/>
          <w:szCs w:val="18"/>
          <w:lang w:eastAsia="ru-RU"/>
        </w:rPr>
      </w:pPr>
    </w:p>
    <w:p w:rsidR="00C85644" w:rsidRPr="00C85644" w:rsidRDefault="00C85644" w:rsidP="00C85644">
      <w:pPr>
        <w:rPr>
          <w:rFonts w:ascii="Trebuchet MS" w:eastAsia="Times New Roman" w:hAnsi="Trebuchet MS" w:cs="Times New Roman"/>
          <w:color w:val="000000"/>
          <w:kern w:val="0"/>
          <w:sz w:val="18"/>
          <w:szCs w:val="18"/>
          <w:lang w:eastAsia="ru-RU"/>
        </w:rPr>
      </w:pPr>
      <w:r w:rsidRPr="00C85644">
        <w:rPr>
          <w:rFonts w:ascii="Trebuchet MS" w:eastAsia="Times New Roman" w:hAnsi="Trebuchet MS" w:cs="Times New Roman" w:hint="eastAsia"/>
          <w:color w:val="000000"/>
          <w:kern w:val="0"/>
          <w:sz w:val="18"/>
          <w:szCs w:val="18"/>
          <w:lang w:eastAsia="ru-RU"/>
        </w:rPr>
        <w:t>Прощальная</w:t>
      </w:r>
      <w:r w:rsidRPr="00C85644">
        <w:rPr>
          <w:rFonts w:ascii="Trebuchet MS" w:eastAsia="Times New Roman" w:hAnsi="Trebuchet MS" w:cs="Times New Roman"/>
          <w:color w:val="000000"/>
          <w:kern w:val="0"/>
          <w:sz w:val="18"/>
          <w:szCs w:val="18"/>
          <w:lang w:eastAsia="ru-RU"/>
        </w:rPr>
        <w:t xml:space="preserve"> </w:t>
      </w:r>
      <w:r w:rsidRPr="00C85644">
        <w:rPr>
          <w:rFonts w:ascii="Trebuchet MS" w:eastAsia="Times New Roman" w:hAnsi="Trebuchet MS" w:cs="Times New Roman" w:hint="eastAsia"/>
          <w:color w:val="000000"/>
          <w:kern w:val="0"/>
          <w:sz w:val="18"/>
          <w:szCs w:val="18"/>
          <w:lang w:eastAsia="ru-RU"/>
        </w:rPr>
        <w:t>интонация</w:t>
      </w:r>
      <w:r w:rsidRPr="00C85644">
        <w:rPr>
          <w:rFonts w:ascii="Trebuchet MS" w:eastAsia="Times New Roman" w:hAnsi="Trebuchet MS" w:cs="Times New Roman"/>
          <w:color w:val="000000"/>
          <w:kern w:val="0"/>
          <w:sz w:val="18"/>
          <w:szCs w:val="18"/>
          <w:lang w:eastAsia="ru-RU"/>
        </w:rPr>
        <w:t xml:space="preserve"> </w:t>
      </w:r>
      <w:r w:rsidRPr="00C85644">
        <w:rPr>
          <w:rFonts w:ascii="Trebuchet MS" w:eastAsia="Times New Roman" w:hAnsi="Trebuchet MS" w:cs="Times New Roman" w:hint="eastAsia"/>
          <w:color w:val="000000"/>
          <w:kern w:val="0"/>
          <w:sz w:val="18"/>
          <w:szCs w:val="18"/>
          <w:lang w:eastAsia="ru-RU"/>
        </w:rPr>
        <w:t>века</w:t>
      </w:r>
      <w:r w:rsidRPr="00C85644">
        <w:rPr>
          <w:rFonts w:ascii="Trebuchet MS" w:eastAsia="Times New Roman" w:hAnsi="Trebuchet MS" w:cs="Times New Roman"/>
          <w:color w:val="000000"/>
          <w:kern w:val="0"/>
          <w:sz w:val="18"/>
          <w:szCs w:val="18"/>
          <w:lang w:eastAsia="ru-RU"/>
        </w:rPr>
        <w:t>...176</w:t>
      </w:r>
    </w:p>
    <w:p w:rsidR="00C85644" w:rsidRPr="00C85644" w:rsidRDefault="00C85644" w:rsidP="00C85644">
      <w:pPr>
        <w:rPr>
          <w:rFonts w:ascii="Trebuchet MS" w:eastAsia="Times New Roman" w:hAnsi="Trebuchet MS" w:cs="Times New Roman"/>
          <w:color w:val="000000"/>
          <w:kern w:val="0"/>
          <w:sz w:val="18"/>
          <w:szCs w:val="18"/>
          <w:lang w:eastAsia="ru-RU"/>
        </w:rPr>
      </w:pPr>
    </w:p>
    <w:p w:rsidR="00C85644" w:rsidRPr="00C85644" w:rsidRDefault="00C85644" w:rsidP="00C85644">
      <w:pPr>
        <w:rPr>
          <w:rFonts w:ascii="Trebuchet MS" w:eastAsia="Times New Roman" w:hAnsi="Trebuchet MS" w:cs="Times New Roman"/>
          <w:color w:val="000000"/>
          <w:kern w:val="0"/>
          <w:sz w:val="18"/>
          <w:szCs w:val="18"/>
          <w:lang w:eastAsia="ru-RU"/>
        </w:rPr>
      </w:pPr>
      <w:r w:rsidRPr="00C85644">
        <w:rPr>
          <w:rFonts w:ascii="Trebuchet MS" w:eastAsia="Times New Roman" w:hAnsi="Trebuchet MS" w:cs="Times New Roman" w:hint="eastAsia"/>
          <w:color w:val="000000"/>
          <w:kern w:val="0"/>
          <w:sz w:val="18"/>
          <w:szCs w:val="18"/>
          <w:lang w:eastAsia="ru-RU"/>
        </w:rPr>
        <w:t>Нотные</w:t>
      </w:r>
      <w:r w:rsidRPr="00C85644">
        <w:rPr>
          <w:rFonts w:ascii="Trebuchet MS" w:eastAsia="Times New Roman" w:hAnsi="Trebuchet MS" w:cs="Times New Roman"/>
          <w:color w:val="000000"/>
          <w:kern w:val="0"/>
          <w:sz w:val="18"/>
          <w:szCs w:val="18"/>
          <w:lang w:eastAsia="ru-RU"/>
        </w:rPr>
        <w:t xml:space="preserve"> </w:t>
      </w:r>
      <w:r w:rsidRPr="00C85644">
        <w:rPr>
          <w:rFonts w:ascii="Trebuchet MS" w:eastAsia="Times New Roman" w:hAnsi="Trebuchet MS" w:cs="Times New Roman" w:hint="eastAsia"/>
          <w:color w:val="000000"/>
          <w:kern w:val="0"/>
          <w:sz w:val="18"/>
          <w:szCs w:val="18"/>
          <w:lang w:eastAsia="ru-RU"/>
        </w:rPr>
        <w:t>примеры</w:t>
      </w:r>
      <w:r w:rsidRPr="00C85644">
        <w:rPr>
          <w:rFonts w:ascii="Trebuchet MS" w:eastAsia="Times New Roman" w:hAnsi="Trebuchet MS" w:cs="Times New Roman"/>
          <w:color w:val="000000"/>
          <w:kern w:val="0"/>
          <w:sz w:val="18"/>
          <w:szCs w:val="18"/>
          <w:lang w:eastAsia="ru-RU"/>
        </w:rPr>
        <w:t>...181</w:t>
      </w:r>
    </w:p>
    <w:p w:rsidR="00C85644" w:rsidRPr="00C85644" w:rsidRDefault="00C85644" w:rsidP="00C85644">
      <w:pPr>
        <w:rPr>
          <w:rFonts w:ascii="Trebuchet MS" w:eastAsia="Times New Roman" w:hAnsi="Trebuchet MS" w:cs="Times New Roman"/>
          <w:color w:val="000000"/>
          <w:kern w:val="0"/>
          <w:sz w:val="18"/>
          <w:szCs w:val="18"/>
          <w:lang w:eastAsia="ru-RU"/>
        </w:rPr>
      </w:pPr>
    </w:p>
    <w:p w:rsidR="00C85644" w:rsidRPr="00C85644" w:rsidRDefault="00C85644" w:rsidP="00C85644">
      <w:pPr>
        <w:rPr>
          <w:rFonts w:ascii="Trebuchet MS" w:eastAsia="Times New Roman" w:hAnsi="Trebuchet MS" w:cs="Times New Roman"/>
          <w:color w:val="000000"/>
          <w:kern w:val="0"/>
          <w:sz w:val="18"/>
          <w:szCs w:val="18"/>
          <w:lang w:eastAsia="ru-RU"/>
        </w:rPr>
      </w:pPr>
      <w:r w:rsidRPr="00C85644">
        <w:rPr>
          <w:rFonts w:ascii="Trebuchet MS" w:eastAsia="Times New Roman" w:hAnsi="Trebuchet MS" w:cs="Times New Roman" w:hint="eastAsia"/>
          <w:color w:val="000000"/>
          <w:kern w:val="0"/>
          <w:sz w:val="18"/>
          <w:szCs w:val="18"/>
          <w:lang w:eastAsia="ru-RU"/>
        </w:rPr>
        <w:t>Приложения</w:t>
      </w:r>
    </w:p>
    <w:p w:rsidR="00C85644" w:rsidRPr="00C85644" w:rsidRDefault="00C85644" w:rsidP="00C85644">
      <w:pPr>
        <w:rPr>
          <w:rFonts w:ascii="Trebuchet MS" w:eastAsia="Times New Roman" w:hAnsi="Trebuchet MS" w:cs="Times New Roman"/>
          <w:color w:val="000000"/>
          <w:kern w:val="0"/>
          <w:sz w:val="18"/>
          <w:szCs w:val="18"/>
          <w:lang w:eastAsia="ru-RU"/>
        </w:rPr>
      </w:pPr>
    </w:p>
    <w:p w:rsidR="00C85644" w:rsidRPr="00C85644" w:rsidRDefault="00C85644" w:rsidP="00C85644">
      <w:pPr>
        <w:rPr>
          <w:rFonts w:ascii="Trebuchet MS" w:eastAsia="Times New Roman" w:hAnsi="Trebuchet MS" w:cs="Times New Roman"/>
          <w:color w:val="000000"/>
          <w:kern w:val="0"/>
          <w:sz w:val="18"/>
          <w:szCs w:val="18"/>
          <w:lang w:eastAsia="ru-RU"/>
        </w:rPr>
      </w:pPr>
      <w:r w:rsidRPr="00C85644">
        <w:rPr>
          <w:rFonts w:ascii="Trebuchet MS" w:eastAsia="Times New Roman" w:hAnsi="Trebuchet MS" w:cs="Times New Roman"/>
          <w:color w:val="000000"/>
          <w:kern w:val="0"/>
          <w:sz w:val="18"/>
          <w:szCs w:val="18"/>
          <w:lang w:eastAsia="ru-RU"/>
        </w:rPr>
        <w:t xml:space="preserve">1. </w:t>
      </w:r>
      <w:r w:rsidRPr="00C85644">
        <w:rPr>
          <w:rFonts w:ascii="Trebuchet MS" w:eastAsia="Times New Roman" w:hAnsi="Trebuchet MS" w:cs="Times New Roman" w:hint="eastAsia"/>
          <w:color w:val="000000"/>
          <w:kern w:val="0"/>
          <w:sz w:val="18"/>
          <w:szCs w:val="18"/>
          <w:lang w:eastAsia="ru-RU"/>
        </w:rPr>
        <w:t>Из</w:t>
      </w:r>
      <w:r w:rsidRPr="00C85644">
        <w:rPr>
          <w:rFonts w:ascii="Trebuchet MS" w:eastAsia="Times New Roman" w:hAnsi="Trebuchet MS" w:cs="Times New Roman"/>
          <w:color w:val="000000"/>
          <w:kern w:val="0"/>
          <w:sz w:val="18"/>
          <w:szCs w:val="18"/>
          <w:lang w:eastAsia="ru-RU"/>
        </w:rPr>
        <w:t xml:space="preserve"> </w:t>
      </w:r>
      <w:r w:rsidRPr="00C85644">
        <w:rPr>
          <w:rFonts w:ascii="Trebuchet MS" w:eastAsia="Times New Roman" w:hAnsi="Trebuchet MS" w:cs="Times New Roman" w:hint="eastAsia"/>
          <w:color w:val="000000"/>
          <w:kern w:val="0"/>
          <w:sz w:val="18"/>
          <w:szCs w:val="18"/>
          <w:lang w:eastAsia="ru-RU"/>
        </w:rPr>
        <w:t>воспоминаний</w:t>
      </w:r>
      <w:r w:rsidRPr="00C85644">
        <w:rPr>
          <w:rFonts w:ascii="Trebuchet MS" w:eastAsia="Times New Roman" w:hAnsi="Trebuchet MS" w:cs="Times New Roman"/>
          <w:color w:val="000000"/>
          <w:kern w:val="0"/>
          <w:sz w:val="18"/>
          <w:szCs w:val="18"/>
          <w:lang w:eastAsia="ru-RU"/>
        </w:rPr>
        <w:t xml:space="preserve"> </w:t>
      </w:r>
      <w:r w:rsidRPr="00C85644">
        <w:rPr>
          <w:rFonts w:ascii="Trebuchet MS" w:eastAsia="Times New Roman" w:hAnsi="Trebuchet MS" w:cs="Times New Roman" w:hint="eastAsia"/>
          <w:color w:val="000000"/>
          <w:kern w:val="0"/>
          <w:sz w:val="18"/>
          <w:szCs w:val="18"/>
          <w:lang w:eastAsia="ru-RU"/>
        </w:rPr>
        <w:t>о</w:t>
      </w:r>
      <w:r w:rsidRPr="00C85644">
        <w:rPr>
          <w:rFonts w:ascii="Trebuchet MS" w:eastAsia="Times New Roman" w:hAnsi="Trebuchet MS" w:cs="Times New Roman"/>
          <w:color w:val="000000"/>
          <w:kern w:val="0"/>
          <w:sz w:val="18"/>
          <w:szCs w:val="18"/>
          <w:lang w:eastAsia="ru-RU"/>
        </w:rPr>
        <w:t xml:space="preserve"> </w:t>
      </w:r>
      <w:r w:rsidRPr="00C85644">
        <w:rPr>
          <w:rFonts w:ascii="Trebuchet MS" w:eastAsia="Times New Roman" w:hAnsi="Trebuchet MS" w:cs="Times New Roman" w:hint="eastAsia"/>
          <w:color w:val="000000"/>
          <w:kern w:val="0"/>
          <w:sz w:val="18"/>
          <w:szCs w:val="18"/>
          <w:lang w:eastAsia="ru-RU"/>
        </w:rPr>
        <w:t>работе</w:t>
      </w:r>
      <w:r w:rsidRPr="00C85644">
        <w:rPr>
          <w:rFonts w:ascii="Trebuchet MS" w:eastAsia="Times New Roman" w:hAnsi="Trebuchet MS" w:cs="Times New Roman"/>
          <w:color w:val="000000"/>
          <w:kern w:val="0"/>
          <w:sz w:val="18"/>
          <w:szCs w:val="18"/>
          <w:lang w:eastAsia="ru-RU"/>
        </w:rPr>
        <w:t xml:space="preserve"> </w:t>
      </w:r>
      <w:r w:rsidRPr="00C85644">
        <w:rPr>
          <w:rFonts w:ascii="Trebuchet MS" w:eastAsia="Times New Roman" w:hAnsi="Trebuchet MS" w:cs="Times New Roman" w:hint="eastAsia"/>
          <w:color w:val="000000"/>
          <w:kern w:val="0"/>
          <w:sz w:val="18"/>
          <w:szCs w:val="18"/>
          <w:lang w:eastAsia="ru-RU"/>
        </w:rPr>
        <w:t>А</w:t>
      </w:r>
      <w:r w:rsidRPr="00C85644">
        <w:rPr>
          <w:rFonts w:ascii="Trebuchet MS" w:eastAsia="Times New Roman" w:hAnsi="Trebuchet MS" w:cs="Times New Roman"/>
          <w:color w:val="000000"/>
          <w:kern w:val="0"/>
          <w:sz w:val="18"/>
          <w:szCs w:val="18"/>
          <w:lang w:eastAsia="ru-RU"/>
        </w:rPr>
        <w:t xml:space="preserve">. </w:t>
      </w:r>
      <w:r w:rsidRPr="00C85644">
        <w:rPr>
          <w:rFonts w:ascii="Trebuchet MS" w:eastAsia="Times New Roman" w:hAnsi="Trebuchet MS" w:cs="Times New Roman" w:hint="eastAsia"/>
          <w:color w:val="000000"/>
          <w:kern w:val="0"/>
          <w:sz w:val="18"/>
          <w:szCs w:val="18"/>
          <w:lang w:eastAsia="ru-RU"/>
        </w:rPr>
        <w:t>А</w:t>
      </w:r>
      <w:r w:rsidRPr="00C85644">
        <w:rPr>
          <w:rFonts w:ascii="Trebuchet MS" w:eastAsia="Times New Roman" w:hAnsi="Trebuchet MS" w:cs="Times New Roman"/>
          <w:color w:val="000000"/>
          <w:kern w:val="0"/>
          <w:sz w:val="18"/>
          <w:szCs w:val="18"/>
          <w:lang w:eastAsia="ru-RU"/>
        </w:rPr>
        <w:t xml:space="preserve">. </w:t>
      </w:r>
      <w:r w:rsidRPr="00C85644">
        <w:rPr>
          <w:rFonts w:ascii="Trebuchet MS" w:eastAsia="Times New Roman" w:hAnsi="Trebuchet MS" w:cs="Times New Roman" w:hint="eastAsia"/>
          <w:color w:val="000000"/>
          <w:kern w:val="0"/>
          <w:sz w:val="18"/>
          <w:szCs w:val="18"/>
          <w:lang w:eastAsia="ru-RU"/>
        </w:rPr>
        <w:t>Николаева</w:t>
      </w:r>
      <w:r w:rsidRPr="00C85644">
        <w:rPr>
          <w:rFonts w:ascii="Trebuchet MS" w:eastAsia="Times New Roman" w:hAnsi="Trebuchet MS" w:cs="Times New Roman"/>
          <w:color w:val="000000"/>
          <w:kern w:val="0"/>
          <w:sz w:val="18"/>
          <w:szCs w:val="18"/>
          <w:lang w:eastAsia="ru-RU"/>
        </w:rPr>
        <w:t xml:space="preserve"> </w:t>
      </w:r>
      <w:r w:rsidRPr="00C85644">
        <w:rPr>
          <w:rFonts w:ascii="Trebuchet MS" w:eastAsia="Times New Roman" w:hAnsi="Trebuchet MS" w:cs="Times New Roman" w:hint="eastAsia"/>
          <w:color w:val="000000"/>
          <w:kern w:val="0"/>
          <w:sz w:val="18"/>
          <w:szCs w:val="18"/>
          <w:lang w:eastAsia="ru-RU"/>
        </w:rPr>
        <w:t>в</w:t>
      </w:r>
      <w:r w:rsidRPr="00C85644">
        <w:rPr>
          <w:rFonts w:ascii="Trebuchet MS" w:eastAsia="Times New Roman" w:hAnsi="Trebuchet MS" w:cs="Times New Roman"/>
          <w:color w:val="000000"/>
          <w:kern w:val="0"/>
          <w:sz w:val="18"/>
          <w:szCs w:val="18"/>
          <w:lang w:eastAsia="ru-RU"/>
        </w:rPr>
        <w:t xml:space="preserve"> </w:t>
      </w:r>
      <w:r w:rsidRPr="00C85644">
        <w:rPr>
          <w:rFonts w:ascii="Trebuchet MS" w:eastAsia="Times New Roman" w:hAnsi="Trebuchet MS" w:cs="Times New Roman" w:hint="eastAsia"/>
          <w:color w:val="000000"/>
          <w:kern w:val="0"/>
          <w:sz w:val="18"/>
          <w:szCs w:val="18"/>
          <w:lang w:eastAsia="ru-RU"/>
        </w:rPr>
        <w:t>драматическом</w:t>
      </w:r>
      <w:r w:rsidRPr="00C85644">
        <w:rPr>
          <w:rFonts w:ascii="Trebuchet MS" w:eastAsia="Times New Roman" w:hAnsi="Trebuchet MS" w:cs="Times New Roman"/>
          <w:color w:val="000000"/>
          <w:kern w:val="0"/>
          <w:sz w:val="18"/>
          <w:szCs w:val="18"/>
          <w:lang w:eastAsia="ru-RU"/>
        </w:rPr>
        <w:t xml:space="preserve"> </w:t>
      </w:r>
      <w:r w:rsidRPr="00C85644">
        <w:rPr>
          <w:rFonts w:ascii="Trebuchet MS" w:eastAsia="Times New Roman" w:hAnsi="Trebuchet MS" w:cs="Times New Roman" w:hint="eastAsia"/>
          <w:color w:val="000000"/>
          <w:kern w:val="0"/>
          <w:sz w:val="18"/>
          <w:szCs w:val="18"/>
          <w:lang w:eastAsia="ru-RU"/>
        </w:rPr>
        <w:t>театре</w:t>
      </w:r>
      <w:r w:rsidRPr="00C85644">
        <w:rPr>
          <w:rFonts w:ascii="Trebuchet MS" w:eastAsia="Times New Roman" w:hAnsi="Trebuchet MS" w:cs="Times New Roman"/>
          <w:color w:val="000000"/>
          <w:kern w:val="0"/>
          <w:sz w:val="18"/>
          <w:szCs w:val="18"/>
          <w:lang w:eastAsia="ru-RU"/>
        </w:rPr>
        <w:t xml:space="preserve">: </w:t>
      </w:r>
      <w:r w:rsidRPr="00C85644">
        <w:rPr>
          <w:rFonts w:ascii="Trebuchet MS" w:eastAsia="Times New Roman" w:hAnsi="Trebuchet MS" w:cs="Times New Roman" w:hint="eastAsia"/>
          <w:color w:val="000000"/>
          <w:kern w:val="0"/>
          <w:sz w:val="18"/>
          <w:szCs w:val="18"/>
          <w:lang w:eastAsia="ru-RU"/>
        </w:rPr>
        <w:t>П</w:t>
      </w:r>
      <w:r w:rsidRPr="00C85644">
        <w:rPr>
          <w:rFonts w:ascii="Trebuchet MS" w:eastAsia="Times New Roman" w:hAnsi="Trebuchet MS" w:cs="Times New Roman"/>
          <w:color w:val="000000"/>
          <w:kern w:val="0"/>
          <w:sz w:val="18"/>
          <w:szCs w:val="18"/>
          <w:lang w:eastAsia="ru-RU"/>
        </w:rPr>
        <w:t xml:space="preserve">. </w:t>
      </w:r>
      <w:r w:rsidRPr="00C85644">
        <w:rPr>
          <w:rFonts w:ascii="Trebuchet MS" w:eastAsia="Times New Roman" w:hAnsi="Trebuchet MS" w:cs="Times New Roman" w:hint="eastAsia"/>
          <w:color w:val="000000"/>
          <w:kern w:val="0"/>
          <w:sz w:val="18"/>
          <w:szCs w:val="18"/>
          <w:lang w:eastAsia="ru-RU"/>
        </w:rPr>
        <w:t>Фоменко</w:t>
      </w:r>
      <w:r w:rsidRPr="00C85644">
        <w:rPr>
          <w:rFonts w:ascii="Trebuchet MS" w:eastAsia="Times New Roman" w:hAnsi="Trebuchet MS" w:cs="Times New Roman"/>
          <w:color w:val="000000"/>
          <w:kern w:val="0"/>
          <w:sz w:val="18"/>
          <w:szCs w:val="18"/>
          <w:lang w:eastAsia="ru-RU"/>
        </w:rPr>
        <w:t xml:space="preserve">, </w:t>
      </w:r>
      <w:r w:rsidRPr="00C85644">
        <w:rPr>
          <w:rFonts w:ascii="Trebuchet MS" w:eastAsia="Times New Roman" w:hAnsi="Trebuchet MS" w:cs="Times New Roman" w:hint="eastAsia"/>
          <w:color w:val="000000"/>
          <w:kern w:val="0"/>
          <w:sz w:val="18"/>
          <w:szCs w:val="18"/>
          <w:lang w:eastAsia="ru-RU"/>
        </w:rPr>
        <w:t>М</w:t>
      </w:r>
      <w:r w:rsidRPr="00C85644">
        <w:rPr>
          <w:rFonts w:ascii="Trebuchet MS" w:eastAsia="Times New Roman" w:hAnsi="Trebuchet MS" w:cs="Times New Roman"/>
          <w:color w:val="000000"/>
          <w:kern w:val="0"/>
          <w:sz w:val="18"/>
          <w:szCs w:val="18"/>
          <w:lang w:eastAsia="ru-RU"/>
        </w:rPr>
        <w:t xml:space="preserve">. </w:t>
      </w:r>
      <w:r w:rsidRPr="00C85644">
        <w:rPr>
          <w:rFonts w:ascii="Trebuchet MS" w:eastAsia="Times New Roman" w:hAnsi="Trebuchet MS" w:cs="Times New Roman" w:hint="eastAsia"/>
          <w:color w:val="000000"/>
          <w:kern w:val="0"/>
          <w:sz w:val="18"/>
          <w:szCs w:val="18"/>
          <w:lang w:eastAsia="ru-RU"/>
        </w:rPr>
        <w:t>Захаров</w:t>
      </w:r>
      <w:r w:rsidRPr="00C85644">
        <w:rPr>
          <w:rFonts w:ascii="Trebuchet MS" w:eastAsia="Times New Roman" w:hAnsi="Trebuchet MS" w:cs="Times New Roman"/>
          <w:color w:val="000000"/>
          <w:kern w:val="0"/>
          <w:sz w:val="18"/>
          <w:szCs w:val="18"/>
          <w:lang w:eastAsia="ru-RU"/>
        </w:rPr>
        <w:t xml:space="preserve">, </w:t>
      </w:r>
      <w:r w:rsidRPr="00C85644">
        <w:rPr>
          <w:rFonts w:ascii="Trebuchet MS" w:eastAsia="Times New Roman" w:hAnsi="Trebuchet MS" w:cs="Times New Roman" w:hint="eastAsia"/>
          <w:color w:val="000000"/>
          <w:kern w:val="0"/>
          <w:sz w:val="18"/>
          <w:szCs w:val="18"/>
          <w:lang w:eastAsia="ru-RU"/>
        </w:rPr>
        <w:t>А</w:t>
      </w:r>
      <w:r w:rsidRPr="00C85644">
        <w:rPr>
          <w:rFonts w:ascii="Trebuchet MS" w:eastAsia="Times New Roman" w:hAnsi="Trebuchet MS" w:cs="Times New Roman"/>
          <w:color w:val="000000"/>
          <w:kern w:val="0"/>
          <w:sz w:val="18"/>
          <w:szCs w:val="18"/>
          <w:lang w:eastAsia="ru-RU"/>
        </w:rPr>
        <w:t xml:space="preserve">. </w:t>
      </w:r>
      <w:r w:rsidRPr="00C85644">
        <w:rPr>
          <w:rFonts w:ascii="Trebuchet MS" w:eastAsia="Times New Roman" w:hAnsi="Trebuchet MS" w:cs="Times New Roman" w:hint="eastAsia"/>
          <w:color w:val="000000"/>
          <w:kern w:val="0"/>
          <w:sz w:val="18"/>
          <w:szCs w:val="18"/>
          <w:lang w:eastAsia="ru-RU"/>
        </w:rPr>
        <w:t>Кремер</w:t>
      </w:r>
      <w:r w:rsidRPr="00C85644">
        <w:rPr>
          <w:rFonts w:ascii="Trebuchet MS" w:eastAsia="Times New Roman" w:hAnsi="Trebuchet MS" w:cs="Times New Roman"/>
          <w:color w:val="000000"/>
          <w:kern w:val="0"/>
          <w:sz w:val="18"/>
          <w:szCs w:val="18"/>
          <w:lang w:eastAsia="ru-RU"/>
        </w:rPr>
        <w:t xml:space="preserve"> ... 211</w:t>
      </w:r>
    </w:p>
    <w:p w:rsidR="00C85644" w:rsidRPr="00C85644" w:rsidRDefault="00C85644" w:rsidP="00C85644">
      <w:pPr>
        <w:rPr>
          <w:rFonts w:ascii="Trebuchet MS" w:eastAsia="Times New Roman" w:hAnsi="Trebuchet MS" w:cs="Times New Roman"/>
          <w:color w:val="000000"/>
          <w:kern w:val="0"/>
          <w:sz w:val="18"/>
          <w:szCs w:val="18"/>
          <w:lang w:eastAsia="ru-RU"/>
        </w:rPr>
      </w:pPr>
    </w:p>
    <w:p w:rsidR="00C85644" w:rsidRPr="00C85644" w:rsidRDefault="00C85644" w:rsidP="00C85644">
      <w:pPr>
        <w:rPr>
          <w:rFonts w:ascii="Trebuchet MS" w:eastAsia="Times New Roman" w:hAnsi="Trebuchet MS" w:cs="Times New Roman"/>
          <w:color w:val="000000"/>
          <w:kern w:val="0"/>
          <w:sz w:val="18"/>
          <w:szCs w:val="18"/>
          <w:lang w:eastAsia="ru-RU"/>
        </w:rPr>
      </w:pPr>
      <w:r w:rsidRPr="00C85644">
        <w:rPr>
          <w:rFonts w:ascii="Trebuchet MS" w:eastAsia="Times New Roman" w:hAnsi="Trebuchet MS" w:cs="Times New Roman"/>
          <w:color w:val="000000"/>
          <w:kern w:val="0"/>
          <w:sz w:val="18"/>
          <w:szCs w:val="18"/>
          <w:lang w:eastAsia="ru-RU"/>
        </w:rPr>
        <w:t xml:space="preserve">2. </w:t>
      </w:r>
      <w:r w:rsidRPr="00C85644">
        <w:rPr>
          <w:rFonts w:ascii="Trebuchet MS" w:eastAsia="Times New Roman" w:hAnsi="Trebuchet MS" w:cs="Times New Roman" w:hint="eastAsia"/>
          <w:color w:val="000000"/>
          <w:kern w:val="0"/>
          <w:sz w:val="18"/>
          <w:szCs w:val="18"/>
          <w:lang w:eastAsia="ru-RU"/>
        </w:rPr>
        <w:t>Список</w:t>
      </w:r>
      <w:r w:rsidRPr="00C85644">
        <w:rPr>
          <w:rFonts w:ascii="Trebuchet MS" w:eastAsia="Times New Roman" w:hAnsi="Trebuchet MS" w:cs="Times New Roman"/>
          <w:color w:val="000000"/>
          <w:kern w:val="0"/>
          <w:sz w:val="18"/>
          <w:szCs w:val="18"/>
          <w:lang w:eastAsia="ru-RU"/>
        </w:rPr>
        <w:t xml:space="preserve"> </w:t>
      </w:r>
      <w:r w:rsidRPr="00C85644">
        <w:rPr>
          <w:rFonts w:ascii="Trebuchet MS" w:eastAsia="Times New Roman" w:hAnsi="Trebuchet MS" w:cs="Times New Roman" w:hint="eastAsia"/>
          <w:color w:val="000000"/>
          <w:kern w:val="0"/>
          <w:sz w:val="18"/>
          <w:szCs w:val="18"/>
          <w:lang w:eastAsia="ru-RU"/>
        </w:rPr>
        <w:t>основных</w:t>
      </w:r>
      <w:r w:rsidRPr="00C85644">
        <w:rPr>
          <w:rFonts w:ascii="Trebuchet MS" w:eastAsia="Times New Roman" w:hAnsi="Trebuchet MS" w:cs="Times New Roman"/>
          <w:color w:val="000000"/>
          <w:kern w:val="0"/>
          <w:sz w:val="18"/>
          <w:szCs w:val="18"/>
          <w:lang w:eastAsia="ru-RU"/>
        </w:rPr>
        <w:t xml:space="preserve"> </w:t>
      </w:r>
      <w:r w:rsidRPr="00C85644">
        <w:rPr>
          <w:rFonts w:ascii="Trebuchet MS" w:eastAsia="Times New Roman" w:hAnsi="Trebuchet MS" w:cs="Times New Roman" w:hint="eastAsia"/>
          <w:color w:val="000000"/>
          <w:kern w:val="0"/>
          <w:sz w:val="18"/>
          <w:szCs w:val="18"/>
          <w:lang w:eastAsia="ru-RU"/>
        </w:rPr>
        <w:t>сочинений</w:t>
      </w:r>
      <w:r w:rsidRPr="00C85644">
        <w:rPr>
          <w:rFonts w:ascii="Trebuchet MS" w:eastAsia="Times New Roman" w:hAnsi="Trebuchet MS" w:cs="Times New Roman"/>
          <w:color w:val="000000"/>
          <w:kern w:val="0"/>
          <w:sz w:val="18"/>
          <w:szCs w:val="18"/>
          <w:lang w:eastAsia="ru-RU"/>
        </w:rPr>
        <w:t xml:space="preserve"> </w:t>
      </w:r>
      <w:r w:rsidRPr="00C85644">
        <w:rPr>
          <w:rFonts w:ascii="Trebuchet MS" w:eastAsia="Times New Roman" w:hAnsi="Trebuchet MS" w:cs="Times New Roman" w:hint="eastAsia"/>
          <w:color w:val="000000"/>
          <w:kern w:val="0"/>
          <w:sz w:val="18"/>
          <w:szCs w:val="18"/>
          <w:lang w:eastAsia="ru-RU"/>
        </w:rPr>
        <w:t>А</w:t>
      </w:r>
      <w:r w:rsidRPr="00C85644">
        <w:rPr>
          <w:rFonts w:ascii="Trebuchet MS" w:eastAsia="Times New Roman" w:hAnsi="Trebuchet MS" w:cs="Times New Roman"/>
          <w:color w:val="000000"/>
          <w:kern w:val="0"/>
          <w:sz w:val="18"/>
          <w:szCs w:val="18"/>
          <w:lang w:eastAsia="ru-RU"/>
        </w:rPr>
        <w:t xml:space="preserve">. </w:t>
      </w:r>
      <w:r w:rsidRPr="00C85644">
        <w:rPr>
          <w:rFonts w:ascii="Trebuchet MS" w:eastAsia="Times New Roman" w:hAnsi="Trebuchet MS" w:cs="Times New Roman" w:hint="eastAsia"/>
          <w:color w:val="000000"/>
          <w:kern w:val="0"/>
          <w:sz w:val="18"/>
          <w:szCs w:val="18"/>
          <w:lang w:eastAsia="ru-RU"/>
        </w:rPr>
        <w:t>А</w:t>
      </w:r>
      <w:r w:rsidRPr="00C85644">
        <w:rPr>
          <w:rFonts w:ascii="Trebuchet MS" w:eastAsia="Times New Roman" w:hAnsi="Trebuchet MS" w:cs="Times New Roman"/>
          <w:color w:val="000000"/>
          <w:kern w:val="0"/>
          <w:sz w:val="18"/>
          <w:szCs w:val="18"/>
          <w:lang w:eastAsia="ru-RU"/>
        </w:rPr>
        <w:t xml:space="preserve">. </w:t>
      </w:r>
      <w:r w:rsidRPr="00C85644">
        <w:rPr>
          <w:rFonts w:ascii="Trebuchet MS" w:eastAsia="Times New Roman" w:hAnsi="Trebuchet MS" w:cs="Times New Roman" w:hint="eastAsia"/>
          <w:color w:val="000000"/>
          <w:kern w:val="0"/>
          <w:sz w:val="18"/>
          <w:szCs w:val="18"/>
          <w:lang w:eastAsia="ru-RU"/>
        </w:rPr>
        <w:t>Николаева</w:t>
      </w:r>
      <w:r w:rsidRPr="00C85644">
        <w:rPr>
          <w:rFonts w:ascii="Trebuchet MS" w:eastAsia="Times New Roman" w:hAnsi="Trebuchet MS" w:cs="Times New Roman"/>
          <w:color w:val="000000"/>
          <w:kern w:val="0"/>
          <w:sz w:val="18"/>
          <w:szCs w:val="18"/>
          <w:lang w:eastAsia="ru-RU"/>
        </w:rPr>
        <w:t>...217</w:t>
      </w:r>
    </w:p>
    <w:p w:rsidR="00C85644" w:rsidRPr="00C85644" w:rsidRDefault="00C85644" w:rsidP="00C85644">
      <w:pPr>
        <w:rPr>
          <w:rFonts w:ascii="Trebuchet MS" w:eastAsia="Times New Roman" w:hAnsi="Trebuchet MS" w:cs="Times New Roman"/>
          <w:color w:val="000000"/>
          <w:kern w:val="0"/>
          <w:sz w:val="18"/>
          <w:szCs w:val="18"/>
          <w:lang w:eastAsia="ru-RU"/>
        </w:rPr>
      </w:pPr>
    </w:p>
    <w:p w:rsidR="00C85644" w:rsidRPr="00C85644" w:rsidRDefault="00C85644" w:rsidP="00C85644">
      <w:pPr>
        <w:rPr>
          <w:rFonts w:ascii="Trebuchet MS" w:eastAsia="Times New Roman" w:hAnsi="Trebuchet MS" w:cs="Times New Roman"/>
          <w:color w:val="000000"/>
          <w:kern w:val="0"/>
          <w:sz w:val="18"/>
          <w:szCs w:val="18"/>
          <w:lang w:eastAsia="ru-RU"/>
        </w:rPr>
      </w:pPr>
      <w:r w:rsidRPr="00C85644">
        <w:rPr>
          <w:rFonts w:ascii="Trebuchet MS" w:eastAsia="Times New Roman" w:hAnsi="Trebuchet MS" w:cs="Times New Roman"/>
          <w:color w:val="000000"/>
          <w:kern w:val="0"/>
          <w:sz w:val="18"/>
          <w:szCs w:val="18"/>
          <w:lang w:eastAsia="ru-RU"/>
        </w:rPr>
        <w:lastRenderedPageBreak/>
        <w:t xml:space="preserve">3. </w:t>
      </w:r>
      <w:r w:rsidRPr="00C85644">
        <w:rPr>
          <w:rFonts w:ascii="Trebuchet MS" w:eastAsia="Times New Roman" w:hAnsi="Trebuchet MS" w:cs="Times New Roman" w:hint="eastAsia"/>
          <w:color w:val="000000"/>
          <w:kern w:val="0"/>
          <w:sz w:val="18"/>
          <w:szCs w:val="18"/>
          <w:lang w:eastAsia="ru-RU"/>
        </w:rPr>
        <w:t>Указатель</w:t>
      </w:r>
      <w:r w:rsidRPr="00C85644">
        <w:rPr>
          <w:rFonts w:ascii="Trebuchet MS" w:eastAsia="Times New Roman" w:hAnsi="Trebuchet MS" w:cs="Times New Roman"/>
          <w:color w:val="000000"/>
          <w:kern w:val="0"/>
          <w:sz w:val="18"/>
          <w:szCs w:val="18"/>
          <w:lang w:eastAsia="ru-RU"/>
        </w:rPr>
        <w:t xml:space="preserve"> </w:t>
      </w:r>
      <w:r w:rsidRPr="00C85644">
        <w:rPr>
          <w:rFonts w:ascii="Trebuchet MS" w:eastAsia="Times New Roman" w:hAnsi="Trebuchet MS" w:cs="Times New Roman" w:hint="eastAsia"/>
          <w:color w:val="000000"/>
          <w:kern w:val="0"/>
          <w:sz w:val="18"/>
          <w:szCs w:val="18"/>
          <w:lang w:eastAsia="ru-RU"/>
        </w:rPr>
        <w:t>произведений</w:t>
      </w:r>
      <w:r w:rsidRPr="00C85644">
        <w:rPr>
          <w:rFonts w:ascii="Trebuchet MS" w:eastAsia="Times New Roman" w:hAnsi="Trebuchet MS" w:cs="Times New Roman"/>
          <w:color w:val="000000"/>
          <w:kern w:val="0"/>
          <w:sz w:val="18"/>
          <w:szCs w:val="18"/>
          <w:lang w:eastAsia="ru-RU"/>
        </w:rPr>
        <w:t xml:space="preserve"> </w:t>
      </w:r>
      <w:r w:rsidRPr="00C85644">
        <w:rPr>
          <w:rFonts w:ascii="Trebuchet MS" w:eastAsia="Times New Roman" w:hAnsi="Trebuchet MS" w:cs="Times New Roman" w:hint="eastAsia"/>
          <w:color w:val="000000"/>
          <w:kern w:val="0"/>
          <w:sz w:val="18"/>
          <w:szCs w:val="18"/>
          <w:lang w:eastAsia="ru-RU"/>
        </w:rPr>
        <w:t>А</w:t>
      </w:r>
      <w:r w:rsidRPr="00C85644">
        <w:rPr>
          <w:rFonts w:ascii="Trebuchet MS" w:eastAsia="Times New Roman" w:hAnsi="Trebuchet MS" w:cs="Times New Roman"/>
          <w:color w:val="000000"/>
          <w:kern w:val="0"/>
          <w:sz w:val="18"/>
          <w:szCs w:val="18"/>
          <w:lang w:eastAsia="ru-RU"/>
        </w:rPr>
        <w:t xml:space="preserve">. </w:t>
      </w:r>
      <w:r w:rsidRPr="00C85644">
        <w:rPr>
          <w:rFonts w:ascii="Trebuchet MS" w:eastAsia="Times New Roman" w:hAnsi="Trebuchet MS" w:cs="Times New Roman" w:hint="eastAsia"/>
          <w:color w:val="000000"/>
          <w:kern w:val="0"/>
          <w:sz w:val="18"/>
          <w:szCs w:val="18"/>
          <w:lang w:eastAsia="ru-RU"/>
        </w:rPr>
        <w:t>А</w:t>
      </w:r>
      <w:r w:rsidRPr="00C85644">
        <w:rPr>
          <w:rFonts w:ascii="Trebuchet MS" w:eastAsia="Times New Roman" w:hAnsi="Trebuchet MS" w:cs="Times New Roman"/>
          <w:color w:val="000000"/>
          <w:kern w:val="0"/>
          <w:sz w:val="18"/>
          <w:szCs w:val="18"/>
          <w:lang w:eastAsia="ru-RU"/>
        </w:rPr>
        <w:t xml:space="preserve">. </w:t>
      </w:r>
      <w:r w:rsidRPr="00C85644">
        <w:rPr>
          <w:rFonts w:ascii="Trebuchet MS" w:eastAsia="Times New Roman" w:hAnsi="Trebuchet MS" w:cs="Times New Roman" w:hint="eastAsia"/>
          <w:color w:val="000000"/>
          <w:kern w:val="0"/>
          <w:sz w:val="18"/>
          <w:szCs w:val="18"/>
          <w:lang w:eastAsia="ru-RU"/>
        </w:rPr>
        <w:t>Николаева</w:t>
      </w:r>
      <w:r w:rsidRPr="00C85644">
        <w:rPr>
          <w:rFonts w:ascii="Trebuchet MS" w:eastAsia="Times New Roman" w:hAnsi="Trebuchet MS" w:cs="Times New Roman"/>
          <w:color w:val="000000"/>
          <w:kern w:val="0"/>
          <w:sz w:val="18"/>
          <w:szCs w:val="18"/>
          <w:lang w:eastAsia="ru-RU"/>
        </w:rPr>
        <w:t>,</w:t>
      </w:r>
    </w:p>
    <w:p w:rsidR="00C85644" w:rsidRPr="00C85644" w:rsidRDefault="00C85644" w:rsidP="00C85644">
      <w:pPr>
        <w:rPr>
          <w:rFonts w:ascii="Trebuchet MS" w:eastAsia="Times New Roman" w:hAnsi="Trebuchet MS" w:cs="Times New Roman"/>
          <w:color w:val="000000"/>
          <w:kern w:val="0"/>
          <w:sz w:val="18"/>
          <w:szCs w:val="18"/>
          <w:lang w:eastAsia="ru-RU"/>
        </w:rPr>
      </w:pPr>
    </w:p>
    <w:p w:rsidR="000A51A2" w:rsidRPr="00C85644" w:rsidRDefault="00C85644" w:rsidP="00C85644">
      <w:r w:rsidRPr="00C85644">
        <w:rPr>
          <w:rFonts w:ascii="Trebuchet MS" w:eastAsia="Times New Roman" w:hAnsi="Trebuchet MS" w:cs="Times New Roman" w:hint="eastAsia"/>
          <w:color w:val="000000"/>
          <w:kern w:val="0"/>
          <w:sz w:val="18"/>
          <w:szCs w:val="18"/>
          <w:lang w:eastAsia="ru-RU"/>
        </w:rPr>
        <w:t>упоминаемых</w:t>
      </w:r>
      <w:r w:rsidRPr="00C85644">
        <w:rPr>
          <w:rFonts w:ascii="Trebuchet MS" w:eastAsia="Times New Roman" w:hAnsi="Trebuchet MS" w:cs="Times New Roman"/>
          <w:color w:val="000000"/>
          <w:kern w:val="0"/>
          <w:sz w:val="18"/>
          <w:szCs w:val="18"/>
          <w:lang w:eastAsia="ru-RU"/>
        </w:rPr>
        <w:t xml:space="preserve"> </w:t>
      </w:r>
      <w:r w:rsidRPr="00C85644">
        <w:rPr>
          <w:rFonts w:ascii="Trebuchet MS" w:eastAsia="Times New Roman" w:hAnsi="Trebuchet MS" w:cs="Times New Roman" w:hint="eastAsia"/>
          <w:color w:val="000000"/>
          <w:kern w:val="0"/>
          <w:sz w:val="18"/>
          <w:szCs w:val="18"/>
          <w:lang w:eastAsia="ru-RU"/>
        </w:rPr>
        <w:t>в</w:t>
      </w:r>
      <w:r w:rsidRPr="00C85644">
        <w:rPr>
          <w:rFonts w:ascii="Trebuchet MS" w:eastAsia="Times New Roman" w:hAnsi="Trebuchet MS" w:cs="Times New Roman"/>
          <w:color w:val="000000"/>
          <w:kern w:val="0"/>
          <w:sz w:val="18"/>
          <w:szCs w:val="18"/>
          <w:lang w:eastAsia="ru-RU"/>
        </w:rPr>
        <w:t xml:space="preserve"> </w:t>
      </w:r>
      <w:r w:rsidRPr="00C85644">
        <w:rPr>
          <w:rFonts w:ascii="Trebuchet MS" w:eastAsia="Times New Roman" w:hAnsi="Trebuchet MS" w:cs="Times New Roman" w:hint="eastAsia"/>
          <w:color w:val="000000"/>
          <w:kern w:val="0"/>
          <w:sz w:val="18"/>
          <w:szCs w:val="18"/>
          <w:lang w:eastAsia="ru-RU"/>
        </w:rPr>
        <w:t>основном</w:t>
      </w:r>
      <w:r w:rsidRPr="00C85644">
        <w:rPr>
          <w:rFonts w:ascii="Trebuchet MS" w:eastAsia="Times New Roman" w:hAnsi="Trebuchet MS" w:cs="Times New Roman"/>
          <w:color w:val="000000"/>
          <w:kern w:val="0"/>
          <w:sz w:val="18"/>
          <w:szCs w:val="18"/>
          <w:lang w:eastAsia="ru-RU"/>
        </w:rPr>
        <w:t xml:space="preserve"> </w:t>
      </w:r>
      <w:r w:rsidRPr="00C85644">
        <w:rPr>
          <w:rFonts w:ascii="Trebuchet MS" w:eastAsia="Times New Roman" w:hAnsi="Trebuchet MS" w:cs="Times New Roman" w:hint="eastAsia"/>
          <w:color w:val="000000"/>
          <w:kern w:val="0"/>
          <w:sz w:val="18"/>
          <w:szCs w:val="18"/>
          <w:lang w:eastAsia="ru-RU"/>
        </w:rPr>
        <w:t>тексте</w:t>
      </w:r>
      <w:r w:rsidRPr="00C85644">
        <w:rPr>
          <w:rFonts w:ascii="Trebuchet MS" w:eastAsia="Times New Roman" w:hAnsi="Trebuchet MS" w:cs="Times New Roman"/>
          <w:color w:val="000000"/>
          <w:kern w:val="0"/>
          <w:sz w:val="18"/>
          <w:szCs w:val="18"/>
          <w:lang w:eastAsia="ru-RU"/>
        </w:rPr>
        <w:t xml:space="preserve"> </w:t>
      </w:r>
      <w:r w:rsidRPr="00C85644">
        <w:rPr>
          <w:rFonts w:ascii="Trebuchet MS" w:eastAsia="Times New Roman" w:hAnsi="Trebuchet MS" w:cs="Times New Roman" w:hint="eastAsia"/>
          <w:color w:val="000000"/>
          <w:kern w:val="0"/>
          <w:sz w:val="18"/>
          <w:szCs w:val="18"/>
          <w:lang w:eastAsia="ru-RU"/>
        </w:rPr>
        <w:t>книги</w:t>
      </w:r>
      <w:r w:rsidRPr="00C85644">
        <w:rPr>
          <w:rFonts w:ascii="Trebuchet MS" w:eastAsia="Times New Roman" w:hAnsi="Trebuchet MS" w:cs="Times New Roman"/>
          <w:color w:val="000000"/>
          <w:kern w:val="0"/>
          <w:sz w:val="18"/>
          <w:szCs w:val="18"/>
          <w:lang w:eastAsia="ru-RU"/>
        </w:rPr>
        <w:t>...230</w:t>
      </w:r>
      <w:bookmarkStart w:id="0" w:name="_GoBack"/>
      <w:bookmarkEnd w:id="0"/>
    </w:p>
    <w:sectPr w:rsidR="000A51A2" w:rsidRPr="00C8564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3F9" w:rsidRDefault="009073F9">
      <w:pPr>
        <w:spacing w:after="0" w:line="240" w:lineRule="auto"/>
      </w:pPr>
      <w:r>
        <w:separator/>
      </w:r>
    </w:p>
  </w:endnote>
  <w:endnote w:type="continuationSeparator" w:id="0">
    <w:p w:rsidR="009073F9" w:rsidRDefault="00907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3F9" w:rsidRDefault="009073F9"/>
    <w:p w:rsidR="009073F9" w:rsidRDefault="009073F9"/>
    <w:p w:rsidR="009073F9" w:rsidRDefault="009073F9"/>
    <w:p w:rsidR="009073F9" w:rsidRDefault="009073F9"/>
    <w:p w:rsidR="009073F9" w:rsidRDefault="009073F9"/>
    <w:p w:rsidR="009073F9" w:rsidRDefault="009073F9"/>
    <w:p w:rsidR="009073F9" w:rsidRDefault="009073F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3F9" w:rsidRDefault="009073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073F9" w:rsidRDefault="009073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073F9" w:rsidRDefault="009073F9"/>
    <w:p w:rsidR="009073F9" w:rsidRDefault="009073F9"/>
    <w:p w:rsidR="009073F9" w:rsidRDefault="009073F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3F9" w:rsidRDefault="009073F9"/>
                          <w:p w:rsidR="009073F9" w:rsidRDefault="009073F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073F9" w:rsidRDefault="009073F9"/>
                    <w:p w:rsidR="009073F9" w:rsidRDefault="009073F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073F9" w:rsidRDefault="009073F9"/>
    <w:p w:rsidR="009073F9" w:rsidRDefault="009073F9">
      <w:pPr>
        <w:rPr>
          <w:sz w:val="2"/>
          <w:szCs w:val="2"/>
        </w:rPr>
      </w:pPr>
    </w:p>
    <w:p w:rsidR="009073F9" w:rsidRDefault="009073F9"/>
    <w:p w:rsidR="009073F9" w:rsidRDefault="009073F9">
      <w:pPr>
        <w:spacing w:after="0" w:line="240" w:lineRule="auto"/>
      </w:pPr>
    </w:p>
  </w:footnote>
  <w:footnote w:type="continuationSeparator" w:id="0">
    <w:p w:rsidR="009073F9" w:rsidRDefault="00907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83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65"/>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13"/>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3F7"/>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1FE"/>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81"/>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E8"/>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45"/>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453"/>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1A"/>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5FE"/>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B8"/>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91F"/>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EDA"/>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8D4"/>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BE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6E"/>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4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38"/>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1B"/>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6F0"/>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CFE"/>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56"/>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10"/>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50"/>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272"/>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CD"/>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4A4"/>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B8"/>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0F9C"/>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89"/>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26"/>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D0"/>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52"/>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3F9"/>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C70"/>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AE0"/>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50"/>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EF9"/>
    <w:rsid w:val="00A26F06"/>
    <w:rsid w:val="00A26F35"/>
    <w:rsid w:val="00A270D6"/>
    <w:rsid w:val="00A270E5"/>
    <w:rsid w:val="00A271BE"/>
    <w:rsid w:val="00A271C2"/>
    <w:rsid w:val="00A276FE"/>
    <w:rsid w:val="00A2773A"/>
    <w:rsid w:val="00A27752"/>
    <w:rsid w:val="00A27788"/>
    <w:rsid w:val="00A27799"/>
    <w:rsid w:val="00A2785F"/>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68"/>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72"/>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83C"/>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05"/>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0"/>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195"/>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6F4"/>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2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2C"/>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14"/>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64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B9E"/>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53"/>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A38"/>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875"/>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A5"/>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4DD"/>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46"/>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0A7"/>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39"/>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59"/>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6C"/>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68656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FA2634-2635-4127-B6E7-23073C053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Words>
  <Characters>520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cp:revision>
  <cp:lastPrinted>2009-02-06T05:36:00Z</cp:lastPrinted>
  <dcterms:created xsi:type="dcterms:W3CDTF">2023-12-23T16:55:00Z</dcterms:created>
  <dcterms:modified xsi:type="dcterms:W3CDTF">2023-12-23T16:55:00Z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