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9F4A" w14:textId="48525F35" w:rsidR="004E0141" w:rsidRDefault="006F7CB7" w:rsidP="006F7CB7">
      <w:r w:rsidRPr="006F7CB7">
        <w:rPr>
          <w:rFonts w:hint="eastAsia"/>
        </w:rPr>
        <w:t>Дагман</w:t>
      </w:r>
      <w:r w:rsidRPr="006F7CB7">
        <w:t xml:space="preserve"> </w:t>
      </w:r>
      <w:r w:rsidRPr="006F7CB7">
        <w:rPr>
          <w:rFonts w:hint="eastAsia"/>
        </w:rPr>
        <w:t>Сара</w:t>
      </w:r>
      <w:r>
        <w:t xml:space="preserve"> </w:t>
      </w:r>
      <w:r w:rsidRPr="006F7CB7">
        <w:rPr>
          <w:rFonts w:hint="eastAsia"/>
        </w:rPr>
        <w:t>Формирование</w:t>
      </w:r>
      <w:r w:rsidRPr="006F7CB7">
        <w:t xml:space="preserve"> </w:t>
      </w:r>
      <w:r w:rsidRPr="006F7CB7">
        <w:rPr>
          <w:rFonts w:hint="eastAsia"/>
        </w:rPr>
        <w:t>интегрально</w:t>
      </w:r>
      <w:r w:rsidRPr="006F7CB7">
        <w:t>-</w:t>
      </w:r>
      <w:r w:rsidRPr="006F7CB7">
        <w:rPr>
          <w:rFonts w:hint="eastAsia"/>
        </w:rPr>
        <w:t>маркетинговой</w:t>
      </w:r>
      <w:r w:rsidRPr="006F7CB7">
        <w:t xml:space="preserve"> </w:t>
      </w:r>
      <w:r w:rsidRPr="006F7CB7">
        <w:rPr>
          <w:rFonts w:hint="eastAsia"/>
        </w:rPr>
        <w:t>модели</w:t>
      </w:r>
      <w:r w:rsidRPr="006F7CB7">
        <w:t xml:space="preserve"> </w:t>
      </w:r>
      <w:r w:rsidRPr="006F7CB7">
        <w:rPr>
          <w:rFonts w:hint="eastAsia"/>
        </w:rPr>
        <w:t>развития</w:t>
      </w:r>
      <w:r w:rsidRPr="006F7CB7">
        <w:t xml:space="preserve"> </w:t>
      </w:r>
      <w:r w:rsidRPr="006F7CB7">
        <w:rPr>
          <w:rFonts w:hint="eastAsia"/>
        </w:rPr>
        <w:t>устойчивого</w:t>
      </w:r>
      <w:r w:rsidRPr="006F7CB7">
        <w:t xml:space="preserve"> </w:t>
      </w:r>
      <w:r w:rsidRPr="006F7CB7">
        <w:rPr>
          <w:rFonts w:hint="eastAsia"/>
        </w:rPr>
        <w:t>туризма</w:t>
      </w:r>
    </w:p>
    <w:p w14:paraId="19943E31" w14:textId="77777777" w:rsidR="006F7CB7" w:rsidRDefault="006F7CB7" w:rsidP="006F7CB7">
      <w:r>
        <w:rPr>
          <w:rFonts w:hint="eastAsia"/>
        </w:rPr>
        <w:t>ОГЛАВЛЕНИЕ</w:t>
      </w:r>
      <w:r>
        <w:t xml:space="preserve"> </w:t>
      </w:r>
      <w:r>
        <w:rPr>
          <w:rFonts w:hint="eastAsia"/>
        </w:rPr>
        <w:t>ДИССЕРТАЦИИ</w:t>
      </w:r>
    </w:p>
    <w:p w14:paraId="6722977E" w14:textId="77777777" w:rsidR="006F7CB7" w:rsidRDefault="006F7CB7" w:rsidP="006F7CB7">
      <w:r>
        <w:rPr>
          <w:rFonts w:hint="eastAsia"/>
        </w:rPr>
        <w:t>кандидат</w:t>
      </w:r>
      <w:r>
        <w:t xml:space="preserve"> </w:t>
      </w:r>
      <w:r>
        <w:rPr>
          <w:rFonts w:hint="eastAsia"/>
        </w:rPr>
        <w:t>наук</w:t>
      </w:r>
      <w:r>
        <w:t xml:space="preserve"> </w:t>
      </w:r>
      <w:r>
        <w:rPr>
          <w:rFonts w:hint="eastAsia"/>
        </w:rPr>
        <w:t>Дагман</w:t>
      </w:r>
      <w:r>
        <w:t xml:space="preserve"> </w:t>
      </w:r>
      <w:r>
        <w:rPr>
          <w:rFonts w:hint="eastAsia"/>
        </w:rPr>
        <w:t>Сара</w:t>
      </w:r>
    </w:p>
    <w:p w14:paraId="351AB7BB" w14:textId="77777777" w:rsidR="006F7CB7" w:rsidRDefault="006F7CB7" w:rsidP="006F7CB7">
      <w:r>
        <w:rPr>
          <w:rFonts w:hint="eastAsia"/>
        </w:rPr>
        <w:t>ВВЕДЕНИЕ</w:t>
      </w:r>
    </w:p>
    <w:p w14:paraId="5D075D8B" w14:textId="77777777" w:rsidR="006F7CB7" w:rsidRDefault="006F7CB7" w:rsidP="006F7CB7"/>
    <w:p w14:paraId="7E9C8AD0" w14:textId="77777777" w:rsidR="006F7CB7" w:rsidRDefault="006F7CB7" w:rsidP="006F7CB7">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ТУРИСТИЧЕСКОГО</w:t>
      </w:r>
      <w:r>
        <w:t xml:space="preserve"> </w:t>
      </w:r>
      <w:r>
        <w:rPr>
          <w:rFonts w:hint="eastAsia"/>
        </w:rPr>
        <w:t>МАРКЕТИНГА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УСТОЙЧИВОГО</w:t>
      </w:r>
      <w:r>
        <w:t xml:space="preserve"> </w:t>
      </w:r>
      <w:r>
        <w:rPr>
          <w:rFonts w:hint="eastAsia"/>
        </w:rPr>
        <w:t>РАЗВИТИЯ</w:t>
      </w:r>
    </w:p>
    <w:p w14:paraId="56864E4A" w14:textId="77777777" w:rsidR="006F7CB7" w:rsidRDefault="006F7CB7" w:rsidP="006F7CB7"/>
    <w:p w14:paraId="7976491E" w14:textId="77777777" w:rsidR="006F7CB7" w:rsidRDefault="006F7CB7" w:rsidP="006F7CB7">
      <w:r>
        <w:t xml:space="preserve">1.1. </w:t>
      </w:r>
      <w:r>
        <w:rPr>
          <w:rFonts w:hint="eastAsia"/>
        </w:rPr>
        <w:t>Исследование</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категории</w:t>
      </w:r>
      <w:r>
        <w:t xml:space="preserve"> </w:t>
      </w:r>
      <w:r>
        <w:rPr>
          <w:rFonts w:hint="eastAsia"/>
        </w:rPr>
        <w:t>«</w:t>
      </w:r>
      <w:r>
        <w:rPr>
          <w:rFonts w:hint="eastAsia"/>
        </w:rPr>
        <w:t>устойчивый</w:t>
      </w:r>
      <w:r>
        <w:t xml:space="preserve"> </w:t>
      </w:r>
      <w:r>
        <w:rPr>
          <w:rFonts w:hint="eastAsia"/>
        </w:rPr>
        <w:t>туризм</w:t>
      </w:r>
      <w:r>
        <w:rPr>
          <w:rFonts w:hint="eastAsia"/>
        </w:rPr>
        <w:t>»</w:t>
      </w:r>
    </w:p>
    <w:p w14:paraId="49DFF4BD" w14:textId="77777777" w:rsidR="006F7CB7" w:rsidRDefault="006F7CB7" w:rsidP="006F7CB7"/>
    <w:p w14:paraId="2FBCE5C8" w14:textId="77777777" w:rsidR="006F7CB7" w:rsidRDefault="006F7CB7" w:rsidP="006F7CB7">
      <w:r>
        <w:t xml:space="preserve">1.2. </w:t>
      </w:r>
      <w:r>
        <w:rPr>
          <w:rFonts w:hint="eastAsia"/>
        </w:rPr>
        <w:t>Роль</w:t>
      </w:r>
      <w:r>
        <w:t xml:space="preserve">, </w:t>
      </w:r>
      <w:r>
        <w:rPr>
          <w:rFonts w:hint="eastAsia"/>
        </w:rPr>
        <w:t>специфика</w:t>
      </w:r>
      <w:r>
        <w:t xml:space="preserve">, </w:t>
      </w:r>
      <w:r>
        <w:rPr>
          <w:rFonts w:hint="eastAsia"/>
        </w:rPr>
        <w:t>задачи</w:t>
      </w:r>
      <w:r>
        <w:t xml:space="preserve"> </w:t>
      </w:r>
      <w:r>
        <w:rPr>
          <w:rFonts w:hint="eastAsia"/>
        </w:rPr>
        <w:t>и</w:t>
      </w:r>
      <w:r>
        <w:t xml:space="preserve"> </w:t>
      </w:r>
      <w:r>
        <w:rPr>
          <w:rFonts w:hint="eastAsia"/>
        </w:rPr>
        <w:t>принципы</w:t>
      </w:r>
      <w:r>
        <w:t xml:space="preserve"> </w:t>
      </w:r>
      <w:r>
        <w:rPr>
          <w:rFonts w:hint="eastAsia"/>
        </w:rPr>
        <w:t>туристического</w:t>
      </w:r>
      <w:r>
        <w:t xml:space="preserve"> </w:t>
      </w:r>
      <w:r>
        <w:rPr>
          <w:rFonts w:hint="eastAsia"/>
        </w:rPr>
        <w:t>маркетинга</w:t>
      </w:r>
    </w:p>
    <w:p w14:paraId="7CC7EB71" w14:textId="77777777" w:rsidR="006F7CB7" w:rsidRDefault="006F7CB7" w:rsidP="006F7CB7"/>
    <w:p w14:paraId="1CA03A53" w14:textId="77777777" w:rsidR="006F7CB7" w:rsidRDefault="006F7CB7" w:rsidP="006F7CB7">
      <w:r>
        <w:t xml:space="preserve">1.3. </w:t>
      </w:r>
      <w:r>
        <w:rPr>
          <w:rFonts w:hint="eastAsia"/>
        </w:rPr>
        <w:t>Проблемы</w:t>
      </w:r>
      <w:r>
        <w:t xml:space="preserve"> </w:t>
      </w:r>
      <w:r>
        <w:rPr>
          <w:rFonts w:hint="eastAsia"/>
        </w:rPr>
        <w:t>маркетингового</w:t>
      </w:r>
      <w:r>
        <w:t xml:space="preserve"> </w:t>
      </w:r>
      <w:r>
        <w:rPr>
          <w:rFonts w:hint="eastAsia"/>
        </w:rPr>
        <w:t>обеспечения</w:t>
      </w:r>
      <w:r>
        <w:t xml:space="preserve"> </w:t>
      </w:r>
      <w:r>
        <w:rPr>
          <w:rFonts w:hint="eastAsia"/>
        </w:rPr>
        <w:t>устойчивого</w:t>
      </w:r>
      <w:r>
        <w:t xml:space="preserve"> </w:t>
      </w:r>
      <w:r>
        <w:rPr>
          <w:rFonts w:hint="eastAsia"/>
        </w:rPr>
        <w:t>туризма</w:t>
      </w:r>
    </w:p>
    <w:p w14:paraId="49EA47C3" w14:textId="77777777" w:rsidR="006F7CB7" w:rsidRDefault="006F7CB7" w:rsidP="006F7CB7"/>
    <w:p w14:paraId="3BCFD3DD" w14:textId="77777777" w:rsidR="006F7CB7" w:rsidRDefault="006F7CB7" w:rsidP="006F7CB7">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РАЗВИТИЕ</w:t>
      </w:r>
      <w:r>
        <w:t xml:space="preserve"> </w:t>
      </w:r>
      <w:r>
        <w:rPr>
          <w:rFonts w:hint="eastAsia"/>
        </w:rPr>
        <w:t>МЕТОДИЧЕСКОГО</w:t>
      </w:r>
      <w:r>
        <w:t xml:space="preserve"> </w:t>
      </w:r>
      <w:r>
        <w:rPr>
          <w:rFonts w:hint="eastAsia"/>
        </w:rPr>
        <w:t>ИНСТРУМЕНТАРИЯ</w:t>
      </w:r>
      <w:r>
        <w:t xml:space="preserve"> </w:t>
      </w:r>
      <w:r>
        <w:rPr>
          <w:rFonts w:hint="eastAsia"/>
        </w:rPr>
        <w:t>ТУРИСТИЧЕСКОГО</w:t>
      </w:r>
      <w:r>
        <w:t xml:space="preserve"> </w:t>
      </w:r>
      <w:r>
        <w:rPr>
          <w:rFonts w:hint="eastAsia"/>
        </w:rPr>
        <w:t>МАРКЕТИНГА</w:t>
      </w:r>
      <w:r>
        <w:t xml:space="preserve"> </w:t>
      </w:r>
      <w:r>
        <w:rPr>
          <w:rFonts w:hint="eastAsia"/>
        </w:rPr>
        <w:t>С</w:t>
      </w:r>
      <w:r>
        <w:t xml:space="preserve"> </w:t>
      </w:r>
      <w:r>
        <w:rPr>
          <w:rFonts w:hint="eastAsia"/>
        </w:rPr>
        <w:t>ПОЗИЦИЙ</w:t>
      </w:r>
      <w:r>
        <w:t xml:space="preserve"> </w:t>
      </w:r>
      <w:r>
        <w:rPr>
          <w:rFonts w:hint="eastAsia"/>
        </w:rPr>
        <w:t>УСТОЙЧИВОГО</w:t>
      </w:r>
      <w:r>
        <w:t xml:space="preserve"> </w:t>
      </w:r>
      <w:r>
        <w:rPr>
          <w:rFonts w:hint="eastAsia"/>
        </w:rPr>
        <w:t>ТУРИЗМА</w:t>
      </w:r>
    </w:p>
    <w:p w14:paraId="2EFF9ED3" w14:textId="77777777" w:rsidR="006F7CB7" w:rsidRDefault="006F7CB7" w:rsidP="006F7CB7"/>
    <w:p w14:paraId="1F7CE0D1" w14:textId="77777777" w:rsidR="006F7CB7" w:rsidRDefault="006F7CB7" w:rsidP="006F7CB7">
      <w:r>
        <w:t xml:space="preserve">2.1. </w:t>
      </w:r>
      <w:r>
        <w:rPr>
          <w:rFonts w:hint="eastAsia"/>
        </w:rPr>
        <w:t>Характеристика</w:t>
      </w:r>
      <w:r>
        <w:t xml:space="preserve"> </w:t>
      </w:r>
      <w:r>
        <w:rPr>
          <w:rFonts w:hint="eastAsia"/>
        </w:rPr>
        <w:t>методов</w:t>
      </w:r>
      <w:r>
        <w:t xml:space="preserve"> </w:t>
      </w:r>
      <w:r>
        <w:rPr>
          <w:rFonts w:hint="eastAsia"/>
        </w:rPr>
        <w:t>и</w:t>
      </w:r>
      <w:r>
        <w:t xml:space="preserve"> </w:t>
      </w:r>
      <w:r>
        <w:rPr>
          <w:rFonts w:hint="eastAsia"/>
        </w:rPr>
        <w:t>основных</w:t>
      </w:r>
      <w:r>
        <w:t xml:space="preserve"> </w:t>
      </w:r>
      <w:r>
        <w:rPr>
          <w:rFonts w:hint="eastAsia"/>
        </w:rPr>
        <w:t>инструментов</w:t>
      </w:r>
      <w:r>
        <w:t xml:space="preserve"> </w:t>
      </w:r>
      <w:r>
        <w:rPr>
          <w:rFonts w:hint="eastAsia"/>
        </w:rPr>
        <w:t>туристического</w:t>
      </w:r>
      <w:r>
        <w:t xml:space="preserve"> </w:t>
      </w:r>
      <w:r>
        <w:rPr>
          <w:rFonts w:hint="eastAsia"/>
        </w:rPr>
        <w:t>маркетинга</w:t>
      </w:r>
    </w:p>
    <w:p w14:paraId="14C97570" w14:textId="77777777" w:rsidR="006F7CB7" w:rsidRDefault="006F7CB7" w:rsidP="006F7CB7"/>
    <w:p w14:paraId="0FAB166B" w14:textId="77777777" w:rsidR="006F7CB7" w:rsidRDefault="006F7CB7" w:rsidP="006F7CB7">
      <w:r>
        <w:t xml:space="preserve">2.2. </w:t>
      </w:r>
      <w:r>
        <w:rPr>
          <w:rFonts w:hint="eastAsia"/>
        </w:rPr>
        <w:t>Методика</w:t>
      </w:r>
      <w:r>
        <w:t xml:space="preserve"> </w:t>
      </w:r>
      <w:r>
        <w:rPr>
          <w:rFonts w:hint="eastAsia"/>
        </w:rPr>
        <w:t>маркетинговой</w:t>
      </w:r>
      <w:r>
        <w:t xml:space="preserve"> </w:t>
      </w:r>
      <w:r>
        <w:rPr>
          <w:rFonts w:hint="eastAsia"/>
        </w:rPr>
        <w:t>оценки</w:t>
      </w:r>
      <w:r>
        <w:t xml:space="preserve"> </w:t>
      </w:r>
      <w:r>
        <w:rPr>
          <w:rFonts w:hint="eastAsia"/>
        </w:rPr>
        <w:t>устойчивости</w:t>
      </w:r>
      <w:r>
        <w:t xml:space="preserve"> </w:t>
      </w:r>
      <w:r>
        <w:rPr>
          <w:rFonts w:hint="eastAsia"/>
        </w:rPr>
        <w:t>туризма</w:t>
      </w:r>
      <w:r>
        <w:t xml:space="preserve"> </w:t>
      </w:r>
      <w:r>
        <w:rPr>
          <w:rFonts w:hint="eastAsia"/>
        </w:rPr>
        <w:t>и</w:t>
      </w:r>
      <w:r>
        <w:t xml:space="preserve"> </w:t>
      </w:r>
      <w:r>
        <w:rPr>
          <w:rFonts w:hint="eastAsia"/>
        </w:rPr>
        <w:t>перспектив</w:t>
      </w:r>
      <w:r>
        <w:t xml:space="preserve"> </w:t>
      </w:r>
      <w:r>
        <w:rPr>
          <w:rFonts w:hint="eastAsia"/>
        </w:rPr>
        <w:t>его</w:t>
      </w:r>
      <w:r>
        <w:t xml:space="preserve"> </w:t>
      </w:r>
      <w:r>
        <w:rPr>
          <w:rFonts w:hint="eastAsia"/>
        </w:rPr>
        <w:t>развития</w:t>
      </w:r>
      <w:r>
        <w:t xml:space="preserve"> </w:t>
      </w:r>
      <w:r>
        <w:rPr>
          <w:rFonts w:hint="eastAsia"/>
        </w:rPr>
        <w:t>в</w:t>
      </w:r>
      <w:r>
        <w:t xml:space="preserve"> </w:t>
      </w:r>
      <w:r>
        <w:rPr>
          <w:rFonts w:hint="eastAsia"/>
        </w:rPr>
        <w:t>Белгородской</w:t>
      </w:r>
      <w:r>
        <w:t xml:space="preserve"> </w:t>
      </w:r>
      <w:r>
        <w:rPr>
          <w:rFonts w:hint="eastAsia"/>
        </w:rPr>
        <w:t>области</w:t>
      </w:r>
    </w:p>
    <w:p w14:paraId="3187BA59" w14:textId="77777777" w:rsidR="006F7CB7" w:rsidRDefault="006F7CB7" w:rsidP="006F7CB7"/>
    <w:p w14:paraId="3F04BA01" w14:textId="77777777" w:rsidR="006F7CB7" w:rsidRDefault="006F7CB7" w:rsidP="006F7CB7">
      <w:r>
        <w:t xml:space="preserve">2.3. </w:t>
      </w:r>
      <w:r>
        <w:rPr>
          <w:rFonts w:hint="eastAsia"/>
        </w:rPr>
        <w:t>Сегментация</w:t>
      </w:r>
      <w:r>
        <w:t xml:space="preserve"> </w:t>
      </w:r>
      <w:r>
        <w:rPr>
          <w:rFonts w:hint="eastAsia"/>
        </w:rPr>
        <w:t>рынка</w:t>
      </w:r>
      <w:r>
        <w:t xml:space="preserve"> </w:t>
      </w:r>
      <w:r>
        <w:rPr>
          <w:rFonts w:hint="eastAsia"/>
        </w:rPr>
        <w:t>туристических</w:t>
      </w:r>
      <w:r>
        <w:t xml:space="preserve"> </w:t>
      </w:r>
      <w:r>
        <w:rPr>
          <w:rFonts w:hint="eastAsia"/>
        </w:rPr>
        <w:t>услуг</w:t>
      </w:r>
      <w:r>
        <w:t xml:space="preserve">: </w:t>
      </w:r>
      <w:r>
        <w:rPr>
          <w:rFonts w:hint="eastAsia"/>
        </w:rPr>
        <w:t>интегральный</w:t>
      </w:r>
      <w:r>
        <w:t xml:space="preserve"> </w:t>
      </w:r>
      <w:r>
        <w:rPr>
          <w:rFonts w:hint="eastAsia"/>
        </w:rPr>
        <w:t>подход</w:t>
      </w:r>
    </w:p>
    <w:p w14:paraId="336091C1" w14:textId="77777777" w:rsidR="006F7CB7" w:rsidRDefault="006F7CB7" w:rsidP="006F7CB7"/>
    <w:p w14:paraId="1AC46757" w14:textId="77777777" w:rsidR="006F7CB7" w:rsidRDefault="006F7CB7" w:rsidP="006F7CB7">
      <w:r>
        <w:rPr>
          <w:rFonts w:hint="eastAsia"/>
        </w:rPr>
        <w:t>ГЛАВА</w:t>
      </w:r>
      <w:r>
        <w:t xml:space="preserve"> 3. </w:t>
      </w:r>
      <w:r>
        <w:rPr>
          <w:rFonts w:hint="eastAsia"/>
        </w:rPr>
        <w:t>РАЗРАБОТКА</w:t>
      </w:r>
      <w:r>
        <w:t xml:space="preserve"> </w:t>
      </w:r>
      <w:r>
        <w:rPr>
          <w:rFonts w:hint="eastAsia"/>
        </w:rPr>
        <w:t>НАУЧНО</w:t>
      </w:r>
      <w:r>
        <w:t>-</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РЕАЛИЗАЦИИ</w:t>
      </w:r>
      <w:r>
        <w:t xml:space="preserve"> </w:t>
      </w:r>
      <w:r>
        <w:rPr>
          <w:rFonts w:hint="eastAsia"/>
        </w:rPr>
        <w:t>ИНТЕГРАЛЬНО</w:t>
      </w:r>
      <w:r>
        <w:t>-</w:t>
      </w:r>
      <w:r>
        <w:rPr>
          <w:rFonts w:hint="eastAsia"/>
        </w:rPr>
        <w:t>МАРКЕТИНГОВОЙ</w:t>
      </w:r>
      <w:r>
        <w:t xml:space="preserve"> </w:t>
      </w:r>
      <w:r>
        <w:rPr>
          <w:rFonts w:hint="eastAsia"/>
        </w:rPr>
        <w:t>МОДЕЛИ</w:t>
      </w:r>
      <w:r>
        <w:t xml:space="preserve"> </w:t>
      </w:r>
      <w:r>
        <w:rPr>
          <w:rFonts w:hint="eastAsia"/>
        </w:rPr>
        <w:t>РАЗВИТИЯ</w:t>
      </w:r>
      <w:r>
        <w:t xml:space="preserve"> </w:t>
      </w:r>
      <w:r>
        <w:rPr>
          <w:rFonts w:hint="eastAsia"/>
        </w:rPr>
        <w:t>УСТОЙЧИВОГО</w:t>
      </w:r>
      <w:r>
        <w:t xml:space="preserve"> </w:t>
      </w:r>
      <w:r>
        <w:rPr>
          <w:rFonts w:hint="eastAsia"/>
        </w:rPr>
        <w:t>ТУРИЗМА</w:t>
      </w:r>
    </w:p>
    <w:p w14:paraId="7BBD405B" w14:textId="77777777" w:rsidR="006F7CB7" w:rsidRDefault="006F7CB7" w:rsidP="006F7CB7"/>
    <w:p w14:paraId="265AD567" w14:textId="77777777" w:rsidR="006F7CB7" w:rsidRDefault="006F7CB7" w:rsidP="006F7CB7">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интегральной</w:t>
      </w:r>
      <w:r>
        <w:t xml:space="preserve"> </w:t>
      </w:r>
      <w:r>
        <w:rPr>
          <w:rFonts w:hint="eastAsia"/>
        </w:rPr>
        <w:t>маркетинговой</w:t>
      </w:r>
      <w:r>
        <w:t xml:space="preserve"> </w:t>
      </w:r>
      <w:r>
        <w:rPr>
          <w:rFonts w:hint="eastAsia"/>
        </w:rPr>
        <w:t>модели</w:t>
      </w:r>
      <w:r>
        <w:t xml:space="preserve"> </w:t>
      </w:r>
      <w:r>
        <w:rPr>
          <w:rFonts w:hint="eastAsia"/>
        </w:rPr>
        <w:t>развития</w:t>
      </w:r>
      <w:r>
        <w:t xml:space="preserve"> </w:t>
      </w:r>
      <w:r>
        <w:rPr>
          <w:rFonts w:hint="eastAsia"/>
        </w:rPr>
        <w:t>устойчивого</w:t>
      </w:r>
      <w:r>
        <w:t xml:space="preserve"> </w:t>
      </w:r>
      <w:r>
        <w:rPr>
          <w:rFonts w:hint="eastAsia"/>
        </w:rPr>
        <w:t>туризма</w:t>
      </w:r>
    </w:p>
    <w:p w14:paraId="05B98B17" w14:textId="77777777" w:rsidR="006F7CB7" w:rsidRDefault="006F7CB7" w:rsidP="006F7CB7"/>
    <w:p w14:paraId="3A19AD73" w14:textId="77777777" w:rsidR="006F7CB7" w:rsidRDefault="006F7CB7" w:rsidP="006F7CB7">
      <w:r>
        <w:t xml:space="preserve">3.2. </w:t>
      </w:r>
      <w:r>
        <w:rPr>
          <w:rFonts w:hint="eastAsia"/>
        </w:rPr>
        <w:t>Концептуальные</w:t>
      </w:r>
      <w:r>
        <w:t xml:space="preserve"> </w:t>
      </w:r>
      <w:r>
        <w:rPr>
          <w:rFonts w:hint="eastAsia"/>
        </w:rPr>
        <w:t>положения</w:t>
      </w:r>
      <w:r>
        <w:t xml:space="preserve"> </w:t>
      </w:r>
      <w:r>
        <w:rPr>
          <w:rFonts w:hint="eastAsia"/>
        </w:rPr>
        <w:t>и</w:t>
      </w:r>
      <w:r>
        <w:t xml:space="preserve"> </w:t>
      </w:r>
      <w:r>
        <w:rPr>
          <w:rFonts w:hint="eastAsia"/>
        </w:rPr>
        <w:t>принципы</w:t>
      </w:r>
      <w:r>
        <w:t xml:space="preserve"> </w:t>
      </w:r>
      <w:r>
        <w:rPr>
          <w:rFonts w:hint="eastAsia"/>
        </w:rPr>
        <w:t>разработки</w:t>
      </w:r>
      <w:r>
        <w:t xml:space="preserve"> </w:t>
      </w:r>
      <w:r>
        <w:rPr>
          <w:rFonts w:hint="eastAsia"/>
        </w:rPr>
        <w:t>межотраслевого</w:t>
      </w:r>
      <w:r>
        <w:t xml:space="preserve"> </w:t>
      </w:r>
      <w:r>
        <w:rPr>
          <w:rFonts w:hint="eastAsia"/>
        </w:rPr>
        <w:t>партнёрского</w:t>
      </w:r>
      <w:r>
        <w:t xml:space="preserve"> </w:t>
      </w:r>
      <w:r>
        <w:rPr>
          <w:rFonts w:hint="eastAsia"/>
        </w:rPr>
        <w:t>проекта</w:t>
      </w:r>
      <w:r>
        <w:t xml:space="preserve"> </w:t>
      </w:r>
      <w:r>
        <w:rPr>
          <w:rFonts w:hint="eastAsia"/>
        </w:rPr>
        <w:t>по</w:t>
      </w:r>
      <w:r>
        <w:t xml:space="preserve"> </w:t>
      </w:r>
      <w:r>
        <w:rPr>
          <w:rFonts w:hint="eastAsia"/>
        </w:rPr>
        <w:t>развитию</w:t>
      </w:r>
      <w:r>
        <w:t xml:space="preserve"> </w:t>
      </w:r>
      <w:r>
        <w:rPr>
          <w:rFonts w:hint="eastAsia"/>
        </w:rPr>
        <w:t>сельского</w:t>
      </w:r>
      <w:r>
        <w:t xml:space="preserve"> </w:t>
      </w:r>
      <w:r>
        <w:rPr>
          <w:rFonts w:hint="eastAsia"/>
        </w:rPr>
        <w:t>туризма</w:t>
      </w:r>
      <w:r>
        <w:t xml:space="preserve"> </w:t>
      </w:r>
      <w:r>
        <w:rPr>
          <w:rFonts w:hint="eastAsia"/>
        </w:rPr>
        <w:t>в</w:t>
      </w:r>
      <w:r>
        <w:t xml:space="preserve"> </w:t>
      </w:r>
      <w:r>
        <w:rPr>
          <w:rFonts w:hint="eastAsia"/>
        </w:rPr>
        <w:t>Белгородской</w:t>
      </w:r>
      <w:r>
        <w:t xml:space="preserve"> </w:t>
      </w:r>
      <w:r>
        <w:rPr>
          <w:rFonts w:hint="eastAsia"/>
        </w:rPr>
        <w:t>области</w:t>
      </w:r>
    </w:p>
    <w:p w14:paraId="061FE22F" w14:textId="77777777" w:rsidR="006F7CB7" w:rsidRDefault="006F7CB7" w:rsidP="006F7CB7"/>
    <w:p w14:paraId="1034CA8B" w14:textId="77777777" w:rsidR="006F7CB7" w:rsidRDefault="006F7CB7" w:rsidP="006F7CB7">
      <w:r>
        <w:t xml:space="preserve">3.3. </w:t>
      </w:r>
      <w:r>
        <w:rPr>
          <w:rFonts w:hint="eastAsia"/>
        </w:rPr>
        <w:t>Разработка</w:t>
      </w:r>
      <w:r>
        <w:t xml:space="preserve"> </w:t>
      </w:r>
      <w:r>
        <w:rPr>
          <w:rFonts w:hint="eastAsia"/>
        </w:rPr>
        <w:t>модульной</w:t>
      </w:r>
      <w:r>
        <w:t xml:space="preserve"> </w:t>
      </w:r>
      <w:r>
        <w:rPr>
          <w:rFonts w:hint="eastAsia"/>
        </w:rPr>
        <w:t>маркетинговой</w:t>
      </w:r>
      <w:r>
        <w:t xml:space="preserve"> </w:t>
      </w:r>
      <w:r>
        <w:rPr>
          <w:rFonts w:hint="eastAsia"/>
        </w:rPr>
        <w:t>программы</w:t>
      </w:r>
      <w:r>
        <w:t xml:space="preserve"> </w:t>
      </w:r>
      <w:r>
        <w:rPr>
          <w:rFonts w:hint="eastAsia"/>
        </w:rPr>
        <w:t>продвижения</w:t>
      </w:r>
      <w:r>
        <w:t xml:space="preserve"> </w:t>
      </w:r>
      <w:r>
        <w:rPr>
          <w:rFonts w:hint="eastAsia"/>
        </w:rPr>
        <w:t>туризма</w:t>
      </w:r>
      <w:r>
        <w:t xml:space="preserve"> </w:t>
      </w:r>
      <w:r>
        <w:rPr>
          <w:rFonts w:hint="eastAsia"/>
        </w:rPr>
        <w:t>в</w:t>
      </w:r>
    </w:p>
    <w:p w14:paraId="544AE314" w14:textId="77777777" w:rsidR="006F7CB7" w:rsidRDefault="006F7CB7" w:rsidP="006F7CB7"/>
    <w:p w14:paraId="57F65307" w14:textId="77777777" w:rsidR="006F7CB7" w:rsidRDefault="006F7CB7" w:rsidP="006F7CB7">
      <w:r>
        <w:rPr>
          <w:rFonts w:hint="eastAsia"/>
        </w:rPr>
        <w:t>Белгородской</w:t>
      </w:r>
      <w:r>
        <w:t xml:space="preserve"> </w:t>
      </w:r>
      <w:r>
        <w:rPr>
          <w:rFonts w:hint="eastAsia"/>
        </w:rPr>
        <w:t>области</w:t>
      </w:r>
    </w:p>
    <w:p w14:paraId="1FDC0870" w14:textId="77777777" w:rsidR="006F7CB7" w:rsidRDefault="006F7CB7" w:rsidP="006F7CB7"/>
    <w:p w14:paraId="573C82CF" w14:textId="77777777" w:rsidR="006F7CB7" w:rsidRDefault="006F7CB7" w:rsidP="006F7CB7">
      <w:r>
        <w:rPr>
          <w:rFonts w:hint="eastAsia"/>
        </w:rPr>
        <w:t>ЗАКЛЮЧЕНИЕ</w:t>
      </w:r>
    </w:p>
    <w:p w14:paraId="47731C09" w14:textId="77777777" w:rsidR="006F7CB7" w:rsidRDefault="006F7CB7" w:rsidP="006F7CB7"/>
    <w:p w14:paraId="26076122" w14:textId="77777777" w:rsidR="006F7CB7" w:rsidRDefault="006F7CB7" w:rsidP="006F7CB7">
      <w:r>
        <w:rPr>
          <w:rFonts w:hint="eastAsia"/>
        </w:rPr>
        <w:t>СПИСОК</w:t>
      </w:r>
      <w:r>
        <w:t xml:space="preserve"> </w:t>
      </w:r>
      <w:r>
        <w:rPr>
          <w:rFonts w:hint="eastAsia"/>
        </w:rPr>
        <w:t>ЛИТЕРАТУРЫ</w:t>
      </w:r>
    </w:p>
    <w:p w14:paraId="0426235B" w14:textId="77777777" w:rsidR="006F7CB7" w:rsidRDefault="006F7CB7" w:rsidP="006F7CB7"/>
    <w:p w14:paraId="04A35CF6" w14:textId="462710E8" w:rsidR="006F7CB7" w:rsidRPr="006F7CB7" w:rsidRDefault="006F7CB7" w:rsidP="006F7CB7">
      <w:r>
        <w:rPr>
          <w:rFonts w:hint="eastAsia"/>
        </w:rPr>
        <w:t>ПРИЛОЖЕНИЯ</w:t>
      </w:r>
    </w:p>
    <w:sectPr w:rsidR="006F7CB7" w:rsidRPr="006F7CB7" w:rsidSect="00965D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699D" w14:textId="77777777" w:rsidR="00965D20" w:rsidRDefault="00965D20">
      <w:pPr>
        <w:spacing w:after="0" w:line="240" w:lineRule="auto"/>
      </w:pPr>
      <w:r>
        <w:separator/>
      </w:r>
    </w:p>
  </w:endnote>
  <w:endnote w:type="continuationSeparator" w:id="0">
    <w:p w14:paraId="6677BD3E" w14:textId="77777777" w:rsidR="00965D20" w:rsidRDefault="0096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59DF" w14:textId="77777777" w:rsidR="00965D20" w:rsidRDefault="00965D20"/>
    <w:p w14:paraId="293DA697" w14:textId="77777777" w:rsidR="00965D20" w:rsidRDefault="00965D20"/>
    <w:p w14:paraId="3D2CBBE2" w14:textId="77777777" w:rsidR="00965D20" w:rsidRDefault="00965D20"/>
    <w:p w14:paraId="78309C73" w14:textId="77777777" w:rsidR="00965D20" w:rsidRDefault="00965D20"/>
    <w:p w14:paraId="7BEECF53" w14:textId="77777777" w:rsidR="00965D20" w:rsidRDefault="00965D20"/>
    <w:p w14:paraId="1394A48E" w14:textId="77777777" w:rsidR="00965D20" w:rsidRDefault="00965D20"/>
    <w:p w14:paraId="4879A9BC" w14:textId="77777777" w:rsidR="00965D20" w:rsidRDefault="00965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59106B" wp14:editId="18D7C8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D8B7" w14:textId="77777777" w:rsidR="00965D20" w:rsidRDefault="0096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910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69D8B7" w14:textId="77777777" w:rsidR="00965D20" w:rsidRDefault="0096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17C71" w14:textId="77777777" w:rsidR="00965D20" w:rsidRDefault="00965D20"/>
    <w:p w14:paraId="62BFF183" w14:textId="77777777" w:rsidR="00965D20" w:rsidRDefault="00965D20"/>
    <w:p w14:paraId="78A10F2B" w14:textId="77777777" w:rsidR="00965D20" w:rsidRDefault="00965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29B83" wp14:editId="7B54AB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0DDC" w14:textId="77777777" w:rsidR="00965D20" w:rsidRDefault="00965D20"/>
                          <w:p w14:paraId="091C8FA3" w14:textId="77777777" w:rsidR="00965D20" w:rsidRDefault="0096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29B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2C0DDC" w14:textId="77777777" w:rsidR="00965D20" w:rsidRDefault="00965D20"/>
                    <w:p w14:paraId="091C8FA3" w14:textId="77777777" w:rsidR="00965D20" w:rsidRDefault="0096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FE9FE" w14:textId="77777777" w:rsidR="00965D20" w:rsidRDefault="00965D20"/>
    <w:p w14:paraId="24509B67" w14:textId="77777777" w:rsidR="00965D20" w:rsidRDefault="00965D20">
      <w:pPr>
        <w:rPr>
          <w:sz w:val="2"/>
          <w:szCs w:val="2"/>
        </w:rPr>
      </w:pPr>
    </w:p>
    <w:p w14:paraId="436687FF" w14:textId="77777777" w:rsidR="00965D20" w:rsidRDefault="00965D20"/>
    <w:p w14:paraId="4F7C29B6" w14:textId="77777777" w:rsidR="00965D20" w:rsidRDefault="00965D20">
      <w:pPr>
        <w:spacing w:after="0" w:line="240" w:lineRule="auto"/>
      </w:pPr>
    </w:p>
  </w:footnote>
  <w:footnote w:type="continuationSeparator" w:id="0">
    <w:p w14:paraId="1D0D7482" w14:textId="77777777" w:rsidR="00965D20" w:rsidRDefault="0096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D20"/>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8360</TotalTime>
  <Pages>2</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1089</cp:revision>
  <cp:lastPrinted>2009-02-06T05:36:00Z</cp:lastPrinted>
  <dcterms:created xsi:type="dcterms:W3CDTF">2024-04-09T10:20:00Z</dcterms:created>
  <dcterms:modified xsi:type="dcterms:W3CDTF">2024-04-21T08:54:00Z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