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23E6D" w14:textId="3459CC5E" w:rsidR="00534296" w:rsidRDefault="000206B2" w:rsidP="000206B2">
      <w:r w:rsidRPr="000206B2">
        <w:rPr>
          <w:rFonts w:hint="eastAsia"/>
        </w:rPr>
        <w:t>Ем</w:t>
      </w:r>
      <w:r w:rsidRPr="000206B2">
        <w:t xml:space="preserve"> </w:t>
      </w:r>
      <w:r w:rsidRPr="000206B2">
        <w:rPr>
          <w:rFonts w:hint="eastAsia"/>
        </w:rPr>
        <w:t>Артемий</w:t>
      </w:r>
      <w:r w:rsidRPr="000206B2">
        <w:t xml:space="preserve"> </w:t>
      </w:r>
      <w:r w:rsidRPr="000206B2">
        <w:rPr>
          <w:rFonts w:hint="eastAsia"/>
        </w:rPr>
        <w:t>Владимирович</w:t>
      </w:r>
      <w:r>
        <w:t xml:space="preserve"> </w:t>
      </w:r>
      <w:r w:rsidRPr="000206B2">
        <w:rPr>
          <w:rFonts w:hint="eastAsia"/>
        </w:rPr>
        <w:t>Правовое</w:t>
      </w:r>
      <w:r w:rsidRPr="000206B2">
        <w:t xml:space="preserve"> </w:t>
      </w:r>
      <w:r w:rsidRPr="000206B2">
        <w:rPr>
          <w:rFonts w:hint="eastAsia"/>
        </w:rPr>
        <w:t>регулирование</w:t>
      </w:r>
      <w:r w:rsidRPr="000206B2">
        <w:t xml:space="preserve"> </w:t>
      </w:r>
      <w:r w:rsidRPr="000206B2">
        <w:rPr>
          <w:rFonts w:hint="eastAsia"/>
        </w:rPr>
        <w:t>взимания</w:t>
      </w:r>
      <w:r w:rsidRPr="000206B2">
        <w:t xml:space="preserve"> </w:t>
      </w:r>
      <w:r w:rsidRPr="000206B2">
        <w:rPr>
          <w:rFonts w:hint="eastAsia"/>
        </w:rPr>
        <w:t>НДС</w:t>
      </w:r>
      <w:r w:rsidRPr="000206B2">
        <w:t xml:space="preserve"> </w:t>
      </w:r>
      <w:r w:rsidRPr="000206B2">
        <w:rPr>
          <w:rFonts w:hint="eastAsia"/>
        </w:rPr>
        <w:t>при</w:t>
      </w:r>
      <w:r w:rsidRPr="000206B2">
        <w:t xml:space="preserve"> </w:t>
      </w:r>
      <w:r w:rsidRPr="000206B2">
        <w:rPr>
          <w:rFonts w:hint="eastAsia"/>
        </w:rPr>
        <w:t>международной</w:t>
      </w:r>
      <w:r w:rsidRPr="000206B2">
        <w:t xml:space="preserve"> </w:t>
      </w:r>
      <w:r w:rsidRPr="000206B2">
        <w:rPr>
          <w:rFonts w:hint="eastAsia"/>
        </w:rPr>
        <w:t>торговле</w:t>
      </w:r>
      <w:r w:rsidRPr="000206B2">
        <w:t xml:space="preserve"> </w:t>
      </w:r>
      <w:r w:rsidRPr="000206B2">
        <w:rPr>
          <w:rFonts w:hint="eastAsia"/>
        </w:rPr>
        <w:t>услугами</w:t>
      </w:r>
      <w:r w:rsidRPr="000206B2">
        <w:t xml:space="preserve"> </w:t>
      </w:r>
      <w:r w:rsidRPr="000206B2">
        <w:rPr>
          <w:rFonts w:hint="eastAsia"/>
        </w:rPr>
        <w:t>в</w:t>
      </w:r>
      <w:r w:rsidRPr="000206B2">
        <w:t xml:space="preserve"> </w:t>
      </w:r>
      <w:r w:rsidRPr="000206B2">
        <w:rPr>
          <w:rFonts w:hint="eastAsia"/>
        </w:rPr>
        <w:t>электронной</w:t>
      </w:r>
      <w:r w:rsidRPr="000206B2">
        <w:t xml:space="preserve"> </w:t>
      </w:r>
      <w:r w:rsidRPr="000206B2">
        <w:rPr>
          <w:rFonts w:hint="eastAsia"/>
        </w:rPr>
        <w:t>форме</w:t>
      </w:r>
    </w:p>
    <w:p w14:paraId="70FAC756" w14:textId="77777777" w:rsidR="000206B2" w:rsidRDefault="000206B2" w:rsidP="000206B2">
      <w:r>
        <w:rPr>
          <w:rFonts w:hint="eastAsia"/>
        </w:rPr>
        <w:t>ОГЛАВЛЕНИЕ</w:t>
      </w:r>
      <w:r>
        <w:t xml:space="preserve"> </w:t>
      </w:r>
      <w:r>
        <w:rPr>
          <w:rFonts w:hint="eastAsia"/>
        </w:rPr>
        <w:t>ДИССЕРТАЦИИ</w:t>
      </w:r>
    </w:p>
    <w:p w14:paraId="5FBE345D" w14:textId="77777777" w:rsidR="000206B2" w:rsidRDefault="000206B2" w:rsidP="000206B2">
      <w:r>
        <w:rPr>
          <w:rFonts w:hint="eastAsia"/>
        </w:rPr>
        <w:t>кандидат</w:t>
      </w:r>
      <w:r>
        <w:t xml:space="preserve"> </w:t>
      </w:r>
      <w:r>
        <w:rPr>
          <w:rFonts w:hint="eastAsia"/>
        </w:rPr>
        <w:t>наук</w:t>
      </w:r>
      <w:r>
        <w:t xml:space="preserve"> </w:t>
      </w:r>
      <w:r>
        <w:rPr>
          <w:rFonts w:hint="eastAsia"/>
        </w:rPr>
        <w:t>Ем</w:t>
      </w:r>
      <w:r>
        <w:t xml:space="preserve"> </w:t>
      </w:r>
      <w:r>
        <w:rPr>
          <w:rFonts w:hint="eastAsia"/>
        </w:rPr>
        <w:t>Артемий</w:t>
      </w:r>
      <w:r>
        <w:t xml:space="preserve"> </w:t>
      </w:r>
      <w:r>
        <w:rPr>
          <w:rFonts w:hint="eastAsia"/>
        </w:rPr>
        <w:t>Владимирович</w:t>
      </w:r>
    </w:p>
    <w:p w14:paraId="1EEBB305" w14:textId="77777777" w:rsidR="000206B2" w:rsidRDefault="000206B2" w:rsidP="000206B2">
      <w:r>
        <w:rPr>
          <w:rFonts w:hint="eastAsia"/>
        </w:rPr>
        <w:t>Введение</w:t>
      </w:r>
    </w:p>
    <w:p w14:paraId="533F9B7C" w14:textId="77777777" w:rsidR="000206B2" w:rsidRDefault="000206B2" w:rsidP="000206B2"/>
    <w:p w14:paraId="4A3CC7A0" w14:textId="77777777" w:rsidR="000206B2" w:rsidRDefault="000206B2" w:rsidP="000206B2">
      <w:r>
        <w:rPr>
          <w:rFonts w:hint="eastAsia"/>
        </w:rPr>
        <w:t>Глава</w:t>
      </w:r>
      <w:r>
        <w:t xml:space="preserve"> 1. </w:t>
      </w:r>
      <w:r>
        <w:rPr>
          <w:rFonts w:hint="eastAsia"/>
        </w:rPr>
        <w:t>Механизм</w:t>
      </w:r>
      <w:r>
        <w:t xml:space="preserve"> </w:t>
      </w:r>
      <w:r>
        <w:rPr>
          <w:rFonts w:hint="eastAsia"/>
        </w:rPr>
        <w:t>правового</w:t>
      </w:r>
      <w:r>
        <w:t xml:space="preserve"> </w:t>
      </w:r>
      <w:r>
        <w:rPr>
          <w:rFonts w:hint="eastAsia"/>
        </w:rPr>
        <w:t>регулирования</w:t>
      </w:r>
      <w:r>
        <w:t xml:space="preserve"> </w:t>
      </w:r>
      <w:r>
        <w:rPr>
          <w:rFonts w:hint="eastAsia"/>
        </w:rPr>
        <w:t>уплаты</w:t>
      </w:r>
      <w:r>
        <w:t xml:space="preserve"> </w:t>
      </w:r>
      <w:r>
        <w:rPr>
          <w:rFonts w:hint="eastAsia"/>
        </w:rPr>
        <w:t>НДС</w:t>
      </w:r>
      <w:r>
        <w:t xml:space="preserve"> </w:t>
      </w:r>
      <w:r>
        <w:rPr>
          <w:rFonts w:hint="eastAsia"/>
        </w:rPr>
        <w:t>при</w:t>
      </w:r>
      <w:r>
        <w:t xml:space="preserve"> </w:t>
      </w:r>
      <w:r>
        <w:rPr>
          <w:rFonts w:hint="eastAsia"/>
        </w:rPr>
        <w:t>международной</w:t>
      </w:r>
      <w:r>
        <w:t xml:space="preserve"> </w:t>
      </w:r>
      <w:r>
        <w:rPr>
          <w:rFonts w:hint="eastAsia"/>
        </w:rPr>
        <w:t>торговле</w:t>
      </w:r>
      <w:r>
        <w:t xml:space="preserve"> </w:t>
      </w:r>
      <w:r>
        <w:rPr>
          <w:rFonts w:hint="eastAsia"/>
        </w:rPr>
        <w:t>услугами</w:t>
      </w:r>
      <w:r>
        <w:t xml:space="preserve"> </w:t>
      </w:r>
      <w:r>
        <w:rPr>
          <w:rFonts w:hint="eastAsia"/>
        </w:rPr>
        <w:t>в</w:t>
      </w:r>
      <w:r>
        <w:t xml:space="preserve"> </w:t>
      </w:r>
      <w:r>
        <w:rPr>
          <w:rFonts w:hint="eastAsia"/>
        </w:rPr>
        <w:t>электронной</w:t>
      </w:r>
      <w:r>
        <w:t xml:space="preserve"> </w:t>
      </w:r>
      <w:r>
        <w:rPr>
          <w:rFonts w:hint="eastAsia"/>
        </w:rPr>
        <w:t>форме</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основные</w:t>
      </w:r>
      <w:r>
        <w:t xml:space="preserve"> </w:t>
      </w:r>
      <w:r>
        <w:rPr>
          <w:rFonts w:hint="eastAsia"/>
        </w:rPr>
        <w:t>характеристики</w:t>
      </w:r>
      <w:r>
        <w:t xml:space="preserve"> </w:t>
      </w:r>
      <w:r>
        <w:rPr>
          <w:rFonts w:hint="eastAsia"/>
        </w:rPr>
        <w:t>и</w:t>
      </w:r>
      <w:r>
        <w:t xml:space="preserve"> </w:t>
      </w:r>
      <w:r>
        <w:rPr>
          <w:rFonts w:hint="eastAsia"/>
        </w:rPr>
        <w:t>его</w:t>
      </w:r>
      <w:r>
        <w:t xml:space="preserve"> </w:t>
      </w:r>
      <w:r>
        <w:rPr>
          <w:rFonts w:hint="eastAsia"/>
        </w:rPr>
        <w:t>сравнение</w:t>
      </w:r>
      <w:r>
        <w:t xml:space="preserve"> </w:t>
      </w:r>
      <w:r>
        <w:rPr>
          <w:rFonts w:hint="eastAsia"/>
        </w:rPr>
        <w:t>с</w:t>
      </w:r>
      <w:r>
        <w:t xml:space="preserve"> </w:t>
      </w:r>
      <w:r>
        <w:rPr>
          <w:rFonts w:hint="eastAsia"/>
        </w:rPr>
        <w:t>аналогом</w:t>
      </w:r>
      <w:r>
        <w:t xml:space="preserve"> </w:t>
      </w:r>
      <w:r>
        <w:rPr>
          <w:rFonts w:hint="eastAsia"/>
        </w:rPr>
        <w:t>в</w:t>
      </w:r>
    </w:p>
    <w:p w14:paraId="18C32E54" w14:textId="77777777" w:rsidR="000206B2" w:rsidRDefault="000206B2" w:rsidP="000206B2"/>
    <w:p w14:paraId="12D500E5" w14:textId="77777777" w:rsidR="000206B2" w:rsidRDefault="000206B2" w:rsidP="000206B2">
      <w:r>
        <w:rPr>
          <w:rFonts w:hint="eastAsia"/>
        </w:rPr>
        <w:t>Европейском</w:t>
      </w:r>
      <w:r>
        <w:t xml:space="preserve"> </w:t>
      </w:r>
      <w:r>
        <w:rPr>
          <w:rFonts w:hint="eastAsia"/>
        </w:rPr>
        <w:t>союзе</w:t>
      </w:r>
    </w:p>
    <w:p w14:paraId="10900366" w14:textId="77777777" w:rsidR="000206B2" w:rsidRDefault="000206B2" w:rsidP="000206B2"/>
    <w:p w14:paraId="7FDF07FD" w14:textId="77777777" w:rsidR="000206B2" w:rsidRDefault="000206B2" w:rsidP="000206B2">
      <w:r>
        <w:rPr>
          <w:rFonts w:hint="eastAsia"/>
        </w:rPr>
        <w:t>§</w:t>
      </w:r>
      <w:r>
        <w:t xml:space="preserve"> 1. </w:t>
      </w:r>
      <w:r>
        <w:rPr>
          <w:rFonts w:hint="eastAsia"/>
        </w:rPr>
        <w:t>Механизм</w:t>
      </w:r>
      <w:r>
        <w:t xml:space="preserve"> </w:t>
      </w:r>
      <w:r>
        <w:rPr>
          <w:rFonts w:hint="eastAsia"/>
        </w:rPr>
        <w:t>правового</w:t>
      </w:r>
      <w:r>
        <w:t xml:space="preserve"> </w:t>
      </w:r>
      <w:r>
        <w:rPr>
          <w:rFonts w:hint="eastAsia"/>
        </w:rPr>
        <w:t>регулирования</w:t>
      </w:r>
      <w:r>
        <w:t xml:space="preserve"> </w:t>
      </w:r>
      <w:r>
        <w:rPr>
          <w:rFonts w:hint="eastAsia"/>
        </w:rPr>
        <w:t>уплаты</w:t>
      </w:r>
      <w:r>
        <w:t xml:space="preserve"> </w:t>
      </w:r>
      <w:r>
        <w:rPr>
          <w:rFonts w:hint="eastAsia"/>
        </w:rPr>
        <w:t>НДС</w:t>
      </w:r>
      <w:r>
        <w:t xml:space="preserve"> </w:t>
      </w:r>
      <w:r>
        <w:rPr>
          <w:rFonts w:hint="eastAsia"/>
        </w:rPr>
        <w:t>при</w:t>
      </w:r>
      <w:r>
        <w:t xml:space="preserve"> </w:t>
      </w:r>
      <w:r>
        <w:rPr>
          <w:rFonts w:hint="eastAsia"/>
        </w:rPr>
        <w:t>международной</w:t>
      </w:r>
    </w:p>
    <w:p w14:paraId="2A426DFF" w14:textId="77777777" w:rsidR="000206B2" w:rsidRDefault="000206B2" w:rsidP="000206B2"/>
    <w:p w14:paraId="5182977E" w14:textId="77777777" w:rsidR="000206B2" w:rsidRDefault="000206B2" w:rsidP="000206B2">
      <w:r>
        <w:rPr>
          <w:rFonts w:hint="eastAsia"/>
        </w:rPr>
        <w:t>торговле</w:t>
      </w:r>
      <w:r>
        <w:t xml:space="preserve"> </w:t>
      </w:r>
      <w:r>
        <w:rPr>
          <w:rFonts w:hint="eastAsia"/>
        </w:rPr>
        <w:t>услугами</w:t>
      </w:r>
      <w:r>
        <w:t xml:space="preserve"> </w:t>
      </w:r>
      <w:r>
        <w:rPr>
          <w:rFonts w:hint="eastAsia"/>
        </w:rPr>
        <w:t>в</w:t>
      </w:r>
      <w:r>
        <w:t xml:space="preserve"> </w:t>
      </w:r>
      <w:r>
        <w:rPr>
          <w:rFonts w:hint="eastAsia"/>
        </w:rPr>
        <w:t>электронной</w:t>
      </w:r>
      <w:r>
        <w:t xml:space="preserve"> </w:t>
      </w:r>
      <w:r>
        <w:rPr>
          <w:rFonts w:hint="eastAsia"/>
        </w:rPr>
        <w:t>форме</w:t>
      </w:r>
      <w:r>
        <w:t xml:space="preserve"> </w:t>
      </w:r>
      <w:r>
        <w:rPr>
          <w:rFonts w:hint="eastAsia"/>
        </w:rPr>
        <w:t>в</w:t>
      </w:r>
      <w:r>
        <w:t xml:space="preserve"> </w:t>
      </w:r>
      <w:r>
        <w:rPr>
          <w:rFonts w:hint="eastAsia"/>
        </w:rPr>
        <w:t>Российской</w:t>
      </w:r>
      <w:r>
        <w:t xml:space="preserve"> </w:t>
      </w:r>
      <w:r>
        <w:rPr>
          <w:rFonts w:hint="eastAsia"/>
        </w:rPr>
        <w:t>Федерации</w:t>
      </w:r>
    </w:p>
    <w:p w14:paraId="19FA9E08" w14:textId="77777777" w:rsidR="000206B2" w:rsidRDefault="000206B2" w:rsidP="000206B2"/>
    <w:p w14:paraId="3E8D69E7" w14:textId="77777777" w:rsidR="000206B2" w:rsidRDefault="000206B2" w:rsidP="000206B2">
      <w:r>
        <w:rPr>
          <w:rFonts w:hint="eastAsia"/>
        </w:rPr>
        <w:t>§</w:t>
      </w:r>
      <w:r>
        <w:t xml:space="preserve"> 2. </w:t>
      </w:r>
      <w:r>
        <w:rPr>
          <w:rFonts w:hint="eastAsia"/>
        </w:rPr>
        <w:t>Механизм</w:t>
      </w:r>
      <w:r>
        <w:t xml:space="preserve"> </w:t>
      </w:r>
      <w:r>
        <w:rPr>
          <w:rFonts w:hint="eastAsia"/>
        </w:rPr>
        <w:t>правового</w:t>
      </w:r>
      <w:r>
        <w:t xml:space="preserve"> </w:t>
      </w:r>
      <w:r>
        <w:rPr>
          <w:rFonts w:hint="eastAsia"/>
        </w:rPr>
        <w:t>регулирования</w:t>
      </w:r>
      <w:r>
        <w:t xml:space="preserve"> </w:t>
      </w:r>
      <w:r>
        <w:rPr>
          <w:rFonts w:hint="eastAsia"/>
        </w:rPr>
        <w:t>уплаты</w:t>
      </w:r>
      <w:r>
        <w:t xml:space="preserve"> </w:t>
      </w:r>
      <w:r>
        <w:rPr>
          <w:rFonts w:hint="eastAsia"/>
        </w:rPr>
        <w:t>НДС</w:t>
      </w:r>
      <w:r>
        <w:t xml:space="preserve"> </w:t>
      </w:r>
      <w:r>
        <w:rPr>
          <w:rFonts w:hint="eastAsia"/>
        </w:rPr>
        <w:t>при</w:t>
      </w:r>
      <w:r>
        <w:t xml:space="preserve"> </w:t>
      </w:r>
      <w:r>
        <w:rPr>
          <w:rFonts w:hint="eastAsia"/>
        </w:rPr>
        <w:t>оказании</w:t>
      </w:r>
      <w:r>
        <w:t xml:space="preserve"> </w:t>
      </w:r>
      <w:r>
        <w:rPr>
          <w:rFonts w:hint="eastAsia"/>
        </w:rPr>
        <w:t>услуг</w:t>
      </w:r>
      <w:r>
        <w:t xml:space="preserve"> </w:t>
      </w:r>
      <w:r>
        <w:rPr>
          <w:rFonts w:hint="eastAsia"/>
        </w:rPr>
        <w:t>в</w:t>
      </w:r>
    </w:p>
    <w:p w14:paraId="5224AA51" w14:textId="77777777" w:rsidR="000206B2" w:rsidRDefault="000206B2" w:rsidP="000206B2"/>
    <w:p w14:paraId="63A6D8BD" w14:textId="77777777" w:rsidR="000206B2" w:rsidRDefault="000206B2" w:rsidP="000206B2">
      <w:r>
        <w:rPr>
          <w:rFonts w:hint="eastAsia"/>
        </w:rPr>
        <w:t>электронной</w:t>
      </w:r>
      <w:r>
        <w:t xml:space="preserve"> </w:t>
      </w:r>
      <w:r>
        <w:rPr>
          <w:rFonts w:hint="eastAsia"/>
        </w:rPr>
        <w:t>форме</w:t>
      </w:r>
      <w:r>
        <w:t xml:space="preserve"> </w:t>
      </w:r>
      <w:r>
        <w:rPr>
          <w:rFonts w:hint="eastAsia"/>
        </w:rPr>
        <w:t>в</w:t>
      </w:r>
      <w:r>
        <w:t xml:space="preserve"> </w:t>
      </w:r>
      <w:r>
        <w:rPr>
          <w:rFonts w:hint="eastAsia"/>
        </w:rPr>
        <w:t>Европейском</w:t>
      </w:r>
      <w:r>
        <w:t xml:space="preserve"> </w:t>
      </w:r>
      <w:r>
        <w:rPr>
          <w:rFonts w:hint="eastAsia"/>
        </w:rPr>
        <w:t>союзе</w:t>
      </w:r>
    </w:p>
    <w:p w14:paraId="12D5B968" w14:textId="77777777" w:rsidR="000206B2" w:rsidRDefault="000206B2" w:rsidP="000206B2"/>
    <w:p w14:paraId="2C369017" w14:textId="77777777" w:rsidR="000206B2" w:rsidRDefault="000206B2" w:rsidP="000206B2">
      <w:r>
        <w:rPr>
          <w:rFonts w:hint="eastAsia"/>
        </w:rPr>
        <w:t>§</w:t>
      </w:r>
      <w:r>
        <w:t xml:space="preserve"> 3. </w:t>
      </w:r>
      <w:r>
        <w:rPr>
          <w:rFonts w:hint="eastAsia"/>
        </w:rPr>
        <w:t>Принципы</w:t>
      </w:r>
      <w:r>
        <w:t xml:space="preserve"> </w:t>
      </w:r>
      <w:r>
        <w:rPr>
          <w:rFonts w:hint="eastAsia"/>
        </w:rPr>
        <w:t>нейтральности</w:t>
      </w:r>
      <w:r>
        <w:t xml:space="preserve"> </w:t>
      </w:r>
      <w:r>
        <w:rPr>
          <w:rFonts w:hint="eastAsia"/>
        </w:rPr>
        <w:t>и</w:t>
      </w:r>
      <w:r>
        <w:t xml:space="preserve"> </w:t>
      </w:r>
      <w:r>
        <w:rPr>
          <w:rFonts w:hint="eastAsia"/>
        </w:rPr>
        <w:t>недискриминации</w:t>
      </w:r>
      <w:r>
        <w:t xml:space="preserve"> </w:t>
      </w:r>
      <w:r>
        <w:rPr>
          <w:rFonts w:hint="eastAsia"/>
        </w:rPr>
        <w:t>при</w:t>
      </w:r>
      <w:r>
        <w:t xml:space="preserve"> </w:t>
      </w:r>
      <w:r>
        <w:rPr>
          <w:rFonts w:hint="eastAsia"/>
        </w:rPr>
        <w:t>обложении</w:t>
      </w:r>
      <w:r>
        <w:t xml:space="preserve"> </w:t>
      </w:r>
      <w:r>
        <w:rPr>
          <w:rFonts w:hint="eastAsia"/>
        </w:rPr>
        <w:t>НДС</w:t>
      </w:r>
      <w:r>
        <w:t xml:space="preserve"> </w:t>
      </w:r>
      <w:r>
        <w:rPr>
          <w:rFonts w:hint="eastAsia"/>
        </w:rPr>
        <w:t>оказания</w:t>
      </w:r>
    </w:p>
    <w:p w14:paraId="44429CDE" w14:textId="77777777" w:rsidR="000206B2" w:rsidRDefault="000206B2" w:rsidP="000206B2"/>
    <w:p w14:paraId="4A88DAAC" w14:textId="77777777" w:rsidR="000206B2" w:rsidRDefault="000206B2" w:rsidP="000206B2">
      <w:r>
        <w:rPr>
          <w:rFonts w:hint="eastAsia"/>
        </w:rPr>
        <w:t>услуг</w:t>
      </w:r>
      <w:r>
        <w:t xml:space="preserve"> </w:t>
      </w:r>
      <w:r>
        <w:rPr>
          <w:rFonts w:hint="eastAsia"/>
        </w:rPr>
        <w:t>в</w:t>
      </w:r>
      <w:r>
        <w:t xml:space="preserve"> </w:t>
      </w:r>
      <w:r>
        <w:rPr>
          <w:rFonts w:hint="eastAsia"/>
        </w:rPr>
        <w:t>электронной</w:t>
      </w:r>
      <w:r>
        <w:t xml:space="preserve"> </w:t>
      </w:r>
      <w:r>
        <w:rPr>
          <w:rFonts w:hint="eastAsia"/>
        </w:rPr>
        <w:t>форме</w:t>
      </w:r>
    </w:p>
    <w:p w14:paraId="7F39D325" w14:textId="77777777" w:rsidR="000206B2" w:rsidRDefault="000206B2" w:rsidP="000206B2"/>
    <w:p w14:paraId="68662A66" w14:textId="77777777" w:rsidR="000206B2" w:rsidRDefault="000206B2" w:rsidP="000206B2">
      <w:r>
        <w:rPr>
          <w:rFonts w:hint="eastAsia"/>
        </w:rPr>
        <w:t>Глава</w:t>
      </w:r>
      <w:r>
        <w:t xml:space="preserve"> 2. </w:t>
      </w:r>
      <w:r>
        <w:rPr>
          <w:rFonts w:hint="eastAsia"/>
        </w:rPr>
        <w:t>Элементы</w:t>
      </w:r>
      <w:r>
        <w:t xml:space="preserve"> </w:t>
      </w:r>
      <w:r>
        <w:rPr>
          <w:rFonts w:hint="eastAsia"/>
        </w:rPr>
        <w:t>юридического</w:t>
      </w:r>
      <w:r>
        <w:t xml:space="preserve"> </w:t>
      </w:r>
      <w:r>
        <w:rPr>
          <w:rFonts w:hint="eastAsia"/>
        </w:rPr>
        <w:t>состава</w:t>
      </w:r>
      <w:r>
        <w:t xml:space="preserve"> </w:t>
      </w:r>
      <w:r>
        <w:rPr>
          <w:rFonts w:hint="eastAsia"/>
        </w:rPr>
        <w:t>НДС</w:t>
      </w:r>
      <w:r>
        <w:t xml:space="preserve"> </w:t>
      </w:r>
      <w:r>
        <w:rPr>
          <w:rFonts w:hint="eastAsia"/>
        </w:rPr>
        <w:t>при</w:t>
      </w:r>
      <w:r>
        <w:t xml:space="preserve"> </w:t>
      </w:r>
      <w:r>
        <w:rPr>
          <w:rFonts w:hint="eastAsia"/>
        </w:rPr>
        <w:t>международной</w:t>
      </w:r>
      <w:r>
        <w:t xml:space="preserve"> </w:t>
      </w:r>
      <w:r>
        <w:rPr>
          <w:rFonts w:hint="eastAsia"/>
        </w:rPr>
        <w:t>торговле</w:t>
      </w:r>
    </w:p>
    <w:p w14:paraId="327583EA" w14:textId="77777777" w:rsidR="000206B2" w:rsidRDefault="000206B2" w:rsidP="000206B2"/>
    <w:p w14:paraId="61528152" w14:textId="77777777" w:rsidR="000206B2" w:rsidRDefault="000206B2" w:rsidP="000206B2">
      <w:r>
        <w:rPr>
          <w:rFonts w:hint="eastAsia"/>
        </w:rPr>
        <w:t>услугами</w:t>
      </w:r>
      <w:r>
        <w:t xml:space="preserve"> </w:t>
      </w:r>
      <w:r>
        <w:rPr>
          <w:rFonts w:hint="eastAsia"/>
        </w:rPr>
        <w:t>в</w:t>
      </w:r>
      <w:r>
        <w:t xml:space="preserve"> </w:t>
      </w:r>
      <w:r>
        <w:rPr>
          <w:rFonts w:hint="eastAsia"/>
        </w:rPr>
        <w:t>электронной</w:t>
      </w:r>
      <w:r>
        <w:t xml:space="preserve"> </w:t>
      </w:r>
      <w:r>
        <w:rPr>
          <w:rFonts w:hint="eastAsia"/>
        </w:rPr>
        <w:t>форме</w:t>
      </w:r>
      <w:r>
        <w:t xml:space="preserve"> </w:t>
      </w:r>
      <w:r>
        <w:rPr>
          <w:rFonts w:hint="eastAsia"/>
        </w:rPr>
        <w:t>в</w:t>
      </w:r>
      <w:r>
        <w:t xml:space="preserve"> </w:t>
      </w:r>
      <w:r>
        <w:rPr>
          <w:rFonts w:hint="eastAsia"/>
        </w:rPr>
        <w:t>Российской</w:t>
      </w:r>
      <w:r>
        <w:t xml:space="preserve"> </w:t>
      </w:r>
      <w:r>
        <w:rPr>
          <w:rFonts w:hint="eastAsia"/>
        </w:rPr>
        <w:t>Федерации</w:t>
      </w:r>
    </w:p>
    <w:p w14:paraId="35381469" w14:textId="77777777" w:rsidR="000206B2" w:rsidRDefault="000206B2" w:rsidP="000206B2"/>
    <w:p w14:paraId="4373D005" w14:textId="77777777" w:rsidR="000206B2" w:rsidRDefault="000206B2" w:rsidP="000206B2">
      <w:r>
        <w:rPr>
          <w:rFonts w:hint="eastAsia"/>
        </w:rPr>
        <w:t>§</w:t>
      </w:r>
      <w:r>
        <w:t xml:space="preserve"> 1. </w:t>
      </w:r>
      <w:r>
        <w:rPr>
          <w:rFonts w:hint="eastAsia"/>
        </w:rPr>
        <w:t>Объект</w:t>
      </w:r>
      <w:r>
        <w:t xml:space="preserve"> </w:t>
      </w:r>
      <w:r>
        <w:rPr>
          <w:rFonts w:hint="eastAsia"/>
        </w:rPr>
        <w:t>обложения</w:t>
      </w:r>
      <w:r>
        <w:t xml:space="preserve"> </w:t>
      </w:r>
      <w:r>
        <w:rPr>
          <w:rFonts w:hint="eastAsia"/>
        </w:rPr>
        <w:t>НДС</w:t>
      </w:r>
      <w:r>
        <w:t xml:space="preserve"> </w:t>
      </w:r>
      <w:r>
        <w:rPr>
          <w:rFonts w:hint="eastAsia"/>
        </w:rPr>
        <w:t>при</w:t>
      </w:r>
      <w:r>
        <w:t xml:space="preserve"> </w:t>
      </w:r>
      <w:r>
        <w:rPr>
          <w:rFonts w:hint="eastAsia"/>
        </w:rPr>
        <w:t>оказании</w:t>
      </w:r>
      <w:r>
        <w:t xml:space="preserve"> </w:t>
      </w:r>
      <w:r>
        <w:rPr>
          <w:rFonts w:hint="eastAsia"/>
        </w:rPr>
        <w:t>услуг</w:t>
      </w:r>
      <w:r>
        <w:t xml:space="preserve"> </w:t>
      </w:r>
      <w:r>
        <w:rPr>
          <w:rFonts w:hint="eastAsia"/>
        </w:rPr>
        <w:t>в</w:t>
      </w:r>
      <w:r>
        <w:t xml:space="preserve"> </w:t>
      </w:r>
      <w:r>
        <w:rPr>
          <w:rFonts w:hint="eastAsia"/>
        </w:rPr>
        <w:t>электронной</w:t>
      </w:r>
      <w:r>
        <w:t xml:space="preserve"> </w:t>
      </w:r>
      <w:r>
        <w:rPr>
          <w:rFonts w:hint="eastAsia"/>
        </w:rPr>
        <w:t>форме</w:t>
      </w:r>
      <w:r>
        <w:t xml:space="preserve">, </w:t>
      </w:r>
      <w:r>
        <w:rPr>
          <w:rFonts w:hint="eastAsia"/>
        </w:rPr>
        <w:t>связь</w:t>
      </w:r>
    </w:p>
    <w:p w14:paraId="4D001B6B" w14:textId="77777777" w:rsidR="000206B2" w:rsidRDefault="000206B2" w:rsidP="000206B2"/>
    <w:p w14:paraId="1828BC47" w14:textId="77777777" w:rsidR="000206B2" w:rsidRDefault="000206B2" w:rsidP="000206B2">
      <w:r>
        <w:rPr>
          <w:rFonts w:hint="eastAsia"/>
        </w:rPr>
        <w:t>правового</w:t>
      </w:r>
      <w:r>
        <w:t xml:space="preserve"> </w:t>
      </w:r>
      <w:r>
        <w:rPr>
          <w:rFonts w:hint="eastAsia"/>
        </w:rPr>
        <w:t>определения</w:t>
      </w:r>
      <w:r>
        <w:t xml:space="preserve"> </w:t>
      </w:r>
      <w:r>
        <w:rPr>
          <w:rFonts w:hint="eastAsia"/>
        </w:rPr>
        <w:t>объекта</w:t>
      </w:r>
      <w:r>
        <w:t xml:space="preserve"> </w:t>
      </w:r>
      <w:r>
        <w:rPr>
          <w:rFonts w:hint="eastAsia"/>
        </w:rPr>
        <w:t>с</w:t>
      </w:r>
      <w:r>
        <w:t xml:space="preserve"> </w:t>
      </w:r>
      <w:r>
        <w:rPr>
          <w:rFonts w:hint="eastAsia"/>
        </w:rPr>
        <w:t>принципом</w:t>
      </w:r>
      <w:r>
        <w:t xml:space="preserve"> </w:t>
      </w:r>
      <w:r>
        <w:rPr>
          <w:rFonts w:hint="eastAsia"/>
        </w:rPr>
        <w:t>страны</w:t>
      </w:r>
      <w:r>
        <w:t xml:space="preserve"> </w:t>
      </w:r>
      <w:r>
        <w:rPr>
          <w:rFonts w:hint="eastAsia"/>
        </w:rPr>
        <w:t>назначения</w:t>
      </w:r>
    </w:p>
    <w:p w14:paraId="6DCBB28D" w14:textId="77777777" w:rsidR="000206B2" w:rsidRDefault="000206B2" w:rsidP="000206B2"/>
    <w:p w14:paraId="3A8DC55B" w14:textId="77777777" w:rsidR="000206B2" w:rsidRDefault="000206B2" w:rsidP="000206B2">
      <w:r>
        <w:rPr>
          <w:rFonts w:hint="eastAsia"/>
        </w:rPr>
        <w:t>§</w:t>
      </w:r>
      <w:r>
        <w:t xml:space="preserve"> 2. </w:t>
      </w:r>
      <w:r>
        <w:rPr>
          <w:rFonts w:hint="eastAsia"/>
        </w:rPr>
        <w:t>Предмет</w:t>
      </w:r>
      <w:r>
        <w:t xml:space="preserve"> </w:t>
      </w:r>
      <w:r>
        <w:rPr>
          <w:rFonts w:hint="eastAsia"/>
        </w:rPr>
        <w:t>обложения</w:t>
      </w:r>
      <w:r>
        <w:t xml:space="preserve"> </w:t>
      </w:r>
      <w:r>
        <w:rPr>
          <w:rFonts w:hint="eastAsia"/>
        </w:rPr>
        <w:t>НДС</w:t>
      </w:r>
      <w:r>
        <w:t xml:space="preserve"> </w:t>
      </w:r>
      <w:r>
        <w:rPr>
          <w:rFonts w:hint="eastAsia"/>
        </w:rPr>
        <w:t>при</w:t>
      </w:r>
      <w:r>
        <w:t xml:space="preserve"> </w:t>
      </w:r>
      <w:r>
        <w:rPr>
          <w:rFonts w:hint="eastAsia"/>
        </w:rPr>
        <w:t>оказании</w:t>
      </w:r>
      <w:r>
        <w:t xml:space="preserve"> </w:t>
      </w:r>
      <w:r>
        <w:rPr>
          <w:rFonts w:hint="eastAsia"/>
        </w:rPr>
        <w:t>услуг</w:t>
      </w:r>
      <w:r>
        <w:t xml:space="preserve"> </w:t>
      </w:r>
      <w:r>
        <w:rPr>
          <w:rFonts w:hint="eastAsia"/>
        </w:rPr>
        <w:t>в</w:t>
      </w:r>
      <w:r>
        <w:t xml:space="preserve"> </w:t>
      </w:r>
      <w:r>
        <w:rPr>
          <w:rFonts w:hint="eastAsia"/>
        </w:rPr>
        <w:t>электронной</w:t>
      </w:r>
      <w:r>
        <w:t xml:space="preserve"> </w:t>
      </w:r>
      <w:r>
        <w:rPr>
          <w:rFonts w:hint="eastAsia"/>
        </w:rPr>
        <w:t>форме</w:t>
      </w:r>
      <w:r>
        <w:t xml:space="preserve"> </w:t>
      </w:r>
      <w:r>
        <w:rPr>
          <w:rFonts w:hint="eastAsia"/>
        </w:rPr>
        <w:t>в</w:t>
      </w:r>
    </w:p>
    <w:p w14:paraId="6BD910E4" w14:textId="77777777" w:rsidR="000206B2" w:rsidRDefault="000206B2" w:rsidP="000206B2"/>
    <w:p w14:paraId="0169FD0F" w14:textId="77777777" w:rsidR="000206B2" w:rsidRDefault="000206B2" w:rsidP="000206B2">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проблемы</w:t>
      </w:r>
      <w:r>
        <w:t xml:space="preserve"> </w:t>
      </w:r>
      <w:r>
        <w:rPr>
          <w:rFonts w:hint="eastAsia"/>
        </w:rPr>
        <w:t>его</w:t>
      </w:r>
      <w:r>
        <w:t xml:space="preserve"> </w:t>
      </w:r>
      <w:r>
        <w:rPr>
          <w:rFonts w:hint="eastAsia"/>
        </w:rPr>
        <w:t>определения</w:t>
      </w:r>
    </w:p>
    <w:p w14:paraId="5A1DD03C" w14:textId="77777777" w:rsidR="000206B2" w:rsidRDefault="000206B2" w:rsidP="000206B2"/>
    <w:p w14:paraId="44CA78F2" w14:textId="77777777" w:rsidR="000206B2" w:rsidRDefault="000206B2" w:rsidP="000206B2">
      <w:r>
        <w:rPr>
          <w:rFonts w:hint="eastAsia"/>
        </w:rPr>
        <w:t>Глава</w:t>
      </w:r>
      <w:r>
        <w:t xml:space="preserve"> 3. </w:t>
      </w:r>
      <w:r>
        <w:rPr>
          <w:rFonts w:hint="eastAsia"/>
        </w:rPr>
        <w:t>Реализация</w:t>
      </w:r>
      <w:r>
        <w:t xml:space="preserve"> </w:t>
      </w:r>
      <w:r>
        <w:rPr>
          <w:rFonts w:hint="eastAsia"/>
        </w:rPr>
        <w:t>предусмотренной</w:t>
      </w:r>
      <w:r>
        <w:t xml:space="preserve"> </w:t>
      </w:r>
      <w:r>
        <w:rPr>
          <w:rFonts w:hint="eastAsia"/>
        </w:rPr>
        <w:t>в</w:t>
      </w:r>
      <w:r>
        <w:t xml:space="preserve"> </w:t>
      </w:r>
      <w:r>
        <w:rPr>
          <w:rFonts w:hint="eastAsia"/>
        </w:rPr>
        <w:t>законодательстве</w:t>
      </w:r>
      <w:r>
        <w:t xml:space="preserve"> </w:t>
      </w:r>
      <w:r>
        <w:rPr>
          <w:rFonts w:hint="eastAsia"/>
        </w:rPr>
        <w:t>конструкции</w:t>
      </w:r>
      <w:r>
        <w:t xml:space="preserve"> </w:t>
      </w:r>
      <w:r>
        <w:rPr>
          <w:rFonts w:hint="eastAsia"/>
        </w:rPr>
        <w:t>юридического</w:t>
      </w:r>
      <w:r>
        <w:t xml:space="preserve"> </w:t>
      </w:r>
      <w:r>
        <w:rPr>
          <w:rFonts w:hint="eastAsia"/>
        </w:rPr>
        <w:t>состава</w:t>
      </w:r>
      <w:r>
        <w:t xml:space="preserve"> </w:t>
      </w:r>
      <w:r>
        <w:rPr>
          <w:rFonts w:hint="eastAsia"/>
        </w:rPr>
        <w:t>налога</w:t>
      </w:r>
      <w:r>
        <w:t xml:space="preserve"> </w:t>
      </w:r>
      <w:r>
        <w:rPr>
          <w:rFonts w:hint="eastAsia"/>
        </w:rPr>
        <w:t>при</w:t>
      </w:r>
      <w:r>
        <w:t xml:space="preserve"> </w:t>
      </w:r>
      <w:r>
        <w:rPr>
          <w:rFonts w:hint="eastAsia"/>
        </w:rPr>
        <w:t>обложении</w:t>
      </w:r>
      <w:r>
        <w:t xml:space="preserve"> </w:t>
      </w:r>
      <w:r>
        <w:rPr>
          <w:rFonts w:hint="eastAsia"/>
        </w:rPr>
        <w:t>НДС</w:t>
      </w:r>
      <w:r>
        <w:t xml:space="preserve"> </w:t>
      </w:r>
      <w:r>
        <w:rPr>
          <w:rFonts w:hint="eastAsia"/>
        </w:rPr>
        <w:t>услуг</w:t>
      </w:r>
      <w:r>
        <w:t xml:space="preserve"> </w:t>
      </w:r>
      <w:r>
        <w:rPr>
          <w:rFonts w:hint="eastAsia"/>
        </w:rPr>
        <w:t>в</w:t>
      </w:r>
      <w:r>
        <w:t xml:space="preserve"> </w:t>
      </w:r>
      <w:r>
        <w:rPr>
          <w:rFonts w:hint="eastAsia"/>
        </w:rPr>
        <w:t>электронной</w:t>
      </w:r>
    </w:p>
    <w:p w14:paraId="268EB77A" w14:textId="77777777" w:rsidR="000206B2" w:rsidRDefault="000206B2" w:rsidP="000206B2"/>
    <w:p w14:paraId="4C219BCF" w14:textId="77777777" w:rsidR="000206B2" w:rsidRDefault="000206B2" w:rsidP="000206B2">
      <w:r>
        <w:rPr>
          <w:rFonts w:hint="eastAsia"/>
        </w:rPr>
        <w:t>форме</w:t>
      </w:r>
      <w:r>
        <w:t xml:space="preserve">: </w:t>
      </w:r>
      <w:r>
        <w:rPr>
          <w:rFonts w:hint="eastAsia"/>
        </w:rPr>
        <w:t>проблемы</w:t>
      </w:r>
      <w:r>
        <w:t xml:space="preserve"> </w:t>
      </w:r>
      <w:r>
        <w:rPr>
          <w:rFonts w:hint="eastAsia"/>
        </w:rPr>
        <w:t>и</w:t>
      </w:r>
      <w:r>
        <w:t xml:space="preserve"> </w:t>
      </w:r>
      <w:r>
        <w:rPr>
          <w:rFonts w:hint="eastAsia"/>
        </w:rPr>
        <w:t>пути</w:t>
      </w:r>
      <w:r>
        <w:t xml:space="preserve"> </w:t>
      </w:r>
      <w:r>
        <w:rPr>
          <w:rFonts w:hint="eastAsia"/>
        </w:rPr>
        <w:t>их</w:t>
      </w:r>
      <w:r>
        <w:t xml:space="preserve"> </w:t>
      </w:r>
      <w:r>
        <w:rPr>
          <w:rFonts w:hint="eastAsia"/>
        </w:rPr>
        <w:t>решения</w:t>
      </w:r>
    </w:p>
    <w:p w14:paraId="406341E5" w14:textId="77777777" w:rsidR="000206B2" w:rsidRDefault="000206B2" w:rsidP="000206B2"/>
    <w:p w14:paraId="3AE3C509" w14:textId="77777777" w:rsidR="000206B2" w:rsidRDefault="000206B2" w:rsidP="000206B2">
      <w:r>
        <w:rPr>
          <w:rFonts w:hint="eastAsia"/>
        </w:rPr>
        <w:t>§</w:t>
      </w:r>
      <w:r>
        <w:t xml:space="preserve"> 1. </w:t>
      </w:r>
      <w:r>
        <w:rPr>
          <w:rFonts w:hint="eastAsia"/>
        </w:rPr>
        <w:t>Проблемы</w:t>
      </w:r>
      <w:r>
        <w:t xml:space="preserve"> </w:t>
      </w:r>
      <w:r>
        <w:rPr>
          <w:rFonts w:hint="eastAsia"/>
        </w:rPr>
        <w:t>администрирования</w:t>
      </w:r>
      <w:r>
        <w:t xml:space="preserve"> </w:t>
      </w:r>
      <w:r>
        <w:rPr>
          <w:rFonts w:hint="eastAsia"/>
        </w:rPr>
        <w:t>при</w:t>
      </w:r>
      <w:r>
        <w:t xml:space="preserve"> </w:t>
      </w:r>
      <w:r>
        <w:rPr>
          <w:rFonts w:hint="eastAsia"/>
        </w:rPr>
        <w:t>реализации</w:t>
      </w:r>
      <w:r>
        <w:t xml:space="preserve"> </w:t>
      </w:r>
      <w:r>
        <w:rPr>
          <w:rFonts w:hint="eastAsia"/>
        </w:rPr>
        <w:t>предусмотренной</w:t>
      </w:r>
      <w:r>
        <w:t xml:space="preserve"> </w:t>
      </w:r>
      <w:r>
        <w:rPr>
          <w:rFonts w:hint="eastAsia"/>
        </w:rPr>
        <w:t>в</w:t>
      </w:r>
      <w:r>
        <w:t xml:space="preserve"> </w:t>
      </w:r>
      <w:r>
        <w:rPr>
          <w:rFonts w:hint="eastAsia"/>
        </w:rPr>
        <w:t>законодательстве</w:t>
      </w:r>
      <w:r>
        <w:t xml:space="preserve"> </w:t>
      </w:r>
      <w:r>
        <w:rPr>
          <w:rFonts w:hint="eastAsia"/>
        </w:rPr>
        <w:t>конструкции</w:t>
      </w:r>
      <w:r>
        <w:t xml:space="preserve"> </w:t>
      </w:r>
      <w:r>
        <w:rPr>
          <w:rFonts w:hint="eastAsia"/>
        </w:rPr>
        <w:t>юридического</w:t>
      </w:r>
      <w:r>
        <w:t xml:space="preserve"> </w:t>
      </w:r>
      <w:r>
        <w:rPr>
          <w:rFonts w:hint="eastAsia"/>
        </w:rPr>
        <w:t>состава</w:t>
      </w:r>
      <w:r>
        <w:t xml:space="preserve"> </w:t>
      </w:r>
      <w:r>
        <w:rPr>
          <w:rFonts w:hint="eastAsia"/>
        </w:rPr>
        <w:t>при</w:t>
      </w:r>
      <w:r>
        <w:t xml:space="preserve"> </w:t>
      </w:r>
      <w:r>
        <w:rPr>
          <w:rFonts w:hint="eastAsia"/>
        </w:rPr>
        <w:t>обложении</w:t>
      </w:r>
      <w:r>
        <w:t xml:space="preserve"> </w:t>
      </w:r>
      <w:r>
        <w:rPr>
          <w:rFonts w:hint="eastAsia"/>
        </w:rPr>
        <w:t>НДС</w:t>
      </w:r>
      <w:r>
        <w:t xml:space="preserve"> </w:t>
      </w:r>
      <w:r>
        <w:rPr>
          <w:rFonts w:hint="eastAsia"/>
        </w:rPr>
        <w:t>услуг</w:t>
      </w:r>
    </w:p>
    <w:p w14:paraId="4F0AB1C0" w14:textId="77777777" w:rsidR="000206B2" w:rsidRDefault="000206B2" w:rsidP="000206B2"/>
    <w:p w14:paraId="6851F787" w14:textId="77777777" w:rsidR="000206B2" w:rsidRDefault="000206B2" w:rsidP="000206B2">
      <w:r>
        <w:rPr>
          <w:rFonts w:hint="eastAsia"/>
        </w:rPr>
        <w:t>в</w:t>
      </w:r>
      <w:r>
        <w:t xml:space="preserve"> </w:t>
      </w:r>
      <w:r>
        <w:rPr>
          <w:rFonts w:hint="eastAsia"/>
        </w:rPr>
        <w:t>электронной</w:t>
      </w:r>
      <w:r>
        <w:t xml:space="preserve"> </w:t>
      </w:r>
      <w:r>
        <w:rPr>
          <w:rFonts w:hint="eastAsia"/>
        </w:rPr>
        <w:t>форме</w:t>
      </w:r>
    </w:p>
    <w:p w14:paraId="2B91DBA6" w14:textId="77777777" w:rsidR="000206B2" w:rsidRDefault="000206B2" w:rsidP="000206B2"/>
    <w:p w14:paraId="15A42E79" w14:textId="77777777" w:rsidR="000206B2" w:rsidRDefault="000206B2" w:rsidP="000206B2">
      <w:r>
        <w:rPr>
          <w:rFonts w:hint="eastAsia"/>
        </w:rPr>
        <w:t>§</w:t>
      </w:r>
      <w:r>
        <w:t xml:space="preserve"> 2. </w:t>
      </w:r>
      <w:r>
        <w:rPr>
          <w:rFonts w:hint="eastAsia"/>
        </w:rPr>
        <w:t>Способы</w:t>
      </w:r>
      <w:r>
        <w:t xml:space="preserve"> </w:t>
      </w:r>
      <w:r>
        <w:rPr>
          <w:rFonts w:hint="eastAsia"/>
        </w:rPr>
        <w:t>усовершенствования</w:t>
      </w:r>
      <w:r>
        <w:t xml:space="preserve"> </w:t>
      </w:r>
      <w:r>
        <w:rPr>
          <w:rFonts w:hint="eastAsia"/>
        </w:rPr>
        <w:t>механизма</w:t>
      </w:r>
      <w:r>
        <w:t xml:space="preserve"> </w:t>
      </w:r>
      <w:r>
        <w:rPr>
          <w:rFonts w:hint="eastAsia"/>
        </w:rPr>
        <w:t>правового</w:t>
      </w:r>
      <w:r>
        <w:t xml:space="preserve"> </w:t>
      </w:r>
      <w:r>
        <w:rPr>
          <w:rFonts w:hint="eastAsia"/>
        </w:rPr>
        <w:t>регулирования</w:t>
      </w:r>
      <w:r>
        <w:t xml:space="preserve"> </w:t>
      </w:r>
      <w:r>
        <w:rPr>
          <w:rFonts w:hint="eastAsia"/>
        </w:rPr>
        <w:t>НДС</w:t>
      </w:r>
      <w:r>
        <w:t xml:space="preserve"> </w:t>
      </w:r>
      <w:r>
        <w:rPr>
          <w:rFonts w:hint="eastAsia"/>
        </w:rPr>
        <w:t>при</w:t>
      </w:r>
    </w:p>
    <w:p w14:paraId="56979027" w14:textId="77777777" w:rsidR="000206B2" w:rsidRDefault="000206B2" w:rsidP="000206B2"/>
    <w:p w14:paraId="0F820ADA" w14:textId="77777777" w:rsidR="000206B2" w:rsidRDefault="000206B2" w:rsidP="000206B2">
      <w:r>
        <w:rPr>
          <w:rFonts w:hint="eastAsia"/>
        </w:rPr>
        <w:t>оказания</w:t>
      </w:r>
      <w:r>
        <w:t xml:space="preserve"> </w:t>
      </w:r>
      <w:r>
        <w:rPr>
          <w:rFonts w:hint="eastAsia"/>
        </w:rPr>
        <w:t>услуг</w:t>
      </w:r>
      <w:r>
        <w:t xml:space="preserve"> </w:t>
      </w:r>
      <w:r>
        <w:rPr>
          <w:rFonts w:hint="eastAsia"/>
        </w:rPr>
        <w:t>в</w:t>
      </w:r>
      <w:r>
        <w:t xml:space="preserve"> </w:t>
      </w:r>
      <w:r>
        <w:rPr>
          <w:rFonts w:hint="eastAsia"/>
        </w:rPr>
        <w:t>электронной</w:t>
      </w:r>
      <w:r>
        <w:t xml:space="preserve"> </w:t>
      </w:r>
      <w:r>
        <w:rPr>
          <w:rFonts w:hint="eastAsia"/>
        </w:rPr>
        <w:t>форме</w:t>
      </w:r>
      <w:r>
        <w:t xml:space="preserve"> </w:t>
      </w:r>
      <w:r>
        <w:rPr>
          <w:rFonts w:hint="eastAsia"/>
        </w:rPr>
        <w:t>в</w:t>
      </w:r>
      <w:r>
        <w:t xml:space="preserve"> </w:t>
      </w:r>
      <w:r>
        <w:rPr>
          <w:rFonts w:hint="eastAsia"/>
        </w:rPr>
        <w:t>Российской</w:t>
      </w:r>
      <w:r>
        <w:t xml:space="preserve"> </w:t>
      </w:r>
      <w:r>
        <w:rPr>
          <w:rFonts w:hint="eastAsia"/>
        </w:rPr>
        <w:t>Федерации</w:t>
      </w:r>
    </w:p>
    <w:p w14:paraId="0AE70924" w14:textId="77777777" w:rsidR="000206B2" w:rsidRDefault="000206B2" w:rsidP="000206B2"/>
    <w:p w14:paraId="5C56698A" w14:textId="77777777" w:rsidR="000206B2" w:rsidRDefault="000206B2" w:rsidP="000206B2">
      <w:r>
        <w:rPr>
          <w:rFonts w:hint="eastAsia"/>
        </w:rPr>
        <w:t>Заключение</w:t>
      </w:r>
    </w:p>
    <w:p w14:paraId="7A1BCD90" w14:textId="77777777" w:rsidR="000206B2" w:rsidRDefault="000206B2" w:rsidP="000206B2"/>
    <w:p w14:paraId="17AA05E0" w14:textId="77777777" w:rsidR="000206B2" w:rsidRDefault="000206B2" w:rsidP="000206B2">
      <w:r>
        <w:rPr>
          <w:rFonts w:hint="eastAsia"/>
        </w:rPr>
        <w:t>Список</w:t>
      </w:r>
      <w:r>
        <w:t xml:space="preserve"> </w:t>
      </w:r>
      <w:r>
        <w:rPr>
          <w:rFonts w:hint="eastAsia"/>
        </w:rPr>
        <w:t>использованных</w:t>
      </w:r>
      <w:r>
        <w:t xml:space="preserve"> </w:t>
      </w:r>
      <w:r>
        <w:rPr>
          <w:rFonts w:hint="eastAsia"/>
        </w:rPr>
        <w:t>источников</w:t>
      </w:r>
    </w:p>
    <w:p w14:paraId="70B01FE3" w14:textId="77777777" w:rsidR="000206B2" w:rsidRDefault="000206B2" w:rsidP="000206B2"/>
    <w:p w14:paraId="0D6A7C65" w14:textId="2FC44C8A" w:rsidR="000206B2" w:rsidRPr="000206B2" w:rsidRDefault="000206B2" w:rsidP="000206B2">
      <w:r>
        <w:t>152</w:t>
      </w:r>
    </w:p>
    <w:sectPr w:rsidR="000206B2" w:rsidRPr="000206B2" w:rsidSect="00762E6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7450F" w14:textId="77777777" w:rsidR="00762E6E" w:rsidRDefault="00762E6E">
      <w:pPr>
        <w:spacing w:after="0" w:line="240" w:lineRule="auto"/>
      </w:pPr>
      <w:r>
        <w:separator/>
      </w:r>
    </w:p>
  </w:endnote>
  <w:endnote w:type="continuationSeparator" w:id="0">
    <w:p w14:paraId="09E350E5" w14:textId="77777777" w:rsidR="00762E6E" w:rsidRDefault="00762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ED95D" w14:textId="77777777" w:rsidR="00762E6E" w:rsidRDefault="00762E6E"/>
    <w:p w14:paraId="0025A3CC" w14:textId="77777777" w:rsidR="00762E6E" w:rsidRDefault="00762E6E"/>
    <w:p w14:paraId="3F0988E0" w14:textId="77777777" w:rsidR="00762E6E" w:rsidRDefault="00762E6E"/>
    <w:p w14:paraId="6BD4C2F4" w14:textId="77777777" w:rsidR="00762E6E" w:rsidRDefault="00762E6E"/>
    <w:p w14:paraId="5C48011A" w14:textId="77777777" w:rsidR="00762E6E" w:rsidRDefault="00762E6E"/>
    <w:p w14:paraId="515F2307" w14:textId="77777777" w:rsidR="00762E6E" w:rsidRDefault="00762E6E"/>
    <w:p w14:paraId="49CFA28D" w14:textId="77777777" w:rsidR="00762E6E" w:rsidRDefault="00762E6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835F1C" wp14:editId="46E47A5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41FC0" w14:textId="77777777" w:rsidR="00762E6E" w:rsidRDefault="00762E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835F1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C041FC0" w14:textId="77777777" w:rsidR="00762E6E" w:rsidRDefault="00762E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9BE15A" w14:textId="77777777" w:rsidR="00762E6E" w:rsidRDefault="00762E6E"/>
    <w:p w14:paraId="20210347" w14:textId="77777777" w:rsidR="00762E6E" w:rsidRDefault="00762E6E"/>
    <w:p w14:paraId="2D877C82" w14:textId="77777777" w:rsidR="00762E6E" w:rsidRDefault="00762E6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35DB75" wp14:editId="1B30E36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6A470" w14:textId="77777777" w:rsidR="00762E6E" w:rsidRDefault="00762E6E"/>
                          <w:p w14:paraId="038F2A8B" w14:textId="77777777" w:rsidR="00762E6E" w:rsidRDefault="00762E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35DB7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576A470" w14:textId="77777777" w:rsidR="00762E6E" w:rsidRDefault="00762E6E"/>
                    <w:p w14:paraId="038F2A8B" w14:textId="77777777" w:rsidR="00762E6E" w:rsidRDefault="00762E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C0462B" w14:textId="77777777" w:rsidR="00762E6E" w:rsidRDefault="00762E6E"/>
    <w:p w14:paraId="0850A948" w14:textId="77777777" w:rsidR="00762E6E" w:rsidRDefault="00762E6E">
      <w:pPr>
        <w:rPr>
          <w:sz w:val="2"/>
          <w:szCs w:val="2"/>
        </w:rPr>
      </w:pPr>
    </w:p>
    <w:p w14:paraId="197AD17A" w14:textId="77777777" w:rsidR="00762E6E" w:rsidRDefault="00762E6E"/>
    <w:p w14:paraId="17C2F024" w14:textId="77777777" w:rsidR="00762E6E" w:rsidRDefault="00762E6E">
      <w:pPr>
        <w:spacing w:after="0" w:line="240" w:lineRule="auto"/>
      </w:pPr>
    </w:p>
  </w:footnote>
  <w:footnote w:type="continuationSeparator" w:id="0">
    <w:p w14:paraId="7AEF134D" w14:textId="77777777" w:rsidR="00762E6E" w:rsidRDefault="00762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6E"/>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6514</TotalTime>
  <Pages>3</Pages>
  <Words>242</Words>
  <Characters>1382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744</cp:revision>
  <cp:lastPrinted>2009-02-06T05:36:00Z</cp:lastPrinted>
  <dcterms:created xsi:type="dcterms:W3CDTF">2024-04-09T10:20:00Z</dcterms:created>
  <dcterms:modified xsi:type="dcterms:W3CDTF">2024-04-18T10:17:00Z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