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6AD4" w14:textId="77777777" w:rsidR="0000137F" w:rsidRDefault="0000137F" w:rsidP="0000137F">
      <w:pPr>
        <w:pStyle w:val="afffffffffffffffffffffffffff5"/>
        <w:rPr>
          <w:rFonts w:ascii="Verdana" w:hAnsi="Verdana"/>
          <w:color w:val="000000"/>
          <w:sz w:val="21"/>
          <w:szCs w:val="21"/>
        </w:rPr>
      </w:pPr>
      <w:r>
        <w:rPr>
          <w:rFonts w:ascii="Helvetica" w:hAnsi="Helvetica" w:cs="Helvetica"/>
          <w:b/>
          <w:bCs w:val="0"/>
          <w:color w:val="222222"/>
          <w:sz w:val="21"/>
          <w:szCs w:val="21"/>
        </w:rPr>
        <w:t>Половина, Алексей Иванович.</w:t>
      </w:r>
    </w:p>
    <w:p w14:paraId="1C202FEB" w14:textId="77777777" w:rsidR="0000137F" w:rsidRDefault="0000137F" w:rsidP="0000137F">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акустоэлектрической инжекции и корреляции в пьезоэлектрических пластинах и слоистых средах : диссертация ... кандидата физико-математических наук : 01.04.07. - Киев, 1984. - 179 с. : ил.</w:t>
      </w:r>
    </w:p>
    <w:p w14:paraId="19DB093D" w14:textId="77777777" w:rsidR="0000137F" w:rsidRDefault="0000137F" w:rsidP="0000137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Половина, Алексей Иванович</w:t>
      </w:r>
    </w:p>
    <w:p w14:paraId="02FE2BDA"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E4F0A2"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Нелинейные акустоэлектрические взаимодействия и инжекция в твердых телах /обзор литературы/ . 13 I.I. Распространение упругих волн в ограниченных пьезоэлектрических кристаллах.</w:t>
      </w:r>
    </w:p>
    <w:p w14:paraId="48F057A9"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Типы поверхностных волн</w:t>
      </w:r>
    </w:p>
    <w:p w14:paraId="475FD306"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Волны в пластинах.</w:t>
      </w:r>
    </w:p>
    <w:p w14:paraId="422F64D9"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Распространение поверхностных упругих волн в структурах типа пьезоэлектрик-ме-талл</w:t>
      </w:r>
    </w:p>
    <w:p w14:paraId="2F3CA03D"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Нелинейные акустоэлектрические взаимодействия в пьезоэлектриках и слоистых структурах</w:t>
      </w:r>
    </w:p>
    <w:p w14:paraId="43DC21F8"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Генерация гармоник и акустоэлектрический потенциал поверхности пьезоэлектрика</w:t>
      </w:r>
    </w:p>
    <w:p w14:paraId="6F1010D1"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Акустоэлектрическая свертка и корреляция в ограниченных пьезоэлектриках.</w:t>
      </w:r>
    </w:p>
    <w:p w14:paraId="56620714"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Нелинейные акустоэлектрические взаимодействия в слоистых структурах пьезоэлектрик-полупроводник.</w:t>
      </w:r>
    </w:p>
    <w:p w14:paraId="09B66C80"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Эффект акустоэлектрической памяти в слоистых структурах.</w:t>
      </w:r>
    </w:p>
    <w:p w14:paraId="366D22FF"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Инжекция носителей заряда в изоляторах и полупроводниках</w:t>
      </w:r>
    </w:p>
    <w:p w14:paraId="13E468D5"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Токи монополярной инжекции.</w:t>
      </w:r>
    </w:p>
    <w:p w14:paraId="3C965ED6"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Токи двойной инжекции.</w:t>
      </w:r>
    </w:p>
    <w:p w14:paraId="6FC11F11"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Контакты металл-изолятор, металл-полу-цроводник</w:t>
      </w:r>
    </w:p>
    <w:p w14:paraId="5ED1BB85"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Влияние инжекции на акустоэлектрические взаимодействия.</w:t>
      </w:r>
    </w:p>
    <w:p w14:paraId="2F13D055"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экспериментальных исследований .*.</w:t>
      </w:r>
    </w:p>
    <w:p w14:paraId="262C1FC0"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Разработка методики измерения акустоинжекционного заряда в пьезоэлектрических резонаторах</w:t>
      </w:r>
    </w:p>
    <w:p w14:paraId="05CADE8C"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Разработка методики измерения акустоинжекционного заряда в слоистых структурах.</w:t>
      </w:r>
    </w:p>
    <w:p w14:paraId="52C85383"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Структура пьезоэлектрик-полуцроводник-ме-талл.</w:t>
      </w:r>
    </w:p>
    <w:p w14:paraId="6A389A56"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Структура пьез оэлектрик-металл.</w:t>
      </w:r>
    </w:p>
    <w:p w14:paraId="1885B59A"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исследования акустоэлектрической корреляции</w:t>
      </w:r>
    </w:p>
    <w:p w14:paraId="5C949F0C"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Топология контактов для пьезоэлектрической пластины- коррелятора.</w:t>
      </w:r>
    </w:p>
    <w:p w14:paraId="4CA681D9"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Блок-схема установки дои исследования нелинейных акустоэлектрических взаимодействий в пластине-корреляторе.</w:t>
      </w:r>
    </w:p>
    <w:p w14:paraId="2AD050A7"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Приготовление образцов для экспериментов.</w:t>
      </w:r>
    </w:p>
    <w:p w14:paraId="14B2E2F3"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Возбуждение упругих волн и колебаний в пластинах</w:t>
      </w:r>
    </w:p>
    <w:p w14:paraId="2DB9344F"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LNBOj hCCIS. а?</w:t>
      </w:r>
    </w:p>
    <w:p w14:paraId="35187EBC"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Акустоэлектрическая инжекция.</w:t>
      </w:r>
    </w:p>
    <w:p w14:paraId="07C2C971"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56B6B10B"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Акустоэлектрическая инжекция в пьезоэлектрических пластинах-резонаторах.</w:t>
      </w:r>
    </w:p>
    <w:p w14:paraId="39B2C74B"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Обнаружение акустоинкекционного заряда в плас тннах-рез она торах GLS.</w:t>
      </w:r>
    </w:p>
    <w:p w14:paraId="1A9448FD"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Расчеты напряженности пьезоэлектрического поля на поверхности пьезоэлектрической пластины-резонатора</w:t>
      </w:r>
    </w:p>
    <w:p w14:paraId="45C0C2FD"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Частотные зависимости акустоинжекционного заряда.</w:t>
      </w:r>
    </w:p>
    <w:p w14:paraId="0F053CC7"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Акустоэлектрическая инжекция в пластинах-резонаторах LN60,.</w:t>
      </w:r>
    </w:p>
    <w:p w14:paraId="56F9621A"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Аку стоэ лектричеекая инжекция в слоистой структуре пьезоэлектрше-полуцроводник-металл</w:t>
      </w:r>
    </w:p>
    <w:p w14:paraId="3835680C"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Условие обнаружения акустоэлектрической инжекщш</w:t>
      </w:r>
    </w:p>
    <w:p w14:paraId="73E55DB6"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Обнаружение акустоэлектрической инжекции в слоистой структуре ШОз-ColS-Jn</w:t>
      </w:r>
    </w:p>
    <w:p w14:paraId="414908A7"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3.3.3. Различные металлические контакты</w:t>
      </w:r>
    </w:p>
    <w:p w14:paraId="29DDBA1F"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Временные и амплитудные характеристики акустоин-жекционного заряда.</w:t>
      </w:r>
    </w:p>
    <w:p w14:paraId="3A3A0DBB"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Временные характеристики</w:t>
      </w:r>
    </w:p>
    <w:p w14:paraId="602D89EF"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Амплитудные характеристики</w:t>
      </w:r>
    </w:p>
    <w:p w14:paraId="4E118F35"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Акустоэлектрическая инжекция в структуре пьезоэлектрик-металя</w:t>
      </w:r>
    </w:p>
    <w:p w14:paraId="12AFC7FD"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Акустоэлектрическая инжекция под действием поверхностных волн.</w:t>
      </w:r>
    </w:p>
    <w:p w14:paraId="7C97DF51"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Акустоинжекционный прием ультразвука</w:t>
      </w:r>
    </w:p>
    <w:p w14:paraId="695F1F48"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Акустоэлектрическая корреляция</w:t>
      </w:r>
    </w:p>
    <w:p w14:paraId="01400CEA"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 .ЮЗ</w:t>
      </w:r>
    </w:p>
    <w:p w14:paraId="113C14DF"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Теоретическое исследование нелинейных акустоэле-ктрических взаимодействий типа корреляции в пьезоэлектрических пластинах</w:t>
      </w:r>
    </w:p>
    <w:p w14:paraId="48F97AC4"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Расчеты амплитуд свертки и корреляции</w:t>
      </w:r>
    </w:p>
    <w:p w14:paraId="25E788AF"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Учет влияния акустоэлектрической инжекции III</w:t>
      </w:r>
    </w:p>
    <w:p w14:paraId="3E736AB4"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Свободный акустоинжекционный заряд в пластинах пьезоэлектриков</w:t>
      </w:r>
    </w:p>
    <w:p w14:paraId="6CD16004"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Влияние акустоэлектрической инжекции на вольт-амперные характеристики системы мета лл-пьезоэлектрик .•</w:t>
      </w:r>
    </w:p>
    <w:p w14:paraId="375D777C"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Вклад свободного акустоинжекционного заряда в акустическую свертку ••••••••••.•</w:t>
      </w:r>
    </w:p>
    <w:p w14:paraId="17BD979B"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Экспериментальное исследование нелинейных акусто-электрических взаимодействий в пьезоэлектрических пластинах LiNBO,.</w:t>
      </w:r>
    </w:p>
    <w:p w14:paraId="5F6DDAB1"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4.4Д. Акустическая свертка на разностной частоте</w:t>
      </w:r>
    </w:p>
    <w:p w14:paraId="146B99C9"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Акустическая корреляция.</w:t>
      </w:r>
    </w:p>
    <w:p w14:paraId="7EF7738E"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Акустическая свертка нормальных волн при наличии акустоэлектрической инжекции</w:t>
      </w:r>
    </w:p>
    <w:p w14:paraId="76190FFC"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Свертка в металлизированной пьезоэлектрической пластине.</w:t>
      </w:r>
    </w:p>
    <w:p w14:paraId="3A872B10"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4.5.2. Свертка в слоистой среде пьезоэлектрик-по-лупроводник-металл.</w:t>
      </w:r>
    </w:p>
    <w:p w14:paraId="6E8BC9AB"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Эффекты акустоэлектрической памяти.</w:t>
      </w:r>
    </w:p>
    <w:p w14:paraId="03C4A28E"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Трехчастотное параметрическое взаимодействие в пьезоэлектрической пластине-резонаторе</w:t>
      </w:r>
    </w:p>
    <w:p w14:paraId="299CD7C3"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4.7.1. Параметрическое взаимодействие упругих волн в акустическом резонаторе при наличии дисперсии</w:t>
      </w:r>
    </w:p>
    <w:p w14:paraId="010E13D5"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4.7.2. Экспериментальное исследование трехчастот-ных параметрических взаимодействий в прямоугольных резонаторах LiNBO,,.</w:t>
      </w:r>
    </w:p>
    <w:p w14:paraId="141B8A81" w14:textId="77777777" w:rsidR="0000137F" w:rsidRDefault="0000137F" w:rsidP="0000137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4.7.3. Определение дисперсии скорости упругих колебаний посредством трехчастотного параметрического взаимодействия</w:t>
      </w:r>
    </w:p>
    <w:p w14:paraId="071EBB05" w14:textId="32D8A506" w:rsidR="00E67B85" w:rsidRPr="0000137F" w:rsidRDefault="00E67B85" w:rsidP="0000137F"/>
    <w:sectPr w:rsidR="00E67B85" w:rsidRPr="0000137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C5D0" w14:textId="77777777" w:rsidR="0068332F" w:rsidRDefault="0068332F">
      <w:pPr>
        <w:spacing w:after="0" w:line="240" w:lineRule="auto"/>
      </w:pPr>
      <w:r>
        <w:separator/>
      </w:r>
    </w:p>
  </w:endnote>
  <w:endnote w:type="continuationSeparator" w:id="0">
    <w:p w14:paraId="2F42C262" w14:textId="77777777" w:rsidR="0068332F" w:rsidRDefault="00683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52D9" w14:textId="77777777" w:rsidR="0068332F" w:rsidRDefault="0068332F"/>
    <w:p w14:paraId="6AF62153" w14:textId="77777777" w:rsidR="0068332F" w:rsidRDefault="0068332F"/>
    <w:p w14:paraId="7F696CD4" w14:textId="77777777" w:rsidR="0068332F" w:rsidRDefault="0068332F"/>
    <w:p w14:paraId="0A80EEA4" w14:textId="77777777" w:rsidR="0068332F" w:rsidRDefault="0068332F"/>
    <w:p w14:paraId="0F4FB32B" w14:textId="77777777" w:rsidR="0068332F" w:rsidRDefault="0068332F"/>
    <w:p w14:paraId="7F9924D3" w14:textId="77777777" w:rsidR="0068332F" w:rsidRDefault="0068332F"/>
    <w:p w14:paraId="3126B94D" w14:textId="77777777" w:rsidR="0068332F" w:rsidRDefault="006833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B1E7C5" wp14:editId="631528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711E1" w14:textId="77777777" w:rsidR="0068332F" w:rsidRDefault="006833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B1E7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7711E1" w14:textId="77777777" w:rsidR="0068332F" w:rsidRDefault="006833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9F822F" w14:textId="77777777" w:rsidR="0068332F" w:rsidRDefault="0068332F"/>
    <w:p w14:paraId="43521C4A" w14:textId="77777777" w:rsidR="0068332F" w:rsidRDefault="0068332F"/>
    <w:p w14:paraId="40142D35" w14:textId="77777777" w:rsidR="0068332F" w:rsidRDefault="006833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B2A48E" wp14:editId="095FB8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B690C" w14:textId="77777777" w:rsidR="0068332F" w:rsidRDefault="0068332F"/>
                          <w:p w14:paraId="2A599E05" w14:textId="77777777" w:rsidR="0068332F" w:rsidRDefault="006833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B2A4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DB690C" w14:textId="77777777" w:rsidR="0068332F" w:rsidRDefault="0068332F"/>
                    <w:p w14:paraId="2A599E05" w14:textId="77777777" w:rsidR="0068332F" w:rsidRDefault="006833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171A6D" w14:textId="77777777" w:rsidR="0068332F" w:rsidRDefault="0068332F"/>
    <w:p w14:paraId="4E5DAF13" w14:textId="77777777" w:rsidR="0068332F" w:rsidRDefault="0068332F">
      <w:pPr>
        <w:rPr>
          <w:sz w:val="2"/>
          <w:szCs w:val="2"/>
        </w:rPr>
      </w:pPr>
    </w:p>
    <w:p w14:paraId="7B123FD2" w14:textId="77777777" w:rsidR="0068332F" w:rsidRDefault="0068332F"/>
    <w:p w14:paraId="062745EA" w14:textId="77777777" w:rsidR="0068332F" w:rsidRDefault="0068332F">
      <w:pPr>
        <w:spacing w:after="0" w:line="240" w:lineRule="auto"/>
      </w:pPr>
    </w:p>
  </w:footnote>
  <w:footnote w:type="continuationSeparator" w:id="0">
    <w:p w14:paraId="01856DFA" w14:textId="77777777" w:rsidR="0068332F" w:rsidRDefault="00683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2F"/>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114081</TotalTime>
  <Pages>4</Pages>
  <Words>668</Words>
  <Characters>3811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2145</cp:revision>
  <cp:lastPrinted>2009-02-06T05:36:00Z</cp:lastPrinted>
  <dcterms:created xsi:type="dcterms:W3CDTF">2024-01-07T13:43:00Z</dcterms:created>
  <dcterms:modified xsi:type="dcterms:W3CDTF">2025-06-15T19:41:00Z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