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720C87" w14:textId="77777777" w:rsidR="00637CD9" w:rsidRPr="00637CD9" w:rsidRDefault="00637CD9" w:rsidP="00637CD9">
      <w:pPr>
        <w:rPr>
          <w:rFonts w:ascii="Helvetica" w:hAnsi="Helvetica" w:cs="Helvetica"/>
          <w:b/>
          <w:bCs/>
          <w:color w:val="222222"/>
          <w:sz w:val="21"/>
          <w:szCs w:val="21"/>
        </w:rPr>
      </w:pPr>
      <w:r w:rsidRPr="00637CD9">
        <w:rPr>
          <w:rFonts w:ascii="Helvetica" w:hAnsi="Helvetica" w:cs="Helvetica" w:hint="eastAsia"/>
          <w:b/>
          <w:bCs/>
          <w:color w:val="222222"/>
          <w:sz w:val="21"/>
          <w:szCs w:val="21"/>
        </w:rPr>
        <w:t>Ромасенко</w:t>
      </w:r>
      <w:r w:rsidRPr="00637CD9">
        <w:rPr>
          <w:rFonts w:ascii="Helvetica" w:hAnsi="Helvetica" w:cs="Helvetica"/>
          <w:b/>
          <w:bCs/>
          <w:color w:val="222222"/>
          <w:sz w:val="21"/>
          <w:szCs w:val="21"/>
        </w:rPr>
        <w:t xml:space="preserve">, </w:t>
      </w:r>
      <w:r w:rsidRPr="00637CD9">
        <w:rPr>
          <w:rFonts w:ascii="Helvetica" w:hAnsi="Helvetica" w:cs="Helvetica" w:hint="eastAsia"/>
          <w:b/>
          <w:bCs/>
          <w:color w:val="222222"/>
          <w:sz w:val="21"/>
          <w:szCs w:val="21"/>
        </w:rPr>
        <w:t>Людмила</w:t>
      </w:r>
      <w:r w:rsidRPr="00637CD9">
        <w:rPr>
          <w:rFonts w:ascii="Helvetica" w:hAnsi="Helvetica" w:cs="Helvetica"/>
          <w:b/>
          <w:bCs/>
          <w:color w:val="222222"/>
          <w:sz w:val="21"/>
          <w:szCs w:val="21"/>
        </w:rPr>
        <w:t xml:space="preserve"> </w:t>
      </w:r>
      <w:r w:rsidRPr="00637CD9">
        <w:rPr>
          <w:rFonts w:ascii="Helvetica" w:hAnsi="Helvetica" w:cs="Helvetica" w:hint="eastAsia"/>
          <w:b/>
          <w:bCs/>
          <w:color w:val="222222"/>
          <w:sz w:val="21"/>
          <w:szCs w:val="21"/>
        </w:rPr>
        <w:t>Петровна</w:t>
      </w:r>
      <w:r w:rsidRPr="00637CD9">
        <w:rPr>
          <w:rFonts w:ascii="Helvetica" w:hAnsi="Helvetica" w:cs="Helvetica"/>
          <w:b/>
          <w:bCs/>
          <w:color w:val="222222"/>
          <w:sz w:val="21"/>
          <w:szCs w:val="21"/>
        </w:rPr>
        <w:t>.</w:t>
      </w:r>
    </w:p>
    <w:p w14:paraId="7B5777EC" w14:textId="77777777" w:rsidR="00637CD9" w:rsidRPr="00637CD9" w:rsidRDefault="00637CD9" w:rsidP="00637CD9">
      <w:pPr>
        <w:rPr>
          <w:rFonts w:ascii="Helvetica" w:hAnsi="Helvetica" w:cs="Helvetica"/>
          <w:b/>
          <w:bCs/>
          <w:color w:val="222222"/>
          <w:sz w:val="21"/>
          <w:szCs w:val="21"/>
        </w:rPr>
      </w:pPr>
      <w:r w:rsidRPr="00637CD9">
        <w:rPr>
          <w:rFonts w:ascii="Helvetica" w:hAnsi="Helvetica" w:cs="Helvetica" w:hint="eastAsia"/>
          <w:b/>
          <w:bCs/>
          <w:color w:val="222222"/>
          <w:sz w:val="21"/>
          <w:szCs w:val="21"/>
        </w:rPr>
        <w:t>Гнездостроящие</w:t>
      </w:r>
      <w:r w:rsidRPr="00637CD9">
        <w:rPr>
          <w:rFonts w:ascii="Helvetica" w:hAnsi="Helvetica" w:cs="Helvetica"/>
          <w:b/>
          <w:bCs/>
          <w:color w:val="222222"/>
          <w:sz w:val="21"/>
          <w:szCs w:val="21"/>
        </w:rPr>
        <w:t xml:space="preserve"> </w:t>
      </w:r>
      <w:r w:rsidRPr="00637CD9">
        <w:rPr>
          <w:rFonts w:ascii="Helvetica" w:hAnsi="Helvetica" w:cs="Helvetica" w:hint="eastAsia"/>
          <w:b/>
          <w:bCs/>
          <w:color w:val="222222"/>
          <w:sz w:val="21"/>
          <w:szCs w:val="21"/>
        </w:rPr>
        <w:t>мегахилиды</w:t>
      </w:r>
      <w:r w:rsidRPr="00637CD9">
        <w:rPr>
          <w:rFonts w:ascii="Helvetica" w:hAnsi="Helvetica" w:cs="Helvetica"/>
          <w:b/>
          <w:bCs/>
          <w:color w:val="222222"/>
          <w:sz w:val="21"/>
          <w:szCs w:val="21"/>
        </w:rPr>
        <w:t xml:space="preserve"> (Hymenoptera, Apoidea, Megachilidae) </w:t>
      </w:r>
      <w:r w:rsidRPr="00637CD9">
        <w:rPr>
          <w:rFonts w:ascii="Helvetica" w:hAnsi="Helvetica" w:cs="Helvetica" w:hint="eastAsia"/>
          <w:b/>
          <w:bCs/>
          <w:color w:val="222222"/>
          <w:sz w:val="21"/>
          <w:szCs w:val="21"/>
        </w:rPr>
        <w:t>Украины</w:t>
      </w:r>
      <w:r w:rsidRPr="00637CD9">
        <w:rPr>
          <w:rFonts w:ascii="Helvetica" w:hAnsi="Helvetica" w:cs="Helvetica"/>
          <w:b/>
          <w:bCs/>
          <w:color w:val="222222"/>
          <w:sz w:val="21"/>
          <w:szCs w:val="21"/>
        </w:rPr>
        <w:t xml:space="preserve"> </w:t>
      </w:r>
      <w:r w:rsidRPr="00637CD9">
        <w:rPr>
          <w:rFonts w:ascii="Helvetica" w:hAnsi="Helvetica" w:cs="Helvetica" w:hint="eastAsia"/>
          <w:b/>
          <w:bCs/>
          <w:color w:val="222222"/>
          <w:sz w:val="21"/>
          <w:szCs w:val="21"/>
        </w:rPr>
        <w:t>и</w:t>
      </w:r>
      <w:r w:rsidRPr="00637CD9">
        <w:rPr>
          <w:rFonts w:ascii="Helvetica" w:hAnsi="Helvetica" w:cs="Helvetica"/>
          <w:b/>
          <w:bCs/>
          <w:color w:val="222222"/>
          <w:sz w:val="21"/>
          <w:szCs w:val="21"/>
        </w:rPr>
        <w:t xml:space="preserve"> </w:t>
      </w:r>
      <w:r w:rsidRPr="00637CD9">
        <w:rPr>
          <w:rFonts w:ascii="Helvetica" w:hAnsi="Helvetica" w:cs="Helvetica" w:hint="eastAsia"/>
          <w:b/>
          <w:bCs/>
          <w:color w:val="222222"/>
          <w:sz w:val="21"/>
          <w:szCs w:val="21"/>
        </w:rPr>
        <w:t>их</w:t>
      </w:r>
      <w:r w:rsidRPr="00637CD9">
        <w:rPr>
          <w:rFonts w:ascii="Helvetica" w:hAnsi="Helvetica" w:cs="Helvetica"/>
          <w:b/>
          <w:bCs/>
          <w:color w:val="222222"/>
          <w:sz w:val="21"/>
          <w:szCs w:val="21"/>
        </w:rPr>
        <w:t xml:space="preserve"> </w:t>
      </w:r>
      <w:r w:rsidRPr="00637CD9">
        <w:rPr>
          <w:rFonts w:ascii="Helvetica" w:hAnsi="Helvetica" w:cs="Helvetica" w:hint="eastAsia"/>
          <w:b/>
          <w:bCs/>
          <w:color w:val="222222"/>
          <w:sz w:val="21"/>
          <w:szCs w:val="21"/>
        </w:rPr>
        <w:t>экологические</w:t>
      </w:r>
      <w:r w:rsidRPr="00637CD9">
        <w:rPr>
          <w:rFonts w:ascii="Helvetica" w:hAnsi="Helvetica" w:cs="Helvetica"/>
          <w:b/>
          <w:bCs/>
          <w:color w:val="222222"/>
          <w:sz w:val="21"/>
          <w:szCs w:val="21"/>
        </w:rPr>
        <w:t xml:space="preserve"> </w:t>
      </w:r>
      <w:r w:rsidRPr="00637CD9">
        <w:rPr>
          <w:rFonts w:ascii="Helvetica" w:hAnsi="Helvetica" w:cs="Helvetica" w:hint="eastAsia"/>
          <w:b/>
          <w:bCs/>
          <w:color w:val="222222"/>
          <w:sz w:val="21"/>
          <w:szCs w:val="21"/>
        </w:rPr>
        <w:t>особенности</w:t>
      </w:r>
      <w:r w:rsidRPr="00637CD9">
        <w:rPr>
          <w:rFonts w:ascii="Helvetica" w:hAnsi="Helvetica" w:cs="Helvetica"/>
          <w:b/>
          <w:bCs/>
          <w:color w:val="222222"/>
          <w:sz w:val="21"/>
          <w:szCs w:val="21"/>
        </w:rPr>
        <w:t xml:space="preserve"> : </w:t>
      </w:r>
      <w:r w:rsidRPr="00637CD9">
        <w:rPr>
          <w:rFonts w:ascii="Helvetica" w:hAnsi="Helvetica" w:cs="Helvetica" w:hint="eastAsia"/>
          <w:b/>
          <w:bCs/>
          <w:color w:val="222222"/>
          <w:sz w:val="21"/>
          <w:szCs w:val="21"/>
        </w:rPr>
        <w:t>диссертация</w:t>
      </w:r>
      <w:r w:rsidRPr="00637CD9">
        <w:rPr>
          <w:rFonts w:ascii="Helvetica" w:hAnsi="Helvetica" w:cs="Helvetica"/>
          <w:b/>
          <w:bCs/>
          <w:color w:val="222222"/>
          <w:sz w:val="21"/>
          <w:szCs w:val="21"/>
        </w:rPr>
        <w:t xml:space="preserve"> ... </w:t>
      </w:r>
      <w:r w:rsidRPr="00637CD9">
        <w:rPr>
          <w:rFonts w:ascii="Helvetica" w:hAnsi="Helvetica" w:cs="Helvetica" w:hint="eastAsia"/>
          <w:b/>
          <w:bCs/>
          <w:color w:val="222222"/>
          <w:sz w:val="21"/>
          <w:szCs w:val="21"/>
        </w:rPr>
        <w:t>кандидата</w:t>
      </w:r>
      <w:r w:rsidRPr="00637CD9">
        <w:rPr>
          <w:rFonts w:ascii="Helvetica" w:hAnsi="Helvetica" w:cs="Helvetica"/>
          <w:b/>
          <w:bCs/>
          <w:color w:val="222222"/>
          <w:sz w:val="21"/>
          <w:szCs w:val="21"/>
        </w:rPr>
        <w:t xml:space="preserve"> </w:t>
      </w:r>
      <w:r w:rsidRPr="00637CD9">
        <w:rPr>
          <w:rFonts w:ascii="Helvetica" w:hAnsi="Helvetica" w:cs="Helvetica" w:hint="eastAsia"/>
          <w:b/>
          <w:bCs/>
          <w:color w:val="222222"/>
          <w:sz w:val="21"/>
          <w:szCs w:val="21"/>
        </w:rPr>
        <w:t>биологических</w:t>
      </w:r>
      <w:r w:rsidRPr="00637CD9">
        <w:rPr>
          <w:rFonts w:ascii="Helvetica" w:hAnsi="Helvetica" w:cs="Helvetica"/>
          <w:b/>
          <w:bCs/>
          <w:color w:val="222222"/>
          <w:sz w:val="21"/>
          <w:szCs w:val="21"/>
        </w:rPr>
        <w:t xml:space="preserve"> </w:t>
      </w:r>
      <w:r w:rsidRPr="00637CD9">
        <w:rPr>
          <w:rFonts w:ascii="Helvetica" w:hAnsi="Helvetica" w:cs="Helvetica" w:hint="eastAsia"/>
          <w:b/>
          <w:bCs/>
          <w:color w:val="222222"/>
          <w:sz w:val="21"/>
          <w:szCs w:val="21"/>
        </w:rPr>
        <w:t>наук</w:t>
      </w:r>
      <w:r w:rsidRPr="00637CD9">
        <w:rPr>
          <w:rFonts w:ascii="Helvetica" w:hAnsi="Helvetica" w:cs="Helvetica"/>
          <w:b/>
          <w:bCs/>
          <w:color w:val="222222"/>
          <w:sz w:val="21"/>
          <w:szCs w:val="21"/>
        </w:rPr>
        <w:t xml:space="preserve"> : 03.00.09. - </w:t>
      </w:r>
      <w:r w:rsidRPr="00637CD9">
        <w:rPr>
          <w:rFonts w:ascii="Helvetica" w:hAnsi="Helvetica" w:cs="Helvetica" w:hint="eastAsia"/>
          <w:b/>
          <w:bCs/>
          <w:color w:val="222222"/>
          <w:sz w:val="21"/>
          <w:szCs w:val="21"/>
        </w:rPr>
        <w:t>Киев</w:t>
      </w:r>
      <w:r w:rsidRPr="00637CD9">
        <w:rPr>
          <w:rFonts w:ascii="Helvetica" w:hAnsi="Helvetica" w:cs="Helvetica"/>
          <w:b/>
          <w:bCs/>
          <w:color w:val="222222"/>
          <w:sz w:val="21"/>
          <w:szCs w:val="21"/>
        </w:rPr>
        <w:t xml:space="preserve">, 1984. - 331 </w:t>
      </w:r>
      <w:r w:rsidRPr="00637CD9">
        <w:rPr>
          <w:rFonts w:ascii="Helvetica" w:hAnsi="Helvetica" w:cs="Helvetica" w:hint="eastAsia"/>
          <w:b/>
          <w:bCs/>
          <w:color w:val="222222"/>
          <w:sz w:val="21"/>
          <w:szCs w:val="21"/>
        </w:rPr>
        <w:t>с</w:t>
      </w:r>
      <w:r w:rsidRPr="00637CD9">
        <w:rPr>
          <w:rFonts w:ascii="Helvetica" w:hAnsi="Helvetica" w:cs="Helvetica"/>
          <w:b/>
          <w:bCs/>
          <w:color w:val="222222"/>
          <w:sz w:val="21"/>
          <w:szCs w:val="21"/>
        </w:rPr>
        <w:t xml:space="preserve">. : </w:t>
      </w:r>
      <w:r w:rsidRPr="00637CD9">
        <w:rPr>
          <w:rFonts w:ascii="Helvetica" w:hAnsi="Helvetica" w:cs="Helvetica" w:hint="eastAsia"/>
          <w:b/>
          <w:bCs/>
          <w:color w:val="222222"/>
          <w:sz w:val="21"/>
          <w:szCs w:val="21"/>
        </w:rPr>
        <w:t>ил</w:t>
      </w:r>
      <w:r w:rsidRPr="00637CD9">
        <w:rPr>
          <w:rFonts w:ascii="Helvetica" w:hAnsi="Helvetica" w:cs="Helvetica"/>
          <w:b/>
          <w:bCs/>
          <w:color w:val="222222"/>
          <w:sz w:val="21"/>
          <w:szCs w:val="21"/>
        </w:rPr>
        <w:t>.</w:t>
      </w:r>
    </w:p>
    <w:p w14:paraId="65A0939D" w14:textId="77777777" w:rsidR="00637CD9" w:rsidRPr="00637CD9" w:rsidRDefault="00637CD9" w:rsidP="00637CD9">
      <w:pPr>
        <w:rPr>
          <w:rFonts w:ascii="Helvetica" w:hAnsi="Helvetica" w:cs="Helvetica"/>
          <w:b/>
          <w:bCs/>
          <w:color w:val="222222"/>
          <w:sz w:val="21"/>
          <w:szCs w:val="21"/>
        </w:rPr>
      </w:pPr>
      <w:r w:rsidRPr="00637CD9">
        <w:rPr>
          <w:rFonts w:ascii="Helvetica" w:hAnsi="Helvetica" w:cs="Helvetica" w:hint="eastAsia"/>
          <w:b/>
          <w:bCs/>
          <w:color w:val="222222"/>
          <w:sz w:val="21"/>
          <w:szCs w:val="21"/>
        </w:rPr>
        <w:t>больше</w:t>
      </w:r>
    </w:p>
    <w:p w14:paraId="5C4BEA0A" w14:textId="77777777" w:rsidR="00637CD9" w:rsidRPr="00637CD9" w:rsidRDefault="00637CD9" w:rsidP="00637CD9">
      <w:pPr>
        <w:rPr>
          <w:rFonts w:ascii="Helvetica" w:hAnsi="Helvetica" w:cs="Helvetica"/>
          <w:b/>
          <w:bCs/>
          <w:color w:val="222222"/>
          <w:sz w:val="21"/>
          <w:szCs w:val="21"/>
        </w:rPr>
      </w:pPr>
      <w:r w:rsidRPr="00637CD9">
        <w:rPr>
          <w:rFonts w:ascii="Helvetica" w:hAnsi="Helvetica" w:cs="Helvetica" w:hint="eastAsia"/>
          <w:b/>
          <w:bCs/>
          <w:color w:val="222222"/>
          <w:sz w:val="21"/>
          <w:szCs w:val="21"/>
        </w:rPr>
        <w:t>Цитаты</w:t>
      </w:r>
      <w:r w:rsidRPr="00637CD9">
        <w:rPr>
          <w:rFonts w:ascii="Helvetica" w:hAnsi="Helvetica" w:cs="Helvetica"/>
          <w:b/>
          <w:bCs/>
          <w:color w:val="222222"/>
          <w:sz w:val="21"/>
          <w:szCs w:val="21"/>
        </w:rPr>
        <w:t xml:space="preserve"> </w:t>
      </w:r>
      <w:r w:rsidRPr="00637CD9">
        <w:rPr>
          <w:rFonts w:ascii="Helvetica" w:hAnsi="Helvetica" w:cs="Helvetica" w:hint="eastAsia"/>
          <w:b/>
          <w:bCs/>
          <w:color w:val="222222"/>
          <w:sz w:val="21"/>
          <w:szCs w:val="21"/>
        </w:rPr>
        <w:t>из</w:t>
      </w:r>
      <w:r w:rsidRPr="00637CD9">
        <w:rPr>
          <w:rFonts w:ascii="Helvetica" w:hAnsi="Helvetica" w:cs="Helvetica"/>
          <w:b/>
          <w:bCs/>
          <w:color w:val="222222"/>
          <w:sz w:val="21"/>
          <w:szCs w:val="21"/>
        </w:rPr>
        <w:t xml:space="preserve"> </w:t>
      </w:r>
      <w:r w:rsidRPr="00637CD9">
        <w:rPr>
          <w:rFonts w:ascii="Helvetica" w:hAnsi="Helvetica" w:cs="Helvetica" w:hint="eastAsia"/>
          <w:b/>
          <w:bCs/>
          <w:color w:val="222222"/>
          <w:sz w:val="21"/>
          <w:szCs w:val="21"/>
        </w:rPr>
        <w:t>текста</w:t>
      </w:r>
      <w:r w:rsidRPr="00637CD9">
        <w:rPr>
          <w:rFonts w:ascii="Helvetica" w:hAnsi="Helvetica" w:cs="Helvetica"/>
          <w:b/>
          <w:bCs/>
          <w:color w:val="222222"/>
          <w:sz w:val="21"/>
          <w:szCs w:val="21"/>
        </w:rPr>
        <w:t>:</w:t>
      </w:r>
    </w:p>
    <w:p w14:paraId="675E7312" w14:textId="77777777" w:rsidR="00637CD9" w:rsidRPr="00637CD9" w:rsidRDefault="00637CD9" w:rsidP="00637CD9">
      <w:pPr>
        <w:rPr>
          <w:rFonts w:ascii="Helvetica" w:hAnsi="Helvetica" w:cs="Helvetica"/>
          <w:b/>
          <w:bCs/>
          <w:color w:val="222222"/>
          <w:sz w:val="21"/>
          <w:szCs w:val="21"/>
        </w:rPr>
      </w:pPr>
      <w:r w:rsidRPr="00637CD9">
        <w:rPr>
          <w:rFonts w:ascii="Helvetica" w:hAnsi="Helvetica" w:cs="Helvetica" w:hint="eastAsia"/>
          <w:b/>
          <w:bCs/>
          <w:color w:val="222222"/>
          <w:sz w:val="21"/>
          <w:szCs w:val="21"/>
        </w:rPr>
        <w:t>стр</w:t>
      </w:r>
      <w:r w:rsidRPr="00637CD9">
        <w:rPr>
          <w:rFonts w:ascii="Helvetica" w:hAnsi="Helvetica" w:cs="Helvetica"/>
          <w:b/>
          <w:bCs/>
          <w:color w:val="222222"/>
          <w:sz w:val="21"/>
          <w:szCs w:val="21"/>
        </w:rPr>
        <w:t>. 1</w:t>
      </w:r>
    </w:p>
    <w:p w14:paraId="2D7179E5" w14:textId="77777777" w:rsidR="00637CD9" w:rsidRPr="00637CD9" w:rsidRDefault="00637CD9" w:rsidP="00637CD9">
      <w:pPr>
        <w:rPr>
          <w:rFonts w:ascii="Helvetica" w:hAnsi="Helvetica" w:cs="Helvetica"/>
          <w:b/>
          <w:bCs/>
          <w:color w:val="222222"/>
          <w:sz w:val="21"/>
          <w:szCs w:val="21"/>
        </w:rPr>
      </w:pPr>
      <w:r w:rsidRPr="00637CD9">
        <w:rPr>
          <w:rFonts w:ascii="Helvetica" w:hAnsi="Helvetica" w:cs="Helvetica"/>
          <w:b/>
          <w:bCs/>
          <w:color w:val="222222"/>
          <w:sz w:val="21"/>
          <w:szCs w:val="21"/>
        </w:rPr>
        <w:t>i /1 .</w:t>
      </w:r>
      <w:r w:rsidRPr="00637CD9">
        <w:rPr>
          <w:rFonts w:ascii="Helvetica" w:hAnsi="Helvetica" w:cs="Helvetica" w:hint="eastAsia"/>
          <w:b/>
          <w:bCs/>
          <w:color w:val="222222"/>
          <w:sz w:val="21"/>
          <w:szCs w:val="21"/>
        </w:rPr>
        <w:t>•</w:t>
      </w:r>
      <w:r w:rsidRPr="00637CD9">
        <w:rPr>
          <w:rFonts w:ascii="Helvetica" w:hAnsi="Helvetica" w:cs="Helvetica"/>
          <w:b/>
          <w:bCs/>
          <w:color w:val="222222"/>
          <w:sz w:val="21"/>
          <w:szCs w:val="21"/>
        </w:rPr>
        <w:t xml:space="preserve"> /' </w:t>
      </w:r>
      <w:r w:rsidRPr="00637CD9">
        <w:rPr>
          <w:rFonts w:ascii="Helvetica" w:hAnsi="Helvetica" w:cs="Helvetica" w:hint="eastAsia"/>
          <w:b/>
          <w:bCs/>
          <w:color w:val="222222"/>
          <w:sz w:val="21"/>
          <w:szCs w:val="21"/>
        </w:rPr>
        <w:t>•</w:t>
      </w:r>
      <w:r w:rsidRPr="00637CD9">
        <w:rPr>
          <w:rFonts w:ascii="Helvetica" w:hAnsi="Helvetica" w:cs="Helvetica"/>
          <w:b/>
          <w:bCs/>
          <w:color w:val="222222"/>
          <w:sz w:val="21"/>
          <w:szCs w:val="21"/>
        </w:rPr>
        <w:t xml:space="preserve"> </w:t>
      </w:r>
      <w:r w:rsidRPr="00637CD9">
        <w:rPr>
          <w:rFonts w:ascii="Helvetica" w:hAnsi="Helvetica" w:cs="Helvetica" w:hint="eastAsia"/>
          <w:b/>
          <w:bCs/>
          <w:color w:val="222222"/>
          <w:sz w:val="21"/>
          <w:szCs w:val="21"/>
        </w:rPr>
        <w:t>О</w:t>
      </w:r>
      <w:r w:rsidRPr="00637CD9">
        <w:rPr>
          <w:rFonts w:ascii="Helvetica" w:hAnsi="Helvetica" w:cs="Helvetica"/>
          <w:b/>
          <w:bCs/>
          <w:color w:val="222222"/>
          <w:sz w:val="21"/>
          <w:szCs w:val="21"/>
        </w:rPr>
        <w:t xml:space="preserve"> J" </w:t>
      </w:r>
      <w:r w:rsidRPr="00637CD9">
        <w:rPr>
          <w:rFonts w:ascii="Helvetica" w:hAnsi="Helvetica" w:cs="Helvetica" w:hint="eastAsia"/>
          <w:b/>
          <w:bCs/>
          <w:color w:val="222222"/>
          <w:sz w:val="21"/>
          <w:szCs w:val="21"/>
        </w:rPr>
        <w:t>•</w:t>
      </w:r>
      <w:r w:rsidRPr="00637CD9">
        <w:rPr>
          <w:rFonts w:ascii="Helvetica" w:hAnsi="Helvetica" w:cs="Helvetica"/>
          <w:b/>
          <w:bCs/>
          <w:color w:val="222222"/>
          <w:sz w:val="21"/>
          <w:szCs w:val="21"/>
        </w:rPr>
        <w:t xml:space="preserve"> ^- /</w:t>
      </w:r>
      <w:r w:rsidRPr="00637CD9">
        <w:rPr>
          <w:rFonts w:ascii="Helvetica" w:hAnsi="Helvetica" w:cs="Helvetica" w:hint="eastAsia"/>
          <w:b/>
          <w:bCs/>
          <w:color w:val="222222"/>
          <w:sz w:val="21"/>
          <w:szCs w:val="21"/>
        </w:rPr>
        <w:t>У</w:t>
      </w:r>
      <w:r w:rsidRPr="00637CD9">
        <w:rPr>
          <w:rFonts w:ascii="Helvetica" w:hAnsi="Helvetica" w:cs="Helvetica"/>
          <w:b/>
          <w:bCs/>
          <w:color w:val="222222"/>
          <w:sz w:val="21"/>
          <w:szCs w:val="21"/>
        </w:rPr>
        <w:t xml:space="preserve">/ / "7 ^/ </w:t>
      </w:r>
      <w:r w:rsidRPr="00637CD9">
        <w:rPr>
          <w:rFonts w:ascii="Helvetica" w:hAnsi="Helvetica" w:cs="Helvetica" w:hint="eastAsia"/>
          <w:b/>
          <w:bCs/>
          <w:color w:val="222222"/>
          <w:sz w:val="21"/>
          <w:szCs w:val="21"/>
        </w:rPr>
        <w:t>•</w:t>
      </w:r>
      <w:r w:rsidRPr="00637CD9">
        <w:rPr>
          <w:rFonts w:ascii="Helvetica" w:hAnsi="Helvetica" w:cs="Helvetica"/>
          <w:b/>
          <w:bCs/>
          <w:color w:val="222222"/>
          <w:sz w:val="21"/>
          <w:szCs w:val="21"/>
        </w:rPr>
        <w:t xml:space="preserve"> '</w:t>
      </w:r>
      <w:r w:rsidRPr="00637CD9">
        <w:rPr>
          <w:rFonts w:ascii="Helvetica" w:hAnsi="Helvetica" w:cs="Helvetica" w:hint="eastAsia"/>
          <w:b/>
          <w:bCs/>
          <w:color w:val="222222"/>
          <w:sz w:val="21"/>
          <w:szCs w:val="21"/>
        </w:rPr>
        <w:t>•</w:t>
      </w:r>
      <w:r w:rsidRPr="00637CD9">
        <w:rPr>
          <w:rFonts w:ascii="Helvetica" w:hAnsi="Helvetica" w:cs="Helvetica"/>
          <w:b/>
          <w:bCs/>
          <w:color w:val="222222"/>
          <w:sz w:val="21"/>
          <w:szCs w:val="21"/>
        </w:rPr>
        <w:t xml:space="preserve">' </w:t>
      </w:r>
      <w:r w:rsidRPr="00637CD9">
        <w:rPr>
          <w:rFonts w:ascii="Helvetica" w:hAnsi="Helvetica" w:cs="Helvetica" w:hint="eastAsia"/>
          <w:b/>
          <w:bCs/>
          <w:color w:val="222222"/>
          <w:sz w:val="21"/>
          <w:szCs w:val="21"/>
        </w:rPr>
        <w:t>•</w:t>
      </w:r>
      <w:r w:rsidRPr="00637CD9">
        <w:rPr>
          <w:rFonts w:ascii="Helvetica" w:hAnsi="Helvetica" w:cs="Helvetica"/>
          <w:b/>
          <w:bCs/>
          <w:color w:val="222222"/>
          <w:sz w:val="21"/>
          <w:szCs w:val="21"/>
        </w:rPr>
        <w:t xml:space="preserve"> </w:t>
      </w:r>
      <w:r w:rsidRPr="00637CD9">
        <w:rPr>
          <w:rFonts w:ascii="Helvetica" w:hAnsi="Helvetica" w:cs="Helvetica" w:hint="eastAsia"/>
          <w:b/>
          <w:bCs/>
          <w:color w:val="222222"/>
          <w:sz w:val="21"/>
          <w:szCs w:val="21"/>
        </w:rPr>
        <w:t>ИНСТИТУТ</w:t>
      </w:r>
      <w:r w:rsidRPr="00637CD9">
        <w:rPr>
          <w:rFonts w:ascii="Helvetica" w:hAnsi="Helvetica" w:cs="Helvetica"/>
          <w:b/>
          <w:bCs/>
          <w:color w:val="222222"/>
          <w:sz w:val="21"/>
          <w:szCs w:val="21"/>
        </w:rPr>
        <w:t xml:space="preserve"> </w:t>
      </w:r>
      <w:r w:rsidRPr="00637CD9">
        <w:rPr>
          <w:rFonts w:ascii="Helvetica" w:hAnsi="Helvetica" w:cs="Helvetica" w:hint="eastAsia"/>
          <w:b/>
          <w:bCs/>
          <w:color w:val="222222"/>
          <w:sz w:val="21"/>
          <w:szCs w:val="21"/>
        </w:rPr>
        <w:t>зоологии</w:t>
      </w:r>
      <w:r w:rsidRPr="00637CD9">
        <w:rPr>
          <w:rFonts w:ascii="Helvetica" w:hAnsi="Helvetica" w:cs="Helvetica"/>
          <w:b/>
          <w:bCs/>
          <w:color w:val="222222"/>
          <w:sz w:val="21"/>
          <w:szCs w:val="21"/>
        </w:rPr>
        <w:t xml:space="preserve"> </w:t>
      </w:r>
      <w:r w:rsidRPr="00637CD9">
        <w:rPr>
          <w:rFonts w:ascii="Helvetica" w:hAnsi="Helvetica" w:cs="Helvetica" w:hint="eastAsia"/>
          <w:b/>
          <w:bCs/>
          <w:color w:val="222222"/>
          <w:sz w:val="21"/>
          <w:szCs w:val="21"/>
        </w:rPr>
        <w:t>им</w:t>
      </w:r>
      <w:r w:rsidRPr="00637CD9">
        <w:rPr>
          <w:rFonts w:ascii="Helvetica" w:hAnsi="Helvetica" w:cs="Helvetica"/>
          <w:b/>
          <w:bCs/>
          <w:color w:val="222222"/>
          <w:sz w:val="21"/>
          <w:szCs w:val="21"/>
        </w:rPr>
        <w:t xml:space="preserve">. </w:t>
      </w:r>
      <w:r w:rsidRPr="00637CD9">
        <w:rPr>
          <w:rFonts w:ascii="Helvetica" w:hAnsi="Helvetica" w:cs="Helvetica" w:hint="eastAsia"/>
          <w:b/>
          <w:bCs/>
          <w:color w:val="222222"/>
          <w:sz w:val="21"/>
          <w:szCs w:val="21"/>
        </w:rPr>
        <w:t>И</w:t>
      </w:r>
      <w:r w:rsidRPr="00637CD9">
        <w:rPr>
          <w:rFonts w:ascii="Helvetica" w:hAnsi="Helvetica" w:cs="Helvetica"/>
          <w:b/>
          <w:bCs/>
          <w:color w:val="222222"/>
          <w:sz w:val="21"/>
          <w:szCs w:val="21"/>
        </w:rPr>
        <w:t>.</w:t>
      </w:r>
      <w:r w:rsidRPr="00637CD9">
        <w:rPr>
          <w:rFonts w:ascii="Helvetica" w:hAnsi="Helvetica" w:cs="Helvetica" w:hint="eastAsia"/>
          <w:b/>
          <w:bCs/>
          <w:color w:val="222222"/>
          <w:sz w:val="21"/>
          <w:szCs w:val="21"/>
        </w:rPr>
        <w:t>И</w:t>
      </w:r>
      <w:r w:rsidRPr="00637CD9">
        <w:rPr>
          <w:rFonts w:ascii="Helvetica" w:hAnsi="Helvetica" w:cs="Helvetica"/>
          <w:b/>
          <w:bCs/>
          <w:color w:val="222222"/>
          <w:sz w:val="21"/>
          <w:szCs w:val="21"/>
        </w:rPr>
        <w:t>.</w:t>
      </w:r>
      <w:r w:rsidRPr="00637CD9">
        <w:rPr>
          <w:rFonts w:ascii="Helvetica" w:hAnsi="Helvetica" w:cs="Helvetica" w:hint="eastAsia"/>
          <w:b/>
          <w:bCs/>
          <w:color w:val="222222"/>
          <w:sz w:val="21"/>
          <w:szCs w:val="21"/>
        </w:rPr>
        <w:t>ШМАЛЬГАУЗЕНА</w:t>
      </w:r>
      <w:r w:rsidRPr="00637CD9">
        <w:rPr>
          <w:rFonts w:ascii="Helvetica" w:hAnsi="Helvetica" w:cs="Helvetica"/>
          <w:b/>
          <w:bCs/>
          <w:color w:val="222222"/>
          <w:sz w:val="21"/>
          <w:szCs w:val="21"/>
        </w:rPr>
        <w:t xml:space="preserve"> </w:t>
      </w:r>
      <w:r w:rsidRPr="00637CD9">
        <w:rPr>
          <w:rFonts w:ascii="Helvetica" w:hAnsi="Helvetica" w:cs="Helvetica" w:hint="eastAsia"/>
          <w:b/>
          <w:bCs/>
          <w:color w:val="222222"/>
          <w:sz w:val="21"/>
          <w:szCs w:val="21"/>
        </w:rPr>
        <w:t>АН</w:t>
      </w:r>
      <w:r w:rsidRPr="00637CD9">
        <w:rPr>
          <w:rFonts w:ascii="Helvetica" w:hAnsi="Helvetica" w:cs="Helvetica"/>
          <w:b/>
          <w:bCs/>
          <w:color w:val="222222"/>
          <w:sz w:val="21"/>
          <w:szCs w:val="21"/>
        </w:rPr>
        <w:t xml:space="preserve"> </w:t>
      </w:r>
      <w:r w:rsidRPr="00637CD9">
        <w:rPr>
          <w:rFonts w:ascii="Helvetica" w:hAnsi="Helvetica" w:cs="Helvetica" w:hint="eastAsia"/>
          <w:b/>
          <w:bCs/>
          <w:color w:val="222222"/>
          <w:sz w:val="21"/>
          <w:szCs w:val="21"/>
        </w:rPr>
        <w:t>УССР</w:t>
      </w:r>
      <w:r w:rsidRPr="00637CD9">
        <w:rPr>
          <w:rFonts w:ascii="Helvetica" w:hAnsi="Helvetica" w:cs="Helvetica"/>
          <w:b/>
          <w:bCs/>
          <w:color w:val="222222"/>
          <w:sz w:val="21"/>
          <w:szCs w:val="21"/>
        </w:rPr>
        <w:t xml:space="preserve"> </w:t>
      </w:r>
      <w:r w:rsidRPr="00637CD9">
        <w:rPr>
          <w:rFonts w:ascii="Helvetica" w:hAnsi="Helvetica" w:cs="Helvetica" w:hint="eastAsia"/>
          <w:b/>
          <w:bCs/>
          <w:color w:val="222222"/>
          <w:sz w:val="21"/>
          <w:szCs w:val="21"/>
        </w:rPr>
        <w:t>На</w:t>
      </w:r>
      <w:r w:rsidRPr="00637CD9">
        <w:rPr>
          <w:rFonts w:ascii="Helvetica" w:hAnsi="Helvetica" w:cs="Helvetica"/>
          <w:b/>
          <w:bCs/>
          <w:color w:val="222222"/>
          <w:sz w:val="21"/>
          <w:szCs w:val="21"/>
        </w:rPr>
        <w:t xml:space="preserve"> </w:t>
      </w:r>
      <w:r w:rsidRPr="00637CD9">
        <w:rPr>
          <w:rFonts w:ascii="Helvetica" w:hAnsi="Helvetica" w:cs="Helvetica" w:hint="eastAsia"/>
          <w:b/>
          <w:bCs/>
          <w:color w:val="222222"/>
          <w:sz w:val="21"/>
          <w:szCs w:val="21"/>
        </w:rPr>
        <w:t>правах</w:t>
      </w:r>
      <w:r w:rsidRPr="00637CD9">
        <w:rPr>
          <w:rFonts w:ascii="Helvetica" w:hAnsi="Helvetica" w:cs="Helvetica"/>
          <w:b/>
          <w:bCs/>
          <w:color w:val="222222"/>
          <w:sz w:val="21"/>
          <w:szCs w:val="21"/>
        </w:rPr>
        <w:t xml:space="preserve"> </w:t>
      </w:r>
      <w:r w:rsidRPr="00637CD9">
        <w:rPr>
          <w:rFonts w:ascii="Helvetica" w:hAnsi="Helvetica" w:cs="Helvetica" w:hint="eastAsia"/>
          <w:b/>
          <w:bCs/>
          <w:color w:val="222222"/>
          <w:sz w:val="21"/>
          <w:szCs w:val="21"/>
        </w:rPr>
        <w:t>рукописи</w:t>
      </w:r>
      <w:r w:rsidRPr="00637CD9">
        <w:rPr>
          <w:rFonts w:ascii="Helvetica" w:hAnsi="Helvetica" w:cs="Helvetica"/>
          <w:b/>
          <w:bCs/>
          <w:color w:val="222222"/>
          <w:sz w:val="21"/>
          <w:szCs w:val="21"/>
        </w:rPr>
        <w:t xml:space="preserve"> </w:t>
      </w:r>
      <w:r w:rsidRPr="00637CD9">
        <w:rPr>
          <w:rFonts w:ascii="Helvetica" w:hAnsi="Helvetica" w:cs="Helvetica" w:hint="eastAsia"/>
          <w:b/>
          <w:bCs/>
          <w:color w:val="222222"/>
          <w:sz w:val="21"/>
          <w:szCs w:val="21"/>
        </w:rPr>
        <w:t>УДК</w:t>
      </w:r>
      <w:r w:rsidRPr="00637CD9">
        <w:rPr>
          <w:rFonts w:ascii="Helvetica" w:hAnsi="Helvetica" w:cs="Helvetica"/>
          <w:b/>
          <w:bCs/>
          <w:color w:val="222222"/>
          <w:sz w:val="21"/>
          <w:szCs w:val="21"/>
        </w:rPr>
        <w:t xml:space="preserve"> 595.799(477) </w:t>
      </w:r>
      <w:r w:rsidRPr="00637CD9">
        <w:rPr>
          <w:rFonts w:ascii="Helvetica" w:hAnsi="Helvetica" w:cs="Helvetica" w:hint="eastAsia"/>
          <w:b/>
          <w:bCs/>
          <w:color w:val="222222"/>
          <w:sz w:val="21"/>
          <w:szCs w:val="21"/>
        </w:rPr>
        <w:t>РОМАСЕБКО</w:t>
      </w:r>
      <w:r w:rsidRPr="00637CD9">
        <w:rPr>
          <w:rFonts w:ascii="Helvetica" w:hAnsi="Helvetica" w:cs="Helvetica"/>
          <w:b/>
          <w:bCs/>
          <w:color w:val="222222"/>
          <w:sz w:val="21"/>
          <w:szCs w:val="21"/>
        </w:rPr>
        <w:t xml:space="preserve"> </w:t>
      </w:r>
      <w:r w:rsidRPr="00637CD9">
        <w:rPr>
          <w:rFonts w:ascii="Helvetica" w:hAnsi="Helvetica" w:cs="Helvetica" w:hint="eastAsia"/>
          <w:b/>
          <w:bCs/>
          <w:color w:val="222222"/>
          <w:sz w:val="21"/>
          <w:szCs w:val="21"/>
        </w:rPr>
        <w:t>Людмила</w:t>
      </w:r>
      <w:r w:rsidRPr="00637CD9">
        <w:rPr>
          <w:rFonts w:ascii="Helvetica" w:hAnsi="Helvetica" w:cs="Helvetica"/>
          <w:b/>
          <w:bCs/>
          <w:color w:val="222222"/>
          <w:sz w:val="21"/>
          <w:szCs w:val="21"/>
        </w:rPr>
        <w:t xml:space="preserve"> </w:t>
      </w:r>
      <w:r w:rsidRPr="00637CD9">
        <w:rPr>
          <w:rFonts w:ascii="Helvetica" w:hAnsi="Helvetica" w:cs="Helvetica" w:hint="eastAsia"/>
          <w:b/>
          <w:bCs/>
          <w:color w:val="222222"/>
          <w:sz w:val="21"/>
          <w:szCs w:val="21"/>
        </w:rPr>
        <w:t>Петровна</w:t>
      </w:r>
      <w:r w:rsidRPr="00637CD9">
        <w:rPr>
          <w:rFonts w:ascii="Helvetica" w:hAnsi="Helvetica" w:cs="Helvetica"/>
          <w:b/>
          <w:bCs/>
          <w:color w:val="222222"/>
          <w:sz w:val="21"/>
          <w:szCs w:val="21"/>
        </w:rPr>
        <w:t xml:space="preserve"> </w:t>
      </w:r>
      <w:r w:rsidRPr="00637CD9">
        <w:rPr>
          <w:rFonts w:ascii="Helvetica" w:hAnsi="Helvetica" w:cs="Helvetica" w:hint="eastAsia"/>
          <w:b/>
          <w:bCs/>
          <w:color w:val="222222"/>
          <w:sz w:val="21"/>
          <w:szCs w:val="21"/>
        </w:rPr>
        <w:t>ГНЕЗДОСТРОЯЩИЕ</w:t>
      </w:r>
      <w:r w:rsidRPr="00637CD9">
        <w:rPr>
          <w:rFonts w:ascii="Helvetica" w:hAnsi="Helvetica" w:cs="Helvetica"/>
          <w:b/>
          <w:bCs/>
          <w:color w:val="222222"/>
          <w:sz w:val="21"/>
          <w:szCs w:val="21"/>
        </w:rPr>
        <w:t xml:space="preserve"> </w:t>
      </w:r>
      <w:r w:rsidRPr="00637CD9">
        <w:rPr>
          <w:rFonts w:ascii="Helvetica" w:hAnsi="Helvetica" w:cs="Helvetica" w:hint="eastAsia"/>
          <w:b/>
          <w:bCs/>
          <w:color w:val="222222"/>
          <w:sz w:val="21"/>
          <w:szCs w:val="21"/>
        </w:rPr>
        <w:t>МЕГАШЛИДЫ</w:t>
      </w:r>
      <w:r w:rsidRPr="00637CD9">
        <w:rPr>
          <w:rFonts w:ascii="Helvetica" w:hAnsi="Helvetica" w:cs="Helvetica"/>
          <w:b/>
          <w:bCs/>
          <w:color w:val="222222"/>
          <w:sz w:val="21"/>
          <w:szCs w:val="21"/>
        </w:rPr>
        <w:t xml:space="preserve"> /HYMENOPTERA, APOIDEA, MEGACHILIDAE/ </w:t>
      </w:r>
      <w:r w:rsidRPr="00637CD9">
        <w:rPr>
          <w:rFonts w:ascii="Helvetica" w:hAnsi="Helvetica" w:cs="Helvetica" w:hint="eastAsia"/>
          <w:b/>
          <w:bCs/>
          <w:color w:val="222222"/>
          <w:sz w:val="21"/>
          <w:szCs w:val="21"/>
        </w:rPr>
        <w:t>УКРАИНЫ</w:t>
      </w:r>
      <w:r w:rsidRPr="00637CD9">
        <w:rPr>
          <w:rFonts w:ascii="Helvetica" w:hAnsi="Helvetica" w:cs="Helvetica"/>
          <w:b/>
          <w:bCs/>
          <w:color w:val="222222"/>
          <w:sz w:val="21"/>
          <w:szCs w:val="21"/>
        </w:rPr>
        <w:t xml:space="preserve"> </w:t>
      </w:r>
      <w:r w:rsidRPr="00637CD9">
        <w:rPr>
          <w:rFonts w:ascii="Helvetica" w:hAnsi="Helvetica" w:cs="Helvetica" w:hint="eastAsia"/>
          <w:b/>
          <w:bCs/>
          <w:color w:val="222222"/>
          <w:sz w:val="21"/>
          <w:szCs w:val="21"/>
        </w:rPr>
        <w:t>И</w:t>
      </w:r>
      <w:r w:rsidRPr="00637CD9">
        <w:rPr>
          <w:rFonts w:ascii="Helvetica" w:hAnsi="Helvetica" w:cs="Helvetica"/>
          <w:b/>
          <w:bCs/>
          <w:color w:val="222222"/>
          <w:sz w:val="21"/>
          <w:szCs w:val="21"/>
        </w:rPr>
        <w:t xml:space="preserve"> </w:t>
      </w:r>
      <w:r w:rsidRPr="00637CD9">
        <w:rPr>
          <w:rFonts w:ascii="Helvetica" w:hAnsi="Helvetica" w:cs="Helvetica" w:hint="eastAsia"/>
          <w:b/>
          <w:bCs/>
          <w:color w:val="222222"/>
          <w:sz w:val="21"/>
          <w:szCs w:val="21"/>
        </w:rPr>
        <w:t>ИХ</w:t>
      </w:r>
      <w:r w:rsidRPr="00637CD9">
        <w:rPr>
          <w:rFonts w:ascii="Helvetica" w:hAnsi="Helvetica" w:cs="Helvetica"/>
          <w:b/>
          <w:bCs/>
          <w:color w:val="222222"/>
          <w:sz w:val="21"/>
          <w:szCs w:val="21"/>
        </w:rPr>
        <w:t xml:space="preserve"> </w:t>
      </w:r>
      <w:r w:rsidRPr="00637CD9">
        <w:rPr>
          <w:rFonts w:ascii="Helvetica" w:hAnsi="Helvetica" w:cs="Helvetica" w:hint="eastAsia"/>
          <w:b/>
          <w:bCs/>
          <w:color w:val="222222"/>
          <w:sz w:val="21"/>
          <w:szCs w:val="21"/>
        </w:rPr>
        <w:t>ЭКОЛОГИЧЕСКИЕ</w:t>
      </w:r>
      <w:r w:rsidRPr="00637CD9">
        <w:rPr>
          <w:rFonts w:ascii="Helvetica" w:hAnsi="Helvetica" w:cs="Helvetica"/>
          <w:b/>
          <w:bCs/>
          <w:color w:val="222222"/>
          <w:sz w:val="21"/>
          <w:szCs w:val="21"/>
        </w:rPr>
        <w:t xml:space="preserve"> </w:t>
      </w:r>
      <w:r w:rsidRPr="00637CD9">
        <w:rPr>
          <w:rFonts w:ascii="Helvetica" w:hAnsi="Helvetica" w:cs="Helvetica" w:hint="eastAsia"/>
          <w:b/>
          <w:bCs/>
          <w:color w:val="222222"/>
          <w:sz w:val="21"/>
          <w:szCs w:val="21"/>
        </w:rPr>
        <w:t>ОСОБЕННОСТИ</w:t>
      </w:r>
      <w:r w:rsidRPr="00637CD9">
        <w:rPr>
          <w:rFonts w:ascii="Helvetica" w:hAnsi="Helvetica" w:cs="Helvetica"/>
          <w:b/>
          <w:bCs/>
          <w:color w:val="222222"/>
          <w:sz w:val="21"/>
          <w:szCs w:val="21"/>
        </w:rPr>
        <w:t xml:space="preserve"> 03.00.09 - </w:t>
      </w:r>
      <w:r w:rsidRPr="00637CD9">
        <w:rPr>
          <w:rFonts w:ascii="Helvetica" w:hAnsi="Helvetica" w:cs="Helvetica" w:hint="eastAsia"/>
          <w:b/>
          <w:bCs/>
          <w:color w:val="222222"/>
          <w:sz w:val="21"/>
          <w:szCs w:val="21"/>
        </w:rPr>
        <w:t>Энтомология</w:t>
      </w:r>
      <w:r w:rsidRPr="00637CD9">
        <w:rPr>
          <w:rFonts w:ascii="Helvetica" w:hAnsi="Helvetica" w:cs="Helvetica"/>
          <w:b/>
          <w:bCs/>
          <w:color w:val="222222"/>
          <w:sz w:val="21"/>
          <w:szCs w:val="21"/>
        </w:rPr>
        <w:t xml:space="preserve"> </w:t>
      </w:r>
      <w:r w:rsidRPr="00637CD9">
        <w:rPr>
          <w:rFonts w:ascii="Helvetica" w:hAnsi="Helvetica" w:cs="Helvetica" w:hint="eastAsia"/>
          <w:b/>
          <w:bCs/>
          <w:color w:val="222222"/>
          <w:sz w:val="21"/>
          <w:szCs w:val="21"/>
        </w:rPr>
        <w:t>Диссертация</w:t>
      </w:r>
      <w:r w:rsidRPr="00637CD9">
        <w:rPr>
          <w:rFonts w:ascii="Helvetica" w:hAnsi="Helvetica" w:cs="Helvetica"/>
          <w:b/>
          <w:bCs/>
          <w:color w:val="222222"/>
          <w:sz w:val="21"/>
          <w:szCs w:val="21"/>
        </w:rPr>
        <w:t xml:space="preserve"> </w:t>
      </w:r>
      <w:r w:rsidRPr="00637CD9">
        <w:rPr>
          <w:rFonts w:ascii="Helvetica" w:hAnsi="Helvetica" w:cs="Helvetica" w:hint="eastAsia"/>
          <w:b/>
          <w:bCs/>
          <w:color w:val="222222"/>
          <w:sz w:val="21"/>
          <w:szCs w:val="21"/>
        </w:rPr>
        <w:t>на</w:t>
      </w:r>
      <w:r w:rsidRPr="00637CD9">
        <w:rPr>
          <w:rFonts w:ascii="Helvetica" w:hAnsi="Helvetica" w:cs="Helvetica"/>
          <w:b/>
          <w:bCs/>
          <w:color w:val="222222"/>
          <w:sz w:val="21"/>
          <w:szCs w:val="21"/>
        </w:rPr>
        <w:t xml:space="preserve"> </w:t>
      </w:r>
      <w:r w:rsidRPr="00637CD9">
        <w:rPr>
          <w:rFonts w:ascii="Helvetica" w:hAnsi="Helvetica" w:cs="Helvetica" w:hint="eastAsia"/>
          <w:b/>
          <w:bCs/>
          <w:color w:val="222222"/>
          <w:sz w:val="21"/>
          <w:szCs w:val="21"/>
        </w:rPr>
        <w:t>соискание</w:t>
      </w:r>
    </w:p>
    <w:p w14:paraId="755DFF6F" w14:textId="77777777" w:rsidR="00637CD9" w:rsidRPr="00637CD9" w:rsidRDefault="00637CD9" w:rsidP="00637CD9">
      <w:pPr>
        <w:rPr>
          <w:rFonts w:ascii="Helvetica" w:hAnsi="Helvetica" w:cs="Helvetica"/>
          <w:b/>
          <w:bCs/>
          <w:color w:val="222222"/>
          <w:sz w:val="21"/>
          <w:szCs w:val="21"/>
        </w:rPr>
      </w:pPr>
      <w:r w:rsidRPr="00637CD9">
        <w:rPr>
          <w:rFonts w:ascii="Helvetica" w:hAnsi="Helvetica" w:cs="Helvetica" w:hint="eastAsia"/>
          <w:b/>
          <w:bCs/>
          <w:color w:val="222222"/>
          <w:sz w:val="21"/>
          <w:szCs w:val="21"/>
        </w:rPr>
        <w:t>стр</w:t>
      </w:r>
      <w:r w:rsidRPr="00637CD9">
        <w:rPr>
          <w:rFonts w:ascii="Helvetica" w:hAnsi="Helvetica" w:cs="Helvetica"/>
          <w:b/>
          <w:bCs/>
          <w:color w:val="222222"/>
          <w:sz w:val="21"/>
          <w:szCs w:val="21"/>
        </w:rPr>
        <w:t>. 2</w:t>
      </w:r>
    </w:p>
    <w:p w14:paraId="321D3CD6" w14:textId="77777777" w:rsidR="00637CD9" w:rsidRPr="00637CD9" w:rsidRDefault="00637CD9" w:rsidP="00637CD9">
      <w:pPr>
        <w:rPr>
          <w:rFonts w:ascii="Helvetica" w:hAnsi="Helvetica" w:cs="Helvetica"/>
          <w:b/>
          <w:bCs/>
          <w:color w:val="222222"/>
          <w:sz w:val="21"/>
          <w:szCs w:val="21"/>
        </w:rPr>
      </w:pPr>
      <w:r w:rsidRPr="00637CD9">
        <w:rPr>
          <w:rFonts w:ascii="Helvetica" w:hAnsi="Helvetica" w:cs="Helvetica"/>
          <w:b/>
          <w:bCs/>
          <w:color w:val="222222"/>
          <w:sz w:val="21"/>
          <w:szCs w:val="21"/>
        </w:rPr>
        <w:t xml:space="preserve">13 15 27 32 54 61 164 174 192 197 203 234 </w:t>
      </w:r>
      <w:r w:rsidRPr="00637CD9">
        <w:rPr>
          <w:rFonts w:ascii="Helvetica" w:hAnsi="Helvetica" w:cs="Helvetica" w:hint="eastAsia"/>
          <w:b/>
          <w:bCs/>
          <w:color w:val="222222"/>
          <w:sz w:val="21"/>
          <w:szCs w:val="21"/>
        </w:rPr>
        <w:t>Г</w:t>
      </w:r>
      <w:r w:rsidRPr="00637CD9">
        <w:rPr>
          <w:rFonts w:ascii="Helvetica" w:hAnsi="Helvetica" w:cs="Helvetica"/>
          <w:b/>
          <w:bCs/>
          <w:color w:val="222222"/>
          <w:sz w:val="21"/>
          <w:szCs w:val="21"/>
        </w:rPr>
        <w:t xml:space="preserve"> </w:t>
      </w:r>
      <w:r w:rsidRPr="00637CD9">
        <w:rPr>
          <w:rFonts w:ascii="Helvetica" w:hAnsi="Helvetica" w:cs="Helvetica" w:hint="eastAsia"/>
          <w:b/>
          <w:bCs/>
          <w:color w:val="222222"/>
          <w:sz w:val="21"/>
          <w:szCs w:val="21"/>
        </w:rPr>
        <w:t>л</w:t>
      </w:r>
      <w:r w:rsidRPr="00637CD9">
        <w:rPr>
          <w:rFonts w:ascii="Helvetica" w:hAnsi="Helvetica" w:cs="Helvetica"/>
          <w:b/>
          <w:bCs/>
          <w:color w:val="222222"/>
          <w:sz w:val="21"/>
          <w:szCs w:val="21"/>
        </w:rPr>
        <w:t xml:space="preserve"> </w:t>
      </w:r>
      <w:r w:rsidRPr="00637CD9">
        <w:rPr>
          <w:rFonts w:ascii="Helvetica" w:hAnsi="Helvetica" w:cs="Helvetica" w:hint="eastAsia"/>
          <w:b/>
          <w:bCs/>
          <w:color w:val="222222"/>
          <w:sz w:val="21"/>
          <w:szCs w:val="21"/>
        </w:rPr>
        <w:t>а</w:t>
      </w:r>
      <w:r w:rsidRPr="00637CD9">
        <w:rPr>
          <w:rFonts w:ascii="Helvetica" w:hAnsi="Helvetica" w:cs="Helvetica"/>
          <w:b/>
          <w:bCs/>
          <w:color w:val="222222"/>
          <w:sz w:val="21"/>
          <w:szCs w:val="21"/>
        </w:rPr>
        <w:t xml:space="preserve"> </w:t>
      </w:r>
      <w:r w:rsidRPr="00637CD9">
        <w:rPr>
          <w:rFonts w:ascii="Helvetica" w:hAnsi="Helvetica" w:cs="Helvetica" w:hint="eastAsia"/>
          <w:b/>
          <w:bCs/>
          <w:color w:val="222222"/>
          <w:sz w:val="21"/>
          <w:szCs w:val="21"/>
        </w:rPr>
        <w:t>в</w:t>
      </w:r>
      <w:r w:rsidRPr="00637CD9">
        <w:rPr>
          <w:rFonts w:ascii="Helvetica" w:hAnsi="Helvetica" w:cs="Helvetica"/>
          <w:b/>
          <w:bCs/>
          <w:color w:val="222222"/>
          <w:sz w:val="21"/>
          <w:szCs w:val="21"/>
        </w:rPr>
        <w:t xml:space="preserve"> </w:t>
      </w:r>
      <w:r w:rsidRPr="00637CD9">
        <w:rPr>
          <w:rFonts w:ascii="Helvetica" w:hAnsi="Helvetica" w:cs="Helvetica" w:hint="eastAsia"/>
          <w:b/>
          <w:bCs/>
          <w:color w:val="222222"/>
          <w:sz w:val="21"/>
          <w:szCs w:val="21"/>
        </w:rPr>
        <w:t>а</w:t>
      </w:r>
      <w:r w:rsidRPr="00637CD9">
        <w:rPr>
          <w:rFonts w:ascii="Helvetica" w:hAnsi="Helvetica" w:cs="Helvetica"/>
          <w:b/>
          <w:bCs/>
          <w:color w:val="222222"/>
          <w:sz w:val="21"/>
          <w:szCs w:val="21"/>
        </w:rPr>
        <w:t xml:space="preserve"> 1</w:t>
      </w:r>
      <w:r w:rsidRPr="00637CD9">
        <w:rPr>
          <w:rFonts w:ascii="Helvetica" w:hAnsi="Helvetica" w:cs="Helvetica" w:hint="eastAsia"/>
          <w:b/>
          <w:bCs/>
          <w:color w:val="222222"/>
          <w:sz w:val="21"/>
          <w:szCs w:val="21"/>
        </w:rPr>
        <w:t>У</w:t>
      </w:r>
      <w:r w:rsidRPr="00637CD9">
        <w:rPr>
          <w:rFonts w:ascii="Helvetica" w:hAnsi="Helvetica" w:cs="Helvetica"/>
          <w:b/>
          <w:bCs/>
          <w:color w:val="222222"/>
          <w:sz w:val="21"/>
          <w:szCs w:val="21"/>
        </w:rPr>
        <w:t xml:space="preserve"> </w:t>
      </w:r>
      <w:r w:rsidRPr="00637CD9">
        <w:rPr>
          <w:rFonts w:ascii="Helvetica" w:hAnsi="Helvetica" w:cs="Helvetica" w:hint="eastAsia"/>
          <w:b/>
          <w:bCs/>
          <w:color w:val="222222"/>
          <w:sz w:val="21"/>
          <w:szCs w:val="21"/>
        </w:rPr>
        <w:t>Фенологические</w:t>
      </w:r>
      <w:r w:rsidRPr="00637CD9">
        <w:rPr>
          <w:rFonts w:ascii="Helvetica" w:hAnsi="Helvetica" w:cs="Helvetica"/>
          <w:b/>
          <w:bCs/>
          <w:color w:val="222222"/>
          <w:sz w:val="21"/>
          <w:szCs w:val="21"/>
        </w:rPr>
        <w:t xml:space="preserve"> </w:t>
      </w:r>
      <w:r w:rsidRPr="00637CD9">
        <w:rPr>
          <w:rFonts w:ascii="Helvetica" w:hAnsi="Helvetica" w:cs="Helvetica" w:hint="eastAsia"/>
          <w:b/>
          <w:bCs/>
          <w:color w:val="222222"/>
          <w:sz w:val="21"/>
          <w:szCs w:val="21"/>
        </w:rPr>
        <w:t>особенности</w:t>
      </w:r>
      <w:r w:rsidRPr="00637CD9">
        <w:rPr>
          <w:rFonts w:ascii="Helvetica" w:hAnsi="Helvetica" w:cs="Helvetica"/>
          <w:b/>
          <w:bCs/>
          <w:color w:val="222222"/>
          <w:sz w:val="21"/>
          <w:szCs w:val="21"/>
        </w:rPr>
        <w:t xml:space="preserve"> </w:t>
      </w:r>
      <w:r w:rsidRPr="00637CD9">
        <w:rPr>
          <w:rFonts w:ascii="Helvetica" w:hAnsi="Helvetica" w:cs="Helvetica" w:hint="eastAsia"/>
          <w:b/>
          <w:bCs/>
          <w:color w:val="222222"/>
          <w:sz w:val="21"/>
          <w:szCs w:val="21"/>
        </w:rPr>
        <w:t>и</w:t>
      </w:r>
      <w:r w:rsidRPr="00637CD9">
        <w:rPr>
          <w:rFonts w:ascii="Helvetica" w:hAnsi="Helvetica" w:cs="Helvetica"/>
          <w:b/>
          <w:bCs/>
          <w:color w:val="222222"/>
          <w:sz w:val="21"/>
          <w:szCs w:val="21"/>
        </w:rPr>
        <w:t xml:space="preserve"> </w:t>
      </w:r>
      <w:r w:rsidRPr="00637CD9">
        <w:rPr>
          <w:rFonts w:ascii="Helvetica" w:hAnsi="Helvetica" w:cs="Helvetica" w:hint="eastAsia"/>
          <w:b/>
          <w:bCs/>
          <w:color w:val="222222"/>
          <w:sz w:val="21"/>
          <w:szCs w:val="21"/>
        </w:rPr>
        <w:t>суточная</w:t>
      </w:r>
      <w:r w:rsidRPr="00637CD9">
        <w:rPr>
          <w:rFonts w:ascii="Helvetica" w:hAnsi="Helvetica" w:cs="Helvetica"/>
          <w:b/>
          <w:bCs/>
          <w:color w:val="222222"/>
          <w:sz w:val="21"/>
          <w:szCs w:val="21"/>
        </w:rPr>
        <w:t xml:space="preserve"> </w:t>
      </w:r>
      <w:r w:rsidRPr="00637CD9">
        <w:rPr>
          <w:rFonts w:ascii="Helvetica" w:hAnsi="Helvetica" w:cs="Helvetica" w:hint="eastAsia"/>
          <w:b/>
          <w:bCs/>
          <w:color w:val="222222"/>
          <w:sz w:val="21"/>
          <w:szCs w:val="21"/>
        </w:rPr>
        <w:t>активность</w:t>
      </w:r>
      <w:r w:rsidRPr="00637CD9">
        <w:rPr>
          <w:rFonts w:ascii="Helvetica" w:hAnsi="Helvetica" w:cs="Helvetica"/>
          <w:b/>
          <w:bCs/>
          <w:color w:val="222222"/>
          <w:sz w:val="21"/>
          <w:szCs w:val="21"/>
        </w:rPr>
        <w:t xml:space="preserve"> </w:t>
      </w:r>
      <w:r w:rsidRPr="00637CD9">
        <w:rPr>
          <w:rFonts w:ascii="Helvetica" w:hAnsi="Helvetica" w:cs="Helvetica" w:hint="eastAsia"/>
          <w:b/>
          <w:bCs/>
          <w:color w:val="222222"/>
          <w:sz w:val="21"/>
          <w:szCs w:val="21"/>
        </w:rPr>
        <w:t>гнездостроящих</w:t>
      </w:r>
      <w:r w:rsidRPr="00637CD9">
        <w:rPr>
          <w:rFonts w:ascii="Helvetica" w:hAnsi="Helvetica" w:cs="Helvetica"/>
          <w:b/>
          <w:bCs/>
          <w:color w:val="222222"/>
          <w:sz w:val="21"/>
          <w:szCs w:val="21"/>
        </w:rPr>
        <w:t xml:space="preserve"> </w:t>
      </w:r>
      <w:r w:rsidRPr="00637CD9">
        <w:rPr>
          <w:rFonts w:ascii="Helvetica" w:hAnsi="Helvetica" w:cs="Helvetica" w:hint="eastAsia"/>
          <w:b/>
          <w:bCs/>
          <w:color w:val="222222"/>
          <w:sz w:val="21"/>
          <w:szCs w:val="21"/>
        </w:rPr>
        <w:t>мегахилид</w:t>
      </w:r>
      <w:r w:rsidRPr="00637CD9">
        <w:rPr>
          <w:rFonts w:ascii="Helvetica" w:hAnsi="Helvetica" w:cs="Helvetica"/>
          <w:b/>
          <w:bCs/>
          <w:color w:val="222222"/>
          <w:sz w:val="21"/>
          <w:szCs w:val="21"/>
        </w:rPr>
        <w:t xml:space="preserve"> , . </w:t>
      </w:r>
      <w:r w:rsidRPr="00637CD9">
        <w:rPr>
          <w:rFonts w:ascii="Helvetica" w:hAnsi="Helvetica" w:cs="Helvetica" w:hint="eastAsia"/>
          <w:b/>
          <w:bCs/>
          <w:color w:val="222222"/>
          <w:sz w:val="21"/>
          <w:szCs w:val="21"/>
        </w:rPr>
        <w:t>Глава</w:t>
      </w:r>
      <w:r w:rsidRPr="00637CD9">
        <w:rPr>
          <w:rFonts w:ascii="Helvetica" w:hAnsi="Helvetica" w:cs="Helvetica"/>
          <w:b/>
          <w:bCs/>
          <w:color w:val="222222"/>
          <w:sz w:val="21"/>
          <w:szCs w:val="21"/>
        </w:rPr>
        <w:t xml:space="preserve"> </w:t>
      </w:r>
      <w:r w:rsidRPr="00637CD9">
        <w:rPr>
          <w:rFonts w:ascii="Helvetica" w:hAnsi="Helvetica" w:cs="Helvetica" w:hint="eastAsia"/>
          <w:b/>
          <w:bCs/>
          <w:color w:val="222222"/>
          <w:sz w:val="21"/>
          <w:szCs w:val="21"/>
        </w:rPr>
        <w:t>У</w:t>
      </w:r>
      <w:r w:rsidRPr="00637CD9">
        <w:rPr>
          <w:rFonts w:ascii="Helvetica" w:hAnsi="Helvetica" w:cs="Helvetica"/>
          <w:b/>
          <w:bCs/>
          <w:color w:val="222222"/>
          <w:sz w:val="21"/>
          <w:szCs w:val="21"/>
        </w:rPr>
        <w:t xml:space="preserve"> </w:t>
      </w:r>
      <w:r w:rsidRPr="00637CD9">
        <w:rPr>
          <w:rFonts w:ascii="Helvetica" w:hAnsi="Helvetica" w:cs="Helvetica" w:hint="eastAsia"/>
          <w:b/>
          <w:bCs/>
          <w:color w:val="222222"/>
          <w:sz w:val="21"/>
          <w:szCs w:val="21"/>
        </w:rPr>
        <w:t>Трофические</w:t>
      </w:r>
      <w:r w:rsidRPr="00637CD9">
        <w:rPr>
          <w:rFonts w:ascii="Helvetica" w:hAnsi="Helvetica" w:cs="Helvetica"/>
          <w:b/>
          <w:bCs/>
          <w:color w:val="222222"/>
          <w:sz w:val="21"/>
          <w:szCs w:val="21"/>
        </w:rPr>
        <w:t xml:space="preserve"> </w:t>
      </w:r>
      <w:r w:rsidRPr="00637CD9">
        <w:rPr>
          <w:rFonts w:ascii="Helvetica" w:hAnsi="Helvetica" w:cs="Helvetica" w:hint="eastAsia"/>
          <w:b/>
          <w:bCs/>
          <w:color w:val="222222"/>
          <w:sz w:val="21"/>
          <w:szCs w:val="21"/>
        </w:rPr>
        <w:t>связи</w:t>
      </w:r>
      <w:r w:rsidRPr="00637CD9">
        <w:rPr>
          <w:rFonts w:ascii="Helvetica" w:hAnsi="Helvetica" w:cs="Helvetica"/>
          <w:b/>
          <w:bCs/>
          <w:color w:val="222222"/>
          <w:sz w:val="21"/>
          <w:szCs w:val="21"/>
        </w:rPr>
        <w:t xml:space="preserve"> </w:t>
      </w:r>
      <w:r w:rsidRPr="00637CD9">
        <w:rPr>
          <w:rFonts w:ascii="Helvetica" w:hAnsi="Helvetica" w:cs="Helvetica" w:hint="eastAsia"/>
          <w:b/>
          <w:bCs/>
          <w:color w:val="222222"/>
          <w:sz w:val="21"/>
          <w:szCs w:val="21"/>
        </w:rPr>
        <w:t>гнездостроящих</w:t>
      </w:r>
      <w:r w:rsidRPr="00637CD9">
        <w:rPr>
          <w:rFonts w:ascii="Helvetica" w:hAnsi="Helvetica" w:cs="Helvetica"/>
          <w:b/>
          <w:bCs/>
          <w:color w:val="222222"/>
          <w:sz w:val="21"/>
          <w:szCs w:val="21"/>
        </w:rPr>
        <w:t xml:space="preserve"> </w:t>
      </w:r>
      <w:r w:rsidRPr="00637CD9">
        <w:rPr>
          <w:rFonts w:ascii="Helvetica" w:hAnsi="Helvetica" w:cs="Helvetica" w:hint="eastAsia"/>
          <w:b/>
          <w:bCs/>
          <w:color w:val="222222"/>
          <w:sz w:val="21"/>
          <w:szCs w:val="21"/>
        </w:rPr>
        <w:t>мегахилид</w:t>
      </w:r>
      <w:r w:rsidRPr="00637CD9">
        <w:rPr>
          <w:rFonts w:ascii="Helvetica" w:hAnsi="Helvetica" w:cs="Helvetica"/>
          <w:b/>
          <w:bCs/>
          <w:color w:val="222222"/>
          <w:sz w:val="21"/>
          <w:szCs w:val="21"/>
        </w:rPr>
        <w:t xml:space="preserve"> </w:t>
      </w:r>
      <w:r w:rsidRPr="00637CD9">
        <w:rPr>
          <w:rFonts w:ascii="Helvetica" w:hAnsi="Helvetica" w:cs="Helvetica" w:hint="eastAsia"/>
          <w:b/>
          <w:bCs/>
          <w:color w:val="222222"/>
          <w:sz w:val="21"/>
          <w:szCs w:val="21"/>
        </w:rPr>
        <w:t>Г</w:t>
      </w:r>
      <w:r w:rsidRPr="00637CD9">
        <w:rPr>
          <w:rFonts w:ascii="Helvetica" w:hAnsi="Helvetica" w:cs="Helvetica"/>
          <w:b/>
          <w:bCs/>
          <w:color w:val="222222"/>
          <w:sz w:val="21"/>
          <w:szCs w:val="21"/>
        </w:rPr>
        <w:t xml:space="preserve"> </w:t>
      </w:r>
      <w:r w:rsidRPr="00637CD9">
        <w:rPr>
          <w:rFonts w:ascii="Helvetica" w:hAnsi="Helvetica" w:cs="Helvetica" w:hint="eastAsia"/>
          <w:b/>
          <w:bCs/>
          <w:color w:val="222222"/>
          <w:sz w:val="21"/>
          <w:szCs w:val="21"/>
        </w:rPr>
        <w:t>л</w:t>
      </w:r>
      <w:r w:rsidRPr="00637CD9">
        <w:rPr>
          <w:rFonts w:ascii="Helvetica" w:hAnsi="Helvetica" w:cs="Helvetica"/>
          <w:b/>
          <w:bCs/>
          <w:color w:val="222222"/>
          <w:sz w:val="21"/>
          <w:szCs w:val="21"/>
        </w:rPr>
        <w:t xml:space="preserve"> </w:t>
      </w:r>
      <w:r w:rsidRPr="00637CD9">
        <w:rPr>
          <w:rFonts w:ascii="Helvetica" w:hAnsi="Helvetica" w:cs="Helvetica" w:hint="eastAsia"/>
          <w:b/>
          <w:bCs/>
          <w:color w:val="222222"/>
          <w:sz w:val="21"/>
          <w:szCs w:val="21"/>
        </w:rPr>
        <w:t>а</w:t>
      </w:r>
      <w:r w:rsidRPr="00637CD9">
        <w:rPr>
          <w:rFonts w:ascii="Helvetica" w:hAnsi="Helvetica" w:cs="Helvetica"/>
          <w:b/>
          <w:bCs/>
          <w:color w:val="222222"/>
          <w:sz w:val="21"/>
          <w:szCs w:val="21"/>
        </w:rPr>
        <w:t xml:space="preserve"> </w:t>
      </w:r>
      <w:r w:rsidRPr="00637CD9">
        <w:rPr>
          <w:rFonts w:ascii="Helvetica" w:hAnsi="Helvetica" w:cs="Helvetica" w:hint="eastAsia"/>
          <w:b/>
          <w:bCs/>
          <w:color w:val="222222"/>
          <w:sz w:val="21"/>
          <w:szCs w:val="21"/>
        </w:rPr>
        <w:t>в</w:t>
      </w:r>
      <w:r w:rsidRPr="00637CD9">
        <w:rPr>
          <w:rFonts w:ascii="Helvetica" w:hAnsi="Helvetica" w:cs="Helvetica"/>
          <w:b/>
          <w:bCs/>
          <w:color w:val="222222"/>
          <w:sz w:val="21"/>
          <w:szCs w:val="21"/>
        </w:rPr>
        <w:t xml:space="preserve"> </w:t>
      </w:r>
      <w:r w:rsidRPr="00637CD9">
        <w:rPr>
          <w:rFonts w:ascii="Helvetica" w:hAnsi="Helvetica" w:cs="Helvetica" w:hint="eastAsia"/>
          <w:b/>
          <w:bCs/>
          <w:color w:val="222222"/>
          <w:sz w:val="21"/>
          <w:szCs w:val="21"/>
        </w:rPr>
        <w:t>а</w:t>
      </w:r>
      <w:r w:rsidRPr="00637CD9">
        <w:rPr>
          <w:rFonts w:ascii="Helvetica" w:hAnsi="Helvetica" w:cs="Helvetica"/>
          <w:b/>
          <w:bCs/>
          <w:color w:val="222222"/>
          <w:sz w:val="21"/>
          <w:szCs w:val="21"/>
        </w:rPr>
        <w:t xml:space="preserve"> </w:t>
      </w:r>
      <w:r w:rsidRPr="00637CD9">
        <w:rPr>
          <w:rFonts w:ascii="Helvetica" w:hAnsi="Helvetica" w:cs="Helvetica" w:hint="eastAsia"/>
          <w:b/>
          <w:bCs/>
          <w:color w:val="222222"/>
          <w:sz w:val="21"/>
          <w:szCs w:val="21"/>
        </w:rPr>
        <w:t>У</w:t>
      </w:r>
      <w:r w:rsidRPr="00637CD9">
        <w:rPr>
          <w:rFonts w:ascii="Helvetica" w:hAnsi="Helvetica" w:cs="Helvetica"/>
          <w:b/>
          <w:bCs/>
          <w:color w:val="222222"/>
          <w:sz w:val="21"/>
          <w:szCs w:val="21"/>
        </w:rPr>
        <w:t xml:space="preserve">1 </w:t>
      </w:r>
      <w:r w:rsidRPr="00637CD9">
        <w:rPr>
          <w:rFonts w:ascii="Helvetica" w:hAnsi="Helvetica" w:cs="Helvetica" w:hint="eastAsia"/>
          <w:b/>
          <w:bCs/>
          <w:color w:val="222222"/>
          <w:sz w:val="21"/>
          <w:szCs w:val="21"/>
        </w:rPr>
        <w:t>Приуроченность</w:t>
      </w:r>
      <w:r w:rsidRPr="00637CD9">
        <w:rPr>
          <w:rFonts w:ascii="Helvetica" w:hAnsi="Helvetica" w:cs="Helvetica"/>
          <w:b/>
          <w:bCs/>
          <w:color w:val="222222"/>
          <w:sz w:val="21"/>
          <w:szCs w:val="21"/>
        </w:rPr>
        <w:t xml:space="preserve"> </w:t>
      </w:r>
      <w:r w:rsidRPr="00637CD9">
        <w:rPr>
          <w:rFonts w:ascii="Helvetica" w:hAnsi="Helvetica" w:cs="Helvetica" w:hint="eastAsia"/>
          <w:b/>
          <w:bCs/>
          <w:color w:val="222222"/>
          <w:sz w:val="21"/>
          <w:szCs w:val="21"/>
        </w:rPr>
        <w:t>гнездостроящих</w:t>
      </w:r>
      <w:r w:rsidRPr="00637CD9">
        <w:rPr>
          <w:rFonts w:ascii="Helvetica" w:hAnsi="Helvetica" w:cs="Helvetica"/>
          <w:b/>
          <w:bCs/>
          <w:color w:val="222222"/>
          <w:sz w:val="21"/>
          <w:szCs w:val="21"/>
        </w:rPr>
        <w:t xml:space="preserve"> </w:t>
      </w:r>
      <w:r w:rsidRPr="00637CD9">
        <w:rPr>
          <w:rFonts w:ascii="Helvetica" w:hAnsi="Helvetica" w:cs="Helvetica" w:hint="eastAsia"/>
          <w:b/>
          <w:bCs/>
          <w:color w:val="222222"/>
          <w:sz w:val="21"/>
          <w:szCs w:val="21"/>
        </w:rPr>
        <w:t>мегахилид</w:t>
      </w:r>
      <w:r w:rsidRPr="00637CD9">
        <w:rPr>
          <w:rFonts w:ascii="Helvetica" w:hAnsi="Helvetica" w:cs="Helvetica"/>
          <w:b/>
          <w:bCs/>
          <w:color w:val="222222"/>
          <w:sz w:val="21"/>
          <w:szCs w:val="21"/>
        </w:rPr>
        <w:t xml:space="preserve"> </w:t>
      </w:r>
      <w:r w:rsidRPr="00637CD9">
        <w:rPr>
          <w:rFonts w:ascii="Helvetica" w:hAnsi="Helvetica" w:cs="Helvetica" w:hint="eastAsia"/>
          <w:b/>
          <w:bCs/>
          <w:color w:val="222222"/>
          <w:sz w:val="21"/>
          <w:szCs w:val="21"/>
        </w:rPr>
        <w:t>к</w:t>
      </w:r>
      <w:r w:rsidRPr="00637CD9">
        <w:rPr>
          <w:rFonts w:ascii="Helvetica" w:hAnsi="Helvetica" w:cs="Helvetica"/>
          <w:b/>
          <w:bCs/>
          <w:color w:val="222222"/>
          <w:sz w:val="21"/>
          <w:szCs w:val="21"/>
        </w:rPr>
        <w:t xml:space="preserve"> </w:t>
      </w:r>
      <w:r w:rsidRPr="00637CD9">
        <w:rPr>
          <w:rFonts w:ascii="Helvetica" w:hAnsi="Helvetica" w:cs="Helvetica" w:hint="eastAsia"/>
          <w:b/>
          <w:bCs/>
          <w:color w:val="222222"/>
          <w:sz w:val="21"/>
          <w:szCs w:val="21"/>
        </w:rPr>
        <w:t>определенным</w:t>
      </w:r>
      <w:r w:rsidRPr="00637CD9">
        <w:rPr>
          <w:rFonts w:ascii="Helvetica" w:hAnsi="Helvetica" w:cs="Helvetica"/>
          <w:b/>
          <w:bCs/>
          <w:color w:val="222222"/>
          <w:sz w:val="21"/>
          <w:szCs w:val="21"/>
        </w:rPr>
        <w:t xml:space="preserve"> </w:t>
      </w:r>
      <w:r w:rsidRPr="00637CD9">
        <w:rPr>
          <w:rFonts w:ascii="Helvetica" w:hAnsi="Helvetica" w:cs="Helvetica" w:hint="eastAsia"/>
          <w:b/>
          <w:bCs/>
          <w:color w:val="222222"/>
          <w:sz w:val="21"/>
          <w:szCs w:val="21"/>
        </w:rPr>
        <w:t>типам</w:t>
      </w:r>
      <w:r w:rsidRPr="00637CD9">
        <w:rPr>
          <w:rFonts w:ascii="Helvetica" w:hAnsi="Helvetica" w:cs="Helvetica"/>
          <w:b/>
          <w:bCs/>
          <w:color w:val="222222"/>
          <w:sz w:val="21"/>
          <w:szCs w:val="21"/>
        </w:rPr>
        <w:t xml:space="preserve"> </w:t>
      </w:r>
      <w:r w:rsidRPr="00637CD9">
        <w:rPr>
          <w:rFonts w:ascii="Helvetica" w:hAnsi="Helvetica" w:cs="Helvetica" w:hint="eastAsia"/>
          <w:b/>
          <w:bCs/>
          <w:color w:val="222222"/>
          <w:sz w:val="21"/>
          <w:szCs w:val="21"/>
        </w:rPr>
        <w:t>стаций</w:t>
      </w:r>
      <w:r w:rsidRPr="00637CD9">
        <w:rPr>
          <w:rFonts w:ascii="Helvetica" w:hAnsi="Helvetica" w:cs="Helvetica"/>
          <w:b/>
          <w:bCs/>
          <w:color w:val="222222"/>
          <w:sz w:val="21"/>
          <w:szCs w:val="21"/>
        </w:rPr>
        <w:t xml:space="preserve"> </w:t>
      </w:r>
      <w:r w:rsidRPr="00637CD9">
        <w:rPr>
          <w:rFonts w:ascii="Helvetica" w:hAnsi="Helvetica" w:cs="Helvetica" w:hint="eastAsia"/>
          <w:b/>
          <w:bCs/>
          <w:color w:val="222222"/>
          <w:sz w:val="21"/>
          <w:szCs w:val="21"/>
        </w:rPr>
        <w:t>Г</w:t>
      </w:r>
      <w:r w:rsidRPr="00637CD9">
        <w:rPr>
          <w:rFonts w:ascii="Helvetica" w:hAnsi="Helvetica" w:cs="Helvetica"/>
          <w:b/>
          <w:bCs/>
          <w:color w:val="222222"/>
          <w:sz w:val="21"/>
          <w:szCs w:val="21"/>
        </w:rPr>
        <w:t xml:space="preserve"> </w:t>
      </w:r>
      <w:r w:rsidRPr="00637CD9">
        <w:rPr>
          <w:rFonts w:ascii="Helvetica" w:hAnsi="Helvetica" w:cs="Helvetica" w:hint="eastAsia"/>
          <w:b/>
          <w:bCs/>
          <w:color w:val="222222"/>
          <w:sz w:val="21"/>
          <w:szCs w:val="21"/>
        </w:rPr>
        <w:t>л</w:t>
      </w:r>
      <w:r w:rsidRPr="00637CD9">
        <w:rPr>
          <w:rFonts w:ascii="Helvetica" w:hAnsi="Helvetica" w:cs="Helvetica"/>
          <w:b/>
          <w:bCs/>
          <w:color w:val="222222"/>
          <w:sz w:val="21"/>
          <w:szCs w:val="21"/>
        </w:rPr>
        <w:t xml:space="preserve"> </w:t>
      </w:r>
      <w:r w:rsidRPr="00637CD9">
        <w:rPr>
          <w:rFonts w:ascii="Helvetica" w:hAnsi="Helvetica" w:cs="Helvetica" w:hint="eastAsia"/>
          <w:b/>
          <w:bCs/>
          <w:color w:val="222222"/>
          <w:sz w:val="21"/>
          <w:szCs w:val="21"/>
        </w:rPr>
        <w:t>а</w:t>
      </w:r>
      <w:r w:rsidRPr="00637CD9">
        <w:rPr>
          <w:rFonts w:ascii="Helvetica" w:hAnsi="Helvetica" w:cs="Helvetica"/>
          <w:b/>
          <w:bCs/>
          <w:color w:val="222222"/>
          <w:sz w:val="21"/>
          <w:szCs w:val="21"/>
        </w:rPr>
        <w:t xml:space="preserve"> </w:t>
      </w:r>
      <w:r w:rsidRPr="00637CD9">
        <w:rPr>
          <w:rFonts w:ascii="Helvetica" w:hAnsi="Helvetica" w:cs="Helvetica" w:hint="eastAsia"/>
          <w:b/>
          <w:bCs/>
          <w:color w:val="222222"/>
          <w:sz w:val="21"/>
          <w:szCs w:val="21"/>
        </w:rPr>
        <w:t>в</w:t>
      </w:r>
      <w:r w:rsidRPr="00637CD9">
        <w:rPr>
          <w:rFonts w:ascii="Helvetica" w:hAnsi="Helvetica" w:cs="Helvetica"/>
          <w:b/>
          <w:bCs/>
          <w:color w:val="222222"/>
          <w:sz w:val="21"/>
          <w:szCs w:val="21"/>
        </w:rPr>
        <w:t xml:space="preserve"> </w:t>
      </w:r>
      <w:r w:rsidRPr="00637CD9">
        <w:rPr>
          <w:rFonts w:ascii="Helvetica" w:hAnsi="Helvetica" w:cs="Helvetica" w:hint="eastAsia"/>
          <w:b/>
          <w:bCs/>
          <w:color w:val="222222"/>
          <w:sz w:val="21"/>
          <w:szCs w:val="21"/>
        </w:rPr>
        <w:t>а</w:t>
      </w:r>
      <w:r w:rsidRPr="00637CD9">
        <w:rPr>
          <w:rFonts w:ascii="Helvetica" w:hAnsi="Helvetica" w:cs="Helvetica"/>
          <w:b/>
          <w:bCs/>
          <w:color w:val="222222"/>
          <w:sz w:val="21"/>
          <w:szCs w:val="21"/>
        </w:rPr>
        <w:t xml:space="preserve"> </w:t>
      </w:r>
      <w:r w:rsidRPr="00637CD9">
        <w:rPr>
          <w:rFonts w:ascii="Helvetica" w:hAnsi="Helvetica" w:cs="Helvetica" w:hint="eastAsia"/>
          <w:b/>
          <w:bCs/>
          <w:color w:val="222222"/>
          <w:sz w:val="21"/>
          <w:szCs w:val="21"/>
        </w:rPr>
        <w:t>УП</w:t>
      </w:r>
      <w:r w:rsidRPr="00637CD9">
        <w:rPr>
          <w:rFonts w:ascii="Helvetica" w:hAnsi="Helvetica" w:cs="Helvetica"/>
          <w:b/>
          <w:bCs/>
          <w:color w:val="222222"/>
          <w:sz w:val="21"/>
          <w:szCs w:val="21"/>
        </w:rPr>
        <w:t xml:space="preserve"> </w:t>
      </w:r>
      <w:r w:rsidRPr="00637CD9">
        <w:rPr>
          <w:rFonts w:ascii="Helvetica" w:hAnsi="Helvetica" w:cs="Helvetica" w:hint="eastAsia"/>
          <w:b/>
          <w:bCs/>
          <w:color w:val="222222"/>
          <w:sz w:val="21"/>
          <w:szCs w:val="21"/>
        </w:rPr>
        <w:t>Гнездование</w:t>
      </w:r>
      <w:r w:rsidRPr="00637CD9">
        <w:rPr>
          <w:rFonts w:ascii="Helvetica" w:hAnsi="Helvetica" w:cs="Helvetica"/>
          <w:b/>
          <w:bCs/>
          <w:color w:val="222222"/>
          <w:sz w:val="21"/>
          <w:szCs w:val="21"/>
        </w:rPr>
        <w:t xml:space="preserve"> </w:t>
      </w:r>
      <w:r w:rsidRPr="00637CD9">
        <w:rPr>
          <w:rFonts w:ascii="Helvetica" w:hAnsi="Helvetica" w:cs="Helvetica" w:hint="eastAsia"/>
          <w:b/>
          <w:bCs/>
          <w:color w:val="222222"/>
          <w:sz w:val="21"/>
          <w:szCs w:val="21"/>
        </w:rPr>
        <w:t>мегахилид</w:t>
      </w:r>
      <w:r w:rsidRPr="00637CD9">
        <w:rPr>
          <w:rFonts w:ascii="Helvetica" w:hAnsi="Helvetica" w:cs="Helvetica"/>
          <w:b/>
          <w:bCs/>
          <w:color w:val="222222"/>
          <w:sz w:val="21"/>
          <w:szCs w:val="21"/>
        </w:rPr>
        <w:t xml:space="preserve"> </w:t>
      </w:r>
      <w:r w:rsidRPr="00637CD9">
        <w:rPr>
          <w:rFonts w:ascii="Helvetica" w:hAnsi="Helvetica" w:cs="Helvetica" w:hint="eastAsia"/>
          <w:b/>
          <w:bCs/>
          <w:color w:val="222222"/>
          <w:sz w:val="21"/>
          <w:szCs w:val="21"/>
        </w:rPr>
        <w:t>фауны</w:t>
      </w:r>
    </w:p>
    <w:p w14:paraId="26B3ACCB" w14:textId="77777777" w:rsidR="00637CD9" w:rsidRPr="00637CD9" w:rsidRDefault="00637CD9" w:rsidP="00637CD9">
      <w:pPr>
        <w:rPr>
          <w:rFonts w:ascii="Helvetica" w:hAnsi="Helvetica" w:cs="Helvetica"/>
          <w:b/>
          <w:bCs/>
          <w:color w:val="222222"/>
          <w:sz w:val="21"/>
          <w:szCs w:val="21"/>
        </w:rPr>
      </w:pPr>
      <w:r w:rsidRPr="00637CD9">
        <w:rPr>
          <w:rFonts w:ascii="Helvetica" w:hAnsi="Helvetica" w:cs="Helvetica" w:hint="eastAsia"/>
          <w:b/>
          <w:bCs/>
          <w:color w:val="222222"/>
          <w:sz w:val="21"/>
          <w:szCs w:val="21"/>
        </w:rPr>
        <w:t>стр</w:t>
      </w:r>
      <w:r w:rsidRPr="00637CD9">
        <w:rPr>
          <w:rFonts w:ascii="Helvetica" w:hAnsi="Helvetica" w:cs="Helvetica"/>
          <w:b/>
          <w:bCs/>
          <w:color w:val="222222"/>
          <w:sz w:val="21"/>
          <w:szCs w:val="21"/>
        </w:rPr>
        <w:t>. 3</w:t>
      </w:r>
    </w:p>
    <w:p w14:paraId="55F8B36C" w14:textId="77777777" w:rsidR="00637CD9" w:rsidRPr="00637CD9" w:rsidRDefault="00637CD9" w:rsidP="00637CD9">
      <w:pPr>
        <w:rPr>
          <w:rFonts w:ascii="Helvetica" w:hAnsi="Helvetica" w:cs="Helvetica"/>
          <w:b/>
          <w:bCs/>
          <w:color w:val="222222"/>
          <w:sz w:val="21"/>
          <w:szCs w:val="21"/>
        </w:rPr>
      </w:pPr>
      <w:r w:rsidRPr="00637CD9">
        <w:rPr>
          <w:rFonts w:ascii="Helvetica" w:hAnsi="Helvetica" w:cs="Helvetica" w:hint="eastAsia"/>
          <w:b/>
          <w:bCs/>
          <w:color w:val="222222"/>
          <w:sz w:val="21"/>
          <w:szCs w:val="21"/>
        </w:rPr>
        <w:t>зитические</w:t>
      </w:r>
      <w:r w:rsidRPr="00637CD9">
        <w:rPr>
          <w:rFonts w:ascii="Helvetica" w:hAnsi="Helvetica" w:cs="Helvetica"/>
          <w:b/>
          <w:bCs/>
          <w:color w:val="222222"/>
          <w:sz w:val="21"/>
          <w:szCs w:val="21"/>
        </w:rPr>
        <w:t xml:space="preserve"> </w:t>
      </w:r>
      <w:r w:rsidRPr="00637CD9">
        <w:rPr>
          <w:rFonts w:ascii="Helvetica" w:hAnsi="Helvetica" w:cs="Helvetica" w:hint="eastAsia"/>
          <w:b/>
          <w:bCs/>
          <w:color w:val="222222"/>
          <w:sz w:val="21"/>
          <w:szCs w:val="21"/>
        </w:rPr>
        <w:t>виды</w:t>
      </w:r>
      <w:r w:rsidRPr="00637CD9">
        <w:rPr>
          <w:rFonts w:ascii="Helvetica" w:hAnsi="Helvetica" w:cs="Helvetica"/>
          <w:b/>
          <w:bCs/>
          <w:color w:val="222222"/>
          <w:sz w:val="21"/>
          <w:szCs w:val="21"/>
        </w:rPr>
        <w:t xml:space="preserve">. </w:t>
      </w:r>
      <w:r w:rsidRPr="00637CD9">
        <w:rPr>
          <w:rFonts w:ascii="Helvetica" w:hAnsi="Helvetica" w:cs="Helvetica" w:hint="eastAsia"/>
          <w:b/>
          <w:bCs/>
          <w:color w:val="222222"/>
          <w:sz w:val="21"/>
          <w:szCs w:val="21"/>
        </w:rPr>
        <w:t>В</w:t>
      </w:r>
      <w:r w:rsidRPr="00637CD9">
        <w:rPr>
          <w:rFonts w:ascii="Helvetica" w:hAnsi="Helvetica" w:cs="Helvetica"/>
          <w:b/>
          <w:bCs/>
          <w:color w:val="222222"/>
          <w:sz w:val="21"/>
          <w:szCs w:val="21"/>
        </w:rPr>
        <w:t xml:space="preserve"> </w:t>
      </w:r>
      <w:r w:rsidRPr="00637CD9">
        <w:rPr>
          <w:rFonts w:ascii="Helvetica" w:hAnsi="Helvetica" w:cs="Helvetica" w:hint="eastAsia"/>
          <w:b/>
          <w:bCs/>
          <w:color w:val="222222"/>
          <w:sz w:val="21"/>
          <w:szCs w:val="21"/>
        </w:rPr>
        <w:t>мировой</w:t>
      </w:r>
      <w:r w:rsidRPr="00637CD9">
        <w:rPr>
          <w:rFonts w:ascii="Helvetica" w:hAnsi="Helvetica" w:cs="Helvetica"/>
          <w:b/>
          <w:bCs/>
          <w:color w:val="222222"/>
          <w:sz w:val="21"/>
          <w:szCs w:val="21"/>
        </w:rPr>
        <w:t xml:space="preserve"> </w:t>
      </w:r>
      <w:r w:rsidRPr="00637CD9">
        <w:rPr>
          <w:rFonts w:ascii="Helvetica" w:hAnsi="Helvetica" w:cs="Helvetica" w:hint="eastAsia"/>
          <w:b/>
          <w:bCs/>
          <w:color w:val="222222"/>
          <w:sz w:val="21"/>
          <w:szCs w:val="21"/>
        </w:rPr>
        <w:t>фауне</w:t>
      </w:r>
      <w:r w:rsidRPr="00637CD9">
        <w:rPr>
          <w:rFonts w:ascii="Helvetica" w:hAnsi="Helvetica" w:cs="Helvetica"/>
          <w:b/>
          <w:bCs/>
          <w:color w:val="222222"/>
          <w:sz w:val="21"/>
          <w:szCs w:val="21"/>
        </w:rPr>
        <w:t xml:space="preserve"> </w:t>
      </w:r>
      <w:r w:rsidRPr="00637CD9">
        <w:rPr>
          <w:rFonts w:ascii="Helvetica" w:hAnsi="Helvetica" w:cs="Helvetica" w:hint="eastAsia"/>
          <w:b/>
          <w:bCs/>
          <w:color w:val="222222"/>
          <w:sz w:val="21"/>
          <w:szCs w:val="21"/>
        </w:rPr>
        <w:t>известно</w:t>
      </w:r>
      <w:r w:rsidRPr="00637CD9">
        <w:rPr>
          <w:rFonts w:ascii="Helvetica" w:hAnsi="Helvetica" w:cs="Helvetica"/>
          <w:b/>
          <w:bCs/>
          <w:color w:val="222222"/>
          <w:sz w:val="21"/>
          <w:szCs w:val="21"/>
        </w:rPr>
        <w:t xml:space="preserve"> </w:t>
      </w:r>
      <w:r w:rsidRPr="00637CD9">
        <w:rPr>
          <w:rFonts w:ascii="Helvetica" w:hAnsi="Helvetica" w:cs="Helvetica" w:hint="eastAsia"/>
          <w:b/>
          <w:bCs/>
          <w:color w:val="222222"/>
          <w:sz w:val="21"/>
          <w:szCs w:val="21"/>
        </w:rPr>
        <w:t>около</w:t>
      </w:r>
      <w:r w:rsidRPr="00637CD9">
        <w:rPr>
          <w:rFonts w:ascii="Helvetica" w:hAnsi="Helvetica" w:cs="Helvetica"/>
          <w:b/>
          <w:bCs/>
          <w:color w:val="222222"/>
          <w:sz w:val="21"/>
          <w:szCs w:val="21"/>
        </w:rPr>
        <w:t xml:space="preserve"> 2 </w:t>
      </w:r>
      <w:r w:rsidRPr="00637CD9">
        <w:rPr>
          <w:rFonts w:ascii="Helvetica" w:hAnsi="Helvetica" w:cs="Helvetica" w:hint="eastAsia"/>
          <w:b/>
          <w:bCs/>
          <w:color w:val="222222"/>
          <w:sz w:val="21"/>
          <w:szCs w:val="21"/>
        </w:rPr>
        <w:t>тысяч</w:t>
      </w:r>
      <w:r w:rsidRPr="00637CD9">
        <w:rPr>
          <w:rFonts w:ascii="Helvetica" w:hAnsi="Helvetica" w:cs="Helvetica"/>
          <w:b/>
          <w:bCs/>
          <w:color w:val="222222"/>
          <w:sz w:val="21"/>
          <w:szCs w:val="21"/>
        </w:rPr>
        <w:t xml:space="preserve"> </w:t>
      </w:r>
      <w:r w:rsidRPr="00637CD9">
        <w:rPr>
          <w:rFonts w:ascii="Helvetica" w:hAnsi="Helvetica" w:cs="Helvetica" w:hint="eastAsia"/>
          <w:b/>
          <w:bCs/>
          <w:color w:val="222222"/>
          <w:sz w:val="21"/>
          <w:szCs w:val="21"/>
        </w:rPr>
        <w:t>видов</w:t>
      </w:r>
      <w:r w:rsidRPr="00637CD9">
        <w:rPr>
          <w:rFonts w:ascii="Helvetica" w:hAnsi="Helvetica" w:cs="Helvetica"/>
          <w:b/>
          <w:bCs/>
          <w:color w:val="222222"/>
          <w:sz w:val="21"/>
          <w:szCs w:val="21"/>
        </w:rPr>
        <w:t xml:space="preserve"> </w:t>
      </w:r>
      <w:r w:rsidRPr="00637CD9">
        <w:rPr>
          <w:rFonts w:ascii="Helvetica" w:hAnsi="Helvetica" w:cs="Helvetica" w:hint="eastAsia"/>
          <w:b/>
          <w:bCs/>
          <w:color w:val="222222"/>
          <w:sz w:val="21"/>
          <w:szCs w:val="21"/>
        </w:rPr>
        <w:t>мегахилид</w:t>
      </w:r>
      <w:r w:rsidRPr="00637CD9">
        <w:rPr>
          <w:rFonts w:ascii="Helvetica" w:hAnsi="Helvetica" w:cs="Helvetica"/>
          <w:b/>
          <w:bCs/>
          <w:color w:val="222222"/>
          <w:sz w:val="21"/>
          <w:szCs w:val="21"/>
        </w:rPr>
        <w:t xml:space="preserve">, </w:t>
      </w:r>
      <w:r w:rsidRPr="00637CD9">
        <w:rPr>
          <w:rFonts w:ascii="Helvetica" w:hAnsi="Helvetica" w:cs="Helvetica" w:hint="eastAsia"/>
          <w:b/>
          <w:bCs/>
          <w:color w:val="222222"/>
          <w:sz w:val="21"/>
          <w:szCs w:val="21"/>
        </w:rPr>
        <w:t>из</w:t>
      </w:r>
      <w:r w:rsidRPr="00637CD9">
        <w:rPr>
          <w:rFonts w:ascii="Helvetica" w:hAnsi="Helvetica" w:cs="Helvetica"/>
          <w:b/>
          <w:bCs/>
          <w:color w:val="222222"/>
          <w:sz w:val="21"/>
          <w:szCs w:val="21"/>
        </w:rPr>
        <w:t xml:space="preserve"> </w:t>
      </w:r>
      <w:r w:rsidRPr="00637CD9">
        <w:rPr>
          <w:rFonts w:ascii="Helvetica" w:hAnsi="Helvetica" w:cs="Helvetica" w:hint="eastAsia"/>
          <w:b/>
          <w:bCs/>
          <w:color w:val="222222"/>
          <w:sz w:val="21"/>
          <w:szCs w:val="21"/>
        </w:rPr>
        <w:t>них</w:t>
      </w:r>
      <w:r w:rsidRPr="00637CD9">
        <w:rPr>
          <w:rFonts w:ascii="Helvetica" w:hAnsi="Helvetica" w:cs="Helvetica"/>
          <w:b/>
          <w:bCs/>
          <w:color w:val="222222"/>
          <w:sz w:val="21"/>
          <w:szCs w:val="21"/>
        </w:rPr>
        <w:t xml:space="preserve"> </w:t>
      </w:r>
      <w:r w:rsidRPr="00637CD9">
        <w:rPr>
          <w:rFonts w:ascii="Helvetica" w:hAnsi="Helvetica" w:cs="Helvetica" w:hint="eastAsia"/>
          <w:b/>
          <w:bCs/>
          <w:color w:val="222222"/>
          <w:sz w:val="21"/>
          <w:szCs w:val="21"/>
        </w:rPr>
        <w:t>около</w:t>
      </w:r>
      <w:r w:rsidRPr="00637CD9">
        <w:rPr>
          <w:rFonts w:ascii="Helvetica" w:hAnsi="Helvetica" w:cs="Helvetica"/>
          <w:b/>
          <w:bCs/>
          <w:color w:val="222222"/>
          <w:sz w:val="21"/>
          <w:szCs w:val="21"/>
        </w:rPr>
        <w:t xml:space="preserve"> 1700 </w:t>
      </w:r>
      <w:r w:rsidRPr="00637CD9">
        <w:rPr>
          <w:rFonts w:ascii="Helvetica" w:hAnsi="Helvetica" w:cs="Helvetica" w:hint="eastAsia"/>
          <w:b/>
          <w:bCs/>
          <w:color w:val="222222"/>
          <w:sz w:val="21"/>
          <w:szCs w:val="21"/>
        </w:rPr>
        <w:t>видов</w:t>
      </w:r>
      <w:r w:rsidRPr="00637CD9">
        <w:rPr>
          <w:rFonts w:ascii="Helvetica" w:hAnsi="Helvetica" w:cs="Helvetica"/>
          <w:b/>
          <w:bCs/>
          <w:color w:val="222222"/>
          <w:sz w:val="21"/>
          <w:szCs w:val="21"/>
        </w:rPr>
        <w:t xml:space="preserve"> </w:t>
      </w:r>
      <w:r w:rsidRPr="00637CD9">
        <w:rPr>
          <w:rFonts w:ascii="Helvetica" w:hAnsi="Helvetica" w:cs="Helvetica" w:hint="eastAsia"/>
          <w:b/>
          <w:bCs/>
          <w:color w:val="222222"/>
          <w:sz w:val="21"/>
          <w:szCs w:val="21"/>
        </w:rPr>
        <w:t>принадлежат</w:t>
      </w:r>
      <w:r w:rsidRPr="00637CD9">
        <w:rPr>
          <w:rFonts w:ascii="Helvetica" w:hAnsi="Helvetica" w:cs="Helvetica"/>
          <w:b/>
          <w:bCs/>
          <w:color w:val="222222"/>
          <w:sz w:val="21"/>
          <w:szCs w:val="21"/>
        </w:rPr>
        <w:t xml:space="preserve"> </w:t>
      </w:r>
      <w:r w:rsidRPr="00637CD9">
        <w:rPr>
          <w:rFonts w:ascii="Helvetica" w:hAnsi="Helvetica" w:cs="Helvetica" w:hint="eastAsia"/>
          <w:b/>
          <w:bCs/>
          <w:color w:val="222222"/>
          <w:sz w:val="21"/>
          <w:szCs w:val="21"/>
        </w:rPr>
        <w:t>к</w:t>
      </w:r>
      <w:r w:rsidRPr="00637CD9">
        <w:rPr>
          <w:rFonts w:ascii="Helvetica" w:hAnsi="Helvetica" w:cs="Helvetica"/>
          <w:b/>
          <w:bCs/>
          <w:color w:val="222222"/>
          <w:sz w:val="21"/>
          <w:szCs w:val="21"/>
        </w:rPr>
        <w:t xml:space="preserve"> </w:t>
      </w:r>
      <w:r w:rsidRPr="00637CD9">
        <w:rPr>
          <w:rFonts w:ascii="Helvetica" w:hAnsi="Helvetica" w:cs="Helvetica" w:hint="eastAsia"/>
          <w:b/>
          <w:bCs/>
          <w:color w:val="222222"/>
          <w:sz w:val="21"/>
          <w:szCs w:val="21"/>
        </w:rPr>
        <w:t>гнездостроящим</w:t>
      </w:r>
      <w:r w:rsidRPr="00637CD9">
        <w:rPr>
          <w:rFonts w:ascii="Helvetica" w:hAnsi="Helvetica" w:cs="Helvetica"/>
          <w:b/>
          <w:bCs/>
          <w:color w:val="222222"/>
          <w:sz w:val="21"/>
          <w:szCs w:val="21"/>
        </w:rPr>
        <w:t xml:space="preserve">. </w:t>
      </w:r>
      <w:r w:rsidRPr="00637CD9">
        <w:rPr>
          <w:rFonts w:ascii="Helvetica" w:hAnsi="Helvetica" w:cs="Helvetica" w:hint="eastAsia"/>
          <w:b/>
          <w:bCs/>
          <w:color w:val="222222"/>
          <w:sz w:val="21"/>
          <w:szCs w:val="21"/>
        </w:rPr>
        <w:t>Более</w:t>
      </w:r>
      <w:r w:rsidRPr="00637CD9">
        <w:rPr>
          <w:rFonts w:ascii="Helvetica" w:hAnsi="Helvetica" w:cs="Helvetica"/>
          <w:b/>
          <w:bCs/>
          <w:color w:val="222222"/>
          <w:sz w:val="21"/>
          <w:szCs w:val="21"/>
        </w:rPr>
        <w:t xml:space="preserve"> 800 </w:t>
      </w:r>
      <w:r w:rsidRPr="00637CD9">
        <w:rPr>
          <w:rFonts w:ascii="Helvetica" w:hAnsi="Helvetica" w:cs="Helvetica" w:hint="eastAsia"/>
          <w:b/>
          <w:bCs/>
          <w:color w:val="222222"/>
          <w:sz w:val="21"/>
          <w:szCs w:val="21"/>
        </w:rPr>
        <w:t>видов</w:t>
      </w:r>
      <w:r w:rsidRPr="00637CD9">
        <w:rPr>
          <w:rFonts w:ascii="Helvetica" w:hAnsi="Helvetica" w:cs="Helvetica"/>
          <w:b/>
          <w:bCs/>
          <w:color w:val="222222"/>
          <w:sz w:val="21"/>
          <w:szCs w:val="21"/>
        </w:rPr>
        <w:t xml:space="preserve"> </w:t>
      </w:r>
      <w:r w:rsidRPr="00637CD9">
        <w:rPr>
          <w:rFonts w:ascii="Helvetica" w:hAnsi="Helvetica" w:cs="Helvetica" w:hint="eastAsia"/>
          <w:b/>
          <w:bCs/>
          <w:color w:val="222222"/>
          <w:sz w:val="21"/>
          <w:szCs w:val="21"/>
        </w:rPr>
        <w:t>гнездостроящих</w:t>
      </w:r>
      <w:r w:rsidRPr="00637CD9">
        <w:rPr>
          <w:rFonts w:ascii="Helvetica" w:hAnsi="Helvetica" w:cs="Helvetica"/>
          <w:b/>
          <w:bCs/>
          <w:color w:val="222222"/>
          <w:sz w:val="21"/>
          <w:szCs w:val="21"/>
        </w:rPr>
        <w:t xml:space="preserve"> </w:t>
      </w:r>
      <w:r w:rsidRPr="00637CD9">
        <w:rPr>
          <w:rFonts w:ascii="Helvetica" w:hAnsi="Helvetica" w:cs="Helvetica" w:hint="eastAsia"/>
          <w:b/>
          <w:bCs/>
          <w:color w:val="222222"/>
          <w:sz w:val="21"/>
          <w:szCs w:val="21"/>
        </w:rPr>
        <w:t>мегахилид</w:t>
      </w:r>
      <w:r w:rsidRPr="00637CD9">
        <w:rPr>
          <w:rFonts w:ascii="Helvetica" w:hAnsi="Helvetica" w:cs="Helvetica"/>
          <w:b/>
          <w:bCs/>
          <w:color w:val="222222"/>
          <w:sz w:val="21"/>
          <w:szCs w:val="21"/>
        </w:rPr>
        <w:t xml:space="preserve"> </w:t>
      </w:r>
      <w:r w:rsidRPr="00637CD9">
        <w:rPr>
          <w:rFonts w:ascii="Helvetica" w:hAnsi="Helvetica" w:cs="Helvetica" w:hint="eastAsia"/>
          <w:b/>
          <w:bCs/>
          <w:color w:val="222222"/>
          <w:sz w:val="21"/>
          <w:szCs w:val="21"/>
        </w:rPr>
        <w:t>распространено</w:t>
      </w:r>
      <w:r w:rsidRPr="00637CD9">
        <w:rPr>
          <w:rFonts w:ascii="Helvetica" w:hAnsi="Helvetica" w:cs="Helvetica"/>
          <w:b/>
          <w:bCs/>
          <w:color w:val="222222"/>
          <w:sz w:val="21"/>
          <w:szCs w:val="21"/>
        </w:rPr>
        <w:t xml:space="preserve"> </w:t>
      </w:r>
      <w:r w:rsidRPr="00637CD9">
        <w:rPr>
          <w:rFonts w:ascii="Helvetica" w:hAnsi="Helvetica" w:cs="Helvetica" w:hint="eastAsia"/>
          <w:b/>
          <w:bCs/>
          <w:color w:val="222222"/>
          <w:sz w:val="21"/>
          <w:szCs w:val="21"/>
        </w:rPr>
        <w:t>в</w:t>
      </w:r>
      <w:r w:rsidRPr="00637CD9">
        <w:rPr>
          <w:rFonts w:ascii="Helvetica" w:hAnsi="Helvetica" w:cs="Helvetica"/>
          <w:b/>
          <w:bCs/>
          <w:color w:val="222222"/>
          <w:sz w:val="21"/>
          <w:szCs w:val="21"/>
        </w:rPr>
        <w:t xml:space="preserve"> </w:t>
      </w:r>
      <w:r w:rsidRPr="00637CD9">
        <w:rPr>
          <w:rFonts w:ascii="Helvetica" w:hAnsi="Helvetica" w:cs="Helvetica" w:hint="eastAsia"/>
          <w:b/>
          <w:bCs/>
          <w:color w:val="222222"/>
          <w:sz w:val="21"/>
          <w:szCs w:val="21"/>
        </w:rPr>
        <w:t>Палеарктике</w:t>
      </w:r>
      <w:r w:rsidRPr="00637CD9">
        <w:rPr>
          <w:rFonts w:ascii="Helvetica" w:hAnsi="Helvetica" w:cs="Helvetica"/>
          <w:b/>
          <w:bCs/>
          <w:color w:val="222222"/>
          <w:sz w:val="21"/>
          <w:szCs w:val="21"/>
        </w:rPr>
        <w:t xml:space="preserve">. </w:t>
      </w:r>
      <w:r w:rsidRPr="00637CD9">
        <w:rPr>
          <w:rFonts w:ascii="Helvetica" w:hAnsi="Helvetica" w:cs="Helvetica" w:hint="eastAsia"/>
          <w:b/>
          <w:bCs/>
          <w:color w:val="222222"/>
          <w:sz w:val="21"/>
          <w:szCs w:val="21"/>
        </w:rPr>
        <w:t>Гнездостроящие</w:t>
      </w:r>
      <w:r w:rsidRPr="00637CD9">
        <w:rPr>
          <w:rFonts w:ascii="Helvetica" w:hAnsi="Helvetica" w:cs="Helvetica"/>
          <w:b/>
          <w:bCs/>
          <w:color w:val="222222"/>
          <w:sz w:val="21"/>
          <w:szCs w:val="21"/>
        </w:rPr>
        <w:t xml:space="preserve"> </w:t>
      </w:r>
      <w:r w:rsidRPr="00637CD9">
        <w:rPr>
          <w:rFonts w:ascii="Helvetica" w:hAnsi="Helvetica" w:cs="Helvetica" w:hint="eastAsia"/>
          <w:b/>
          <w:bCs/>
          <w:color w:val="222222"/>
          <w:sz w:val="21"/>
          <w:szCs w:val="21"/>
        </w:rPr>
        <w:t>мегахилиды</w:t>
      </w:r>
      <w:r w:rsidRPr="00637CD9">
        <w:rPr>
          <w:rFonts w:ascii="Helvetica" w:hAnsi="Helvetica" w:cs="Helvetica"/>
          <w:b/>
          <w:bCs/>
          <w:color w:val="222222"/>
          <w:sz w:val="21"/>
          <w:szCs w:val="21"/>
        </w:rPr>
        <w:t xml:space="preserve">, </w:t>
      </w:r>
      <w:r w:rsidRPr="00637CD9">
        <w:rPr>
          <w:rFonts w:ascii="Helvetica" w:hAnsi="Helvetica" w:cs="Helvetica" w:hint="eastAsia"/>
          <w:b/>
          <w:bCs/>
          <w:color w:val="222222"/>
          <w:sz w:val="21"/>
          <w:szCs w:val="21"/>
        </w:rPr>
        <w:t>как</w:t>
      </w:r>
      <w:r w:rsidRPr="00637CD9">
        <w:rPr>
          <w:rFonts w:ascii="Helvetica" w:hAnsi="Helvetica" w:cs="Helvetica"/>
          <w:b/>
          <w:bCs/>
          <w:color w:val="222222"/>
          <w:sz w:val="21"/>
          <w:szCs w:val="21"/>
        </w:rPr>
        <w:t xml:space="preserve"> </w:t>
      </w:r>
      <w:r w:rsidRPr="00637CD9">
        <w:rPr>
          <w:rFonts w:ascii="Helvetica" w:hAnsi="Helvetica" w:cs="Helvetica" w:hint="eastAsia"/>
          <w:b/>
          <w:bCs/>
          <w:color w:val="222222"/>
          <w:sz w:val="21"/>
          <w:szCs w:val="21"/>
        </w:rPr>
        <w:t>и</w:t>
      </w:r>
      <w:r w:rsidRPr="00637CD9">
        <w:rPr>
          <w:rFonts w:ascii="Helvetica" w:hAnsi="Helvetica" w:cs="Helvetica"/>
          <w:b/>
          <w:bCs/>
          <w:color w:val="222222"/>
          <w:sz w:val="21"/>
          <w:szCs w:val="21"/>
        </w:rPr>
        <w:t xml:space="preserve"> </w:t>
      </w:r>
      <w:r w:rsidRPr="00637CD9">
        <w:rPr>
          <w:rFonts w:ascii="Helvetica" w:hAnsi="Helvetica" w:cs="Helvetica" w:hint="eastAsia"/>
          <w:b/>
          <w:bCs/>
          <w:color w:val="222222"/>
          <w:sz w:val="21"/>
          <w:szCs w:val="21"/>
        </w:rPr>
        <w:t>представители</w:t>
      </w:r>
      <w:r w:rsidRPr="00637CD9">
        <w:rPr>
          <w:rFonts w:ascii="Helvetica" w:hAnsi="Helvetica" w:cs="Helvetica"/>
          <w:b/>
          <w:bCs/>
          <w:color w:val="222222"/>
          <w:sz w:val="21"/>
          <w:szCs w:val="21"/>
        </w:rPr>
        <w:t xml:space="preserve"> </w:t>
      </w:r>
      <w:r w:rsidRPr="00637CD9">
        <w:rPr>
          <w:rFonts w:ascii="Helvetica" w:hAnsi="Helvetica" w:cs="Helvetica" w:hint="eastAsia"/>
          <w:b/>
          <w:bCs/>
          <w:color w:val="222222"/>
          <w:sz w:val="21"/>
          <w:szCs w:val="21"/>
        </w:rPr>
        <w:t>других</w:t>
      </w:r>
      <w:r w:rsidRPr="00637CD9">
        <w:rPr>
          <w:rFonts w:ascii="Helvetica" w:hAnsi="Helvetica" w:cs="Helvetica"/>
          <w:b/>
          <w:bCs/>
          <w:color w:val="222222"/>
          <w:sz w:val="21"/>
          <w:szCs w:val="21"/>
        </w:rPr>
        <w:t xml:space="preserve"> </w:t>
      </w:r>
      <w:r w:rsidRPr="00637CD9">
        <w:rPr>
          <w:rFonts w:ascii="Helvetica" w:hAnsi="Helvetica" w:cs="Helvetica" w:hint="eastAsia"/>
          <w:b/>
          <w:bCs/>
          <w:color w:val="222222"/>
          <w:sz w:val="21"/>
          <w:szCs w:val="21"/>
        </w:rPr>
        <w:t>семейств</w:t>
      </w:r>
      <w:r w:rsidRPr="00637CD9">
        <w:rPr>
          <w:rFonts w:ascii="Helvetica" w:hAnsi="Helvetica" w:cs="Helvetica"/>
          <w:b/>
          <w:bCs/>
          <w:color w:val="222222"/>
          <w:sz w:val="21"/>
          <w:szCs w:val="21"/>
        </w:rPr>
        <w:t xml:space="preserve"> </w:t>
      </w:r>
      <w:r w:rsidRPr="00637CD9">
        <w:rPr>
          <w:rFonts w:ascii="Helvetica" w:hAnsi="Helvetica" w:cs="Helvetica" w:hint="eastAsia"/>
          <w:b/>
          <w:bCs/>
          <w:color w:val="222222"/>
          <w:sz w:val="21"/>
          <w:szCs w:val="21"/>
        </w:rPr>
        <w:t>пчелиных</w:t>
      </w:r>
      <w:r w:rsidRPr="00637CD9">
        <w:rPr>
          <w:rFonts w:ascii="Helvetica" w:hAnsi="Helvetica" w:cs="Helvetica"/>
          <w:b/>
          <w:bCs/>
          <w:color w:val="222222"/>
          <w:sz w:val="21"/>
          <w:szCs w:val="21"/>
        </w:rPr>
        <w:t>^</w:t>
      </w:r>
      <w:r w:rsidRPr="00637CD9">
        <w:rPr>
          <w:rFonts w:ascii="Helvetica" w:hAnsi="Helvetica" w:cs="Helvetica" w:hint="eastAsia"/>
          <w:b/>
          <w:bCs/>
          <w:color w:val="222222"/>
          <w:sz w:val="21"/>
          <w:szCs w:val="21"/>
        </w:rPr>
        <w:t>играют</w:t>
      </w:r>
      <w:r w:rsidRPr="00637CD9">
        <w:rPr>
          <w:rFonts w:ascii="Helvetica" w:hAnsi="Helvetica" w:cs="Helvetica"/>
          <w:b/>
          <w:bCs/>
          <w:color w:val="222222"/>
          <w:sz w:val="21"/>
          <w:szCs w:val="21"/>
        </w:rPr>
        <w:t xml:space="preserve"> </w:t>
      </w:r>
      <w:r w:rsidRPr="00637CD9">
        <w:rPr>
          <w:rFonts w:ascii="Helvetica" w:hAnsi="Helvetica" w:cs="Helvetica" w:hint="eastAsia"/>
          <w:b/>
          <w:bCs/>
          <w:color w:val="222222"/>
          <w:sz w:val="21"/>
          <w:szCs w:val="21"/>
        </w:rPr>
        <w:t>важную</w:t>
      </w:r>
      <w:r w:rsidRPr="00637CD9">
        <w:rPr>
          <w:rFonts w:ascii="Helvetica" w:hAnsi="Helvetica" w:cs="Helvetica"/>
          <w:b/>
          <w:bCs/>
          <w:color w:val="222222"/>
          <w:sz w:val="21"/>
          <w:szCs w:val="21"/>
        </w:rPr>
        <w:t xml:space="preserve"> </w:t>
      </w:r>
      <w:r w:rsidRPr="00637CD9">
        <w:rPr>
          <w:rFonts w:ascii="Helvetica" w:hAnsi="Helvetica" w:cs="Helvetica" w:hint="eastAsia"/>
          <w:b/>
          <w:bCs/>
          <w:color w:val="222222"/>
          <w:sz w:val="21"/>
          <w:szCs w:val="21"/>
        </w:rPr>
        <w:t>роль</w:t>
      </w:r>
      <w:r w:rsidRPr="00637CD9">
        <w:rPr>
          <w:rFonts w:ascii="Helvetica" w:hAnsi="Helvetica" w:cs="Helvetica"/>
          <w:b/>
          <w:bCs/>
          <w:color w:val="222222"/>
          <w:sz w:val="21"/>
          <w:szCs w:val="21"/>
        </w:rPr>
        <w:t xml:space="preserve"> </w:t>
      </w:r>
      <w:r w:rsidRPr="00637CD9">
        <w:rPr>
          <w:rFonts w:ascii="Helvetica" w:hAnsi="Helvetica" w:cs="Helvetica" w:hint="eastAsia"/>
          <w:b/>
          <w:bCs/>
          <w:color w:val="222222"/>
          <w:sz w:val="21"/>
          <w:szCs w:val="21"/>
        </w:rPr>
        <w:t>в</w:t>
      </w:r>
      <w:r w:rsidRPr="00637CD9">
        <w:rPr>
          <w:rFonts w:ascii="Helvetica" w:hAnsi="Helvetica" w:cs="Helvetica"/>
          <w:b/>
          <w:bCs/>
          <w:color w:val="222222"/>
          <w:sz w:val="21"/>
          <w:szCs w:val="21"/>
        </w:rPr>
        <w:t xml:space="preserve"> </w:t>
      </w:r>
      <w:r w:rsidRPr="00637CD9">
        <w:rPr>
          <w:rFonts w:ascii="Helvetica" w:hAnsi="Helvetica" w:cs="Helvetica" w:hint="eastAsia"/>
          <w:b/>
          <w:bCs/>
          <w:color w:val="222222"/>
          <w:sz w:val="21"/>
          <w:szCs w:val="21"/>
        </w:rPr>
        <w:t>опылении</w:t>
      </w:r>
      <w:r w:rsidRPr="00637CD9">
        <w:rPr>
          <w:rFonts w:ascii="Helvetica" w:hAnsi="Helvetica" w:cs="Helvetica"/>
          <w:b/>
          <w:bCs/>
          <w:color w:val="222222"/>
          <w:sz w:val="21"/>
          <w:szCs w:val="21"/>
        </w:rPr>
        <w:t xml:space="preserve"> </w:t>
      </w:r>
      <w:r w:rsidRPr="00637CD9">
        <w:rPr>
          <w:rFonts w:ascii="Helvetica" w:hAnsi="Helvetica" w:cs="Helvetica" w:hint="eastAsia"/>
          <w:b/>
          <w:bCs/>
          <w:color w:val="222222"/>
          <w:sz w:val="21"/>
          <w:szCs w:val="21"/>
        </w:rPr>
        <w:t>покрыто­</w:t>
      </w:r>
    </w:p>
    <w:p w14:paraId="4108219B" w14:textId="77777777" w:rsidR="00637CD9" w:rsidRPr="00637CD9" w:rsidRDefault="00637CD9" w:rsidP="00637CD9">
      <w:pPr>
        <w:rPr>
          <w:rFonts w:ascii="Helvetica" w:hAnsi="Helvetica" w:cs="Helvetica"/>
          <w:b/>
          <w:bCs/>
          <w:color w:val="222222"/>
          <w:sz w:val="21"/>
          <w:szCs w:val="21"/>
        </w:rPr>
      </w:pPr>
    </w:p>
    <w:p w14:paraId="6FFE1C4F" w14:textId="77777777" w:rsidR="00637CD9" w:rsidRPr="00637CD9" w:rsidRDefault="00637CD9" w:rsidP="00637CD9">
      <w:pPr>
        <w:rPr>
          <w:rFonts w:ascii="Helvetica" w:hAnsi="Helvetica" w:cs="Helvetica"/>
          <w:b/>
          <w:bCs/>
          <w:color w:val="222222"/>
          <w:sz w:val="21"/>
          <w:szCs w:val="21"/>
        </w:rPr>
      </w:pPr>
      <w:r w:rsidRPr="00637CD9">
        <w:rPr>
          <w:rFonts w:ascii="Helvetica" w:hAnsi="Helvetica" w:cs="Helvetica" w:hint="eastAsia"/>
          <w:b/>
          <w:bCs/>
          <w:color w:val="222222"/>
          <w:sz w:val="21"/>
          <w:szCs w:val="21"/>
        </w:rPr>
        <w:t>Оглавление</w:t>
      </w:r>
      <w:r w:rsidRPr="00637CD9">
        <w:rPr>
          <w:rFonts w:ascii="Helvetica" w:hAnsi="Helvetica" w:cs="Helvetica"/>
          <w:b/>
          <w:bCs/>
          <w:color w:val="222222"/>
          <w:sz w:val="21"/>
          <w:szCs w:val="21"/>
        </w:rPr>
        <w:t xml:space="preserve"> </w:t>
      </w:r>
      <w:r w:rsidRPr="00637CD9">
        <w:rPr>
          <w:rFonts w:ascii="Helvetica" w:hAnsi="Helvetica" w:cs="Helvetica" w:hint="eastAsia"/>
          <w:b/>
          <w:bCs/>
          <w:color w:val="222222"/>
          <w:sz w:val="21"/>
          <w:szCs w:val="21"/>
        </w:rPr>
        <w:t>диссертации</w:t>
      </w:r>
    </w:p>
    <w:p w14:paraId="0290FD36" w14:textId="77777777" w:rsidR="00637CD9" w:rsidRPr="00637CD9" w:rsidRDefault="00637CD9" w:rsidP="00637CD9">
      <w:pPr>
        <w:rPr>
          <w:rFonts w:ascii="Helvetica" w:hAnsi="Helvetica" w:cs="Helvetica"/>
          <w:b/>
          <w:bCs/>
          <w:color w:val="222222"/>
          <w:sz w:val="21"/>
          <w:szCs w:val="21"/>
        </w:rPr>
      </w:pPr>
      <w:r w:rsidRPr="00637CD9">
        <w:rPr>
          <w:rFonts w:ascii="Helvetica" w:hAnsi="Helvetica" w:cs="Helvetica" w:hint="eastAsia"/>
          <w:b/>
          <w:bCs/>
          <w:color w:val="222222"/>
          <w:sz w:val="21"/>
          <w:szCs w:val="21"/>
        </w:rPr>
        <w:t>кандидат</w:t>
      </w:r>
      <w:r w:rsidRPr="00637CD9">
        <w:rPr>
          <w:rFonts w:ascii="Helvetica" w:hAnsi="Helvetica" w:cs="Helvetica"/>
          <w:b/>
          <w:bCs/>
          <w:color w:val="222222"/>
          <w:sz w:val="21"/>
          <w:szCs w:val="21"/>
        </w:rPr>
        <w:t xml:space="preserve"> </w:t>
      </w:r>
      <w:r w:rsidRPr="00637CD9">
        <w:rPr>
          <w:rFonts w:ascii="Helvetica" w:hAnsi="Helvetica" w:cs="Helvetica" w:hint="eastAsia"/>
          <w:b/>
          <w:bCs/>
          <w:color w:val="222222"/>
          <w:sz w:val="21"/>
          <w:szCs w:val="21"/>
        </w:rPr>
        <w:t>биологических</w:t>
      </w:r>
      <w:r w:rsidRPr="00637CD9">
        <w:rPr>
          <w:rFonts w:ascii="Helvetica" w:hAnsi="Helvetica" w:cs="Helvetica"/>
          <w:b/>
          <w:bCs/>
          <w:color w:val="222222"/>
          <w:sz w:val="21"/>
          <w:szCs w:val="21"/>
        </w:rPr>
        <w:t xml:space="preserve"> </w:t>
      </w:r>
      <w:r w:rsidRPr="00637CD9">
        <w:rPr>
          <w:rFonts w:ascii="Helvetica" w:hAnsi="Helvetica" w:cs="Helvetica" w:hint="eastAsia"/>
          <w:b/>
          <w:bCs/>
          <w:color w:val="222222"/>
          <w:sz w:val="21"/>
          <w:szCs w:val="21"/>
        </w:rPr>
        <w:t>наук</w:t>
      </w:r>
      <w:r w:rsidRPr="00637CD9">
        <w:rPr>
          <w:rFonts w:ascii="Helvetica" w:hAnsi="Helvetica" w:cs="Helvetica"/>
          <w:b/>
          <w:bCs/>
          <w:color w:val="222222"/>
          <w:sz w:val="21"/>
          <w:szCs w:val="21"/>
        </w:rPr>
        <w:t xml:space="preserve"> </w:t>
      </w:r>
      <w:r w:rsidRPr="00637CD9">
        <w:rPr>
          <w:rFonts w:ascii="Helvetica" w:hAnsi="Helvetica" w:cs="Helvetica" w:hint="eastAsia"/>
          <w:b/>
          <w:bCs/>
          <w:color w:val="222222"/>
          <w:sz w:val="21"/>
          <w:szCs w:val="21"/>
        </w:rPr>
        <w:t>Ромасенко</w:t>
      </w:r>
      <w:r w:rsidRPr="00637CD9">
        <w:rPr>
          <w:rFonts w:ascii="Helvetica" w:hAnsi="Helvetica" w:cs="Helvetica"/>
          <w:b/>
          <w:bCs/>
          <w:color w:val="222222"/>
          <w:sz w:val="21"/>
          <w:szCs w:val="21"/>
        </w:rPr>
        <w:t xml:space="preserve">, </w:t>
      </w:r>
      <w:r w:rsidRPr="00637CD9">
        <w:rPr>
          <w:rFonts w:ascii="Helvetica" w:hAnsi="Helvetica" w:cs="Helvetica" w:hint="eastAsia"/>
          <w:b/>
          <w:bCs/>
          <w:color w:val="222222"/>
          <w:sz w:val="21"/>
          <w:szCs w:val="21"/>
        </w:rPr>
        <w:t>Людмила</w:t>
      </w:r>
      <w:r w:rsidRPr="00637CD9">
        <w:rPr>
          <w:rFonts w:ascii="Helvetica" w:hAnsi="Helvetica" w:cs="Helvetica"/>
          <w:b/>
          <w:bCs/>
          <w:color w:val="222222"/>
          <w:sz w:val="21"/>
          <w:szCs w:val="21"/>
        </w:rPr>
        <w:t xml:space="preserve"> </w:t>
      </w:r>
      <w:r w:rsidRPr="00637CD9">
        <w:rPr>
          <w:rFonts w:ascii="Helvetica" w:hAnsi="Helvetica" w:cs="Helvetica" w:hint="eastAsia"/>
          <w:b/>
          <w:bCs/>
          <w:color w:val="222222"/>
          <w:sz w:val="21"/>
          <w:szCs w:val="21"/>
        </w:rPr>
        <w:t>Петровна</w:t>
      </w:r>
    </w:p>
    <w:p w14:paraId="0F4EB37F" w14:textId="77777777" w:rsidR="00637CD9" w:rsidRPr="00637CD9" w:rsidRDefault="00637CD9" w:rsidP="00637CD9">
      <w:pPr>
        <w:rPr>
          <w:rFonts w:ascii="Helvetica" w:hAnsi="Helvetica" w:cs="Helvetica"/>
          <w:b/>
          <w:bCs/>
          <w:color w:val="222222"/>
          <w:sz w:val="21"/>
          <w:szCs w:val="21"/>
        </w:rPr>
      </w:pPr>
      <w:r w:rsidRPr="00637CD9">
        <w:rPr>
          <w:rFonts w:ascii="Helvetica" w:hAnsi="Helvetica" w:cs="Helvetica" w:hint="eastAsia"/>
          <w:b/>
          <w:bCs/>
          <w:color w:val="222222"/>
          <w:sz w:val="21"/>
          <w:szCs w:val="21"/>
        </w:rPr>
        <w:t>Введение</w:t>
      </w:r>
    </w:p>
    <w:p w14:paraId="5948CF6D" w14:textId="77777777" w:rsidR="00637CD9" w:rsidRPr="00637CD9" w:rsidRDefault="00637CD9" w:rsidP="00637CD9">
      <w:pPr>
        <w:rPr>
          <w:rFonts w:ascii="Helvetica" w:hAnsi="Helvetica" w:cs="Helvetica"/>
          <w:b/>
          <w:bCs/>
          <w:color w:val="222222"/>
          <w:sz w:val="21"/>
          <w:szCs w:val="21"/>
        </w:rPr>
      </w:pPr>
    </w:p>
    <w:p w14:paraId="594A7398" w14:textId="77777777" w:rsidR="00637CD9" w:rsidRPr="00637CD9" w:rsidRDefault="00637CD9" w:rsidP="00637CD9">
      <w:pPr>
        <w:rPr>
          <w:rFonts w:ascii="Helvetica" w:hAnsi="Helvetica" w:cs="Helvetica"/>
          <w:b/>
          <w:bCs/>
          <w:color w:val="222222"/>
          <w:sz w:val="21"/>
          <w:szCs w:val="21"/>
        </w:rPr>
      </w:pPr>
      <w:r w:rsidRPr="00637CD9">
        <w:rPr>
          <w:rFonts w:ascii="Helvetica" w:hAnsi="Helvetica" w:cs="Helvetica" w:hint="eastAsia"/>
          <w:b/>
          <w:bCs/>
          <w:color w:val="222222"/>
          <w:sz w:val="21"/>
          <w:szCs w:val="21"/>
        </w:rPr>
        <w:t>Глава</w:t>
      </w:r>
      <w:r w:rsidRPr="00637CD9">
        <w:rPr>
          <w:rFonts w:ascii="Helvetica" w:hAnsi="Helvetica" w:cs="Helvetica"/>
          <w:b/>
          <w:bCs/>
          <w:color w:val="222222"/>
          <w:sz w:val="21"/>
          <w:szCs w:val="21"/>
        </w:rPr>
        <w:t xml:space="preserve"> I </w:t>
      </w:r>
      <w:r w:rsidRPr="00637CD9">
        <w:rPr>
          <w:rFonts w:ascii="Helvetica" w:hAnsi="Helvetica" w:cs="Helvetica" w:hint="eastAsia"/>
          <w:b/>
          <w:bCs/>
          <w:color w:val="222222"/>
          <w:sz w:val="21"/>
          <w:szCs w:val="21"/>
        </w:rPr>
        <w:t>История</w:t>
      </w:r>
      <w:r w:rsidRPr="00637CD9">
        <w:rPr>
          <w:rFonts w:ascii="Helvetica" w:hAnsi="Helvetica" w:cs="Helvetica"/>
          <w:b/>
          <w:bCs/>
          <w:color w:val="222222"/>
          <w:sz w:val="21"/>
          <w:szCs w:val="21"/>
        </w:rPr>
        <w:t xml:space="preserve"> </w:t>
      </w:r>
      <w:r w:rsidRPr="00637CD9">
        <w:rPr>
          <w:rFonts w:ascii="Helvetica" w:hAnsi="Helvetica" w:cs="Helvetica" w:hint="eastAsia"/>
          <w:b/>
          <w:bCs/>
          <w:color w:val="222222"/>
          <w:sz w:val="21"/>
          <w:szCs w:val="21"/>
        </w:rPr>
        <w:t>изучения</w:t>
      </w:r>
      <w:r w:rsidRPr="00637CD9">
        <w:rPr>
          <w:rFonts w:ascii="Helvetica" w:hAnsi="Helvetica" w:cs="Helvetica"/>
          <w:b/>
          <w:bCs/>
          <w:color w:val="222222"/>
          <w:sz w:val="21"/>
          <w:szCs w:val="21"/>
        </w:rPr>
        <w:t xml:space="preserve"> </w:t>
      </w:r>
      <w:r w:rsidRPr="00637CD9">
        <w:rPr>
          <w:rFonts w:ascii="Helvetica" w:hAnsi="Helvetica" w:cs="Helvetica" w:hint="eastAsia"/>
          <w:b/>
          <w:bCs/>
          <w:color w:val="222222"/>
          <w:sz w:val="21"/>
          <w:szCs w:val="21"/>
        </w:rPr>
        <w:t>семейства</w:t>
      </w:r>
    </w:p>
    <w:p w14:paraId="184176BF" w14:textId="77777777" w:rsidR="00637CD9" w:rsidRPr="00637CD9" w:rsidRDefault="00637CD9" w:rsidP="00637CD9">
      <w:pPr>
        <w:rPr>
          <w:rFonts w:ascii="Helvetica" w:hAnsi="Helvetica" w:cs="Helvetica"/>
          <w:b/>
          <w:bCs/>
          <w:color w:val="222222"/>
          <w:sz w:val="21"/>
          <w:szCs w:val="21"/>
        </w:rPr>
      </w:pPr>
    </w:p>
    <w:p w14:paraId="22753FC6" w14:textId="77777777" w:rsidR="00637CD9" w:rsidRPr="00637CD9" w:rsidRDefault="00637CD9" w:rsidP="00637CD9">
      <w:pPr>
        <w:rPr>
          <w:rFonts w:ascii="Helvetica" w:hAnsi="Helvetica" w:cs="Helvetica"/>
          <w:b/>
          <w:bCs/>
          <w:color w:val="222222"/>
          <w:sz w:val="21"/>
          <w:szCs w:val="21"/>
        </w:rPr>
      </w:pPr>
      <w:r w:rsidRPr="00637CD9">
        <w:rPr>
          <w:rFonts w:ascii="Helvetica" w:hAnsi="Helvetica" w:cs="Helvetica" w:hint="eastAsia"/>
          <w:b/>
          <w:bCs/>
          <w:color w:val="222222"/>
          <w:sz w:val="21"/>
          <w:szCs w:val="21"/>
        </w:rPr>
        <w:t>Глава</w:t>
      </w:r>
      <w:r w:rsidRPr="00637CD9">
        <w:rPr>
          <w:rFonts w:ascii="Helvetica" w:hAnsi="Helvetica" w:cs="Helvetica"/>
          <w:b/>
          <w:bCs/>
          <w:color w:val="222222"/>
          <w:sz w:val="21"/>
          <w:szCs w:val="21"/>
        </w:rPr>
        <w:t xml:space="preserve"> </w:t>
      </w:r>
      <w:r w:rsidRPr="00637CD9">
        <w:rPr>
          <w:rFonts w:ascii="Helvetica" w:hAnsi="Helvetica" w:cs="Helvetica" w:hint="eastAsia"/>
          <w:b/>
          <w:bCs/>
          <w:color w:val="222222"/>
          <w:sz w:val="21"/>
          <w:szCs w:val="21"/>
        </w:rPr>
        <w:t>П</w:t>
      </w:r>
      <w:r w:rsidRPr="00637CD9">
        <w:rPr>
          <w:rFonts w:ascii="Helvetica" w:hAnsi="Helvetica" w:cs="Helvetica"/>
          <w:b/>
          <w:bCs/>
          <w:color w:val="222222"/>
          <w:sz w:val="21"/>
          <w:szCs w:val="21"/>
        </w:rPr>
        <w:t xml:space="preserve"> </w:t>
      </w:r>
      <w:r w:rsidRPr="00637CD9">
        <w:rPr>
          <w:rFonts w:ascii="Helvetica" w:hAnsi="Helvetica" w:cs="Helvetica" w:hint="eastAsia"/>
          <w:b/>
          <w:bCs/>
          <w:color w:val="222222"/>
          <w:sz w:val="21"/>
          <w:szCs w:val="21"/>
        </w:rPr>
        <w:t>Материал</w:t>
      </w:r>
      <w:r w:rsidRPr="00637CD9">
        <w:rPr>
          <w:rFonts w:ascii="Helvetica" w:hAnsi="Helvetica" w:cs="Helvetica"/>
          <w:b/>
          <w:bCs/>
          <w:color w:val="222222"/>
          <w:sz w:val="21"/>
          <w:szCs w:val="21"/>
        </w:rPr>
        <w:t xml:space="preserve"> </w:t>
      </w:r>
      <w:r w:rsidRPr="00637CD9">
        <w:rPr>
          <w:rFonts w:ascii="Helvetica" w:hAnsi="Helvetica" w:cs="Helvetica" w:hint="eastAsia"/>
          <w:b/>
          <w:bCs/>
          <w:color w:val="222222"/>
          <w:sz w:val="21"/>
          <w:szCs w:val="21"/>
        </w:rPr>
        <w:t>и</w:t>
      </w:r>
      <w:r w:rsidRPr="00637CD9">
        <w:rPr>
          <w:rFonts w:ascii="Helvetica" w:hAnsi="Helvetica" w:cs="Helvetica"/>
          <w:b/>
          <w:bCs/>
          <w:color w:val="222222"/>
          <w:sz w:val="21"/>
          <w:szCs w:val="21"/>
        </w:rPr>
        <w:t xml:space="preserve"> </w:t>
      </w:r>
      <w:r w:rsidRPr="00637CD9">
        <w:rPr>
          <w:rFonts w:ascii="Helvetica" w:hAnsi="Helvetica" w:cs="Helvetica" w:hint="eastAsia"/>
          <w:b/>
          <w:bCs/>
          <w:color w:val="222222"/>
          <w:sz w:val="21"/>
          <w:szCs w:val="21"/>
        </w:rPr>
        <w:t>методы</w:t>
      </w:r>
      <w:r w:rsidRPr="00637CD9">
        <w:rPr>
          <w:rFonts w:ascii="Helvetica" w:hAnsi="Helvetica" w:cs="Helvetica"/>
          <w:b/>
          <w:bCs/>
          <w:color w:val="222222"/>
          <w:sz w:val="21"/>
          <w:szCs w:val="21"/>
        </w:rPr>
        <w:t xml:space="preserve"> </w:t>
      </w:r>
      <w:r w:rsidRPr="00637CD9">
        <w:rPr>
          <w:rFonts w:ascii="Helvetica" w:hAnsi="Helvetica" w:cs="Helvetica" w:hint="eastAsia"/>
          <w:b/>
          <w:bCs/>
          <w:color w:val="222222"/>
          <w:sz w:val="21"/>
          <w:szCs w:val="21"/>
        </w:rPr>
        <w:t>исследований</w:t>
      </w:r>
      <w:r w:rsidRPr="00637CD9">
        <w:rPr>
          <w:rFonts w:ascii="Helvetica" w:hAnsi="Helvetica" w:cs="Helvetica"/>
          <w:b/>
          <w:bCs/>
          <w:color w:val="222222"/>
          <w:sz w:val="21"/>
          <w:szCs w:val="21"/>
        </w:rPr>
        <w:t>.</w:t>
      </w:r>
    </w:p>
    <w:p w14:paraId="071C663A" w14:textId="77777777" w:rsidR="00637CD9" w:rsidRPr="00637CD9" w:rsidRDefault="00637CD9" w:rsidP="00637CD9">
      <w:pPr>
        <w:rPr>
          <w:rFonts w:ascii="Helvetica" w:hAnsi="Helvetica" w:cs="Helvetica"/>
          <w:b/>
          <w:bCs/>
          <w:color w:val="222222"/>
          <w:sz w:val="21"/>
          <w:szCs w:val="21"/>
        </w:rPr>
      </w:pPr>
    </w:p>
    <w:p w14:paraId="678A63A2" w14:textId="77777777" w:rsidR="00637CD9" w:rsidRPr="00637CD9" w:rsidRDefault="00637CD9" w:rsidP="00637CD9">
      <w:pPr>
        <w:rPr>
          <w:rFonts w:ascii="Helvetica" w:hAnsi="Helvetica" w:cs="Helvetica"/>
          <w:b/>
          <w:bCs/>
          <w:color w:val="222222"/>
          <w:sz w:val="21"/>
          <w:szCs w:val="21"/>
        </w:rPr>
      </w:pPr>
      <w:r w:rsidRPr="00637CD9">
        <w:rPr>
          <w:rFonts w:ascii="Helvetica" w:hAnsi="Helvetica" w:cs="Helvetica" w:hint="eastAsia"/>
          <w:b/>
          <w:bCs/>
          <w:color w:val="222222"/>
          <w:sz w:val="21"/>
          <w:szCs w:val="21"/>
        </w:rPr>
        <w:t>Глава</w:t>
      </w:r>
      <w:r w:rsidRPr="00637CD9">
        <w:rPr>
          <w:rFonts w:ascii="Helvetica" w:hAnsi="Helvetica" w:cs="Helvetica"/>
          <w:b/>
          <w:bCs/>
          <w:color w:val="222222"/>
          <w:sz w:val="21"/>
          <w:szCs w:val="21"/>
        </w:rPr>
        <w:t xml:space="preserve"> </w:t>
      </w:r>
      <w:r w:rsidRPr="00637CD9">
        <w:rPr>
          <w:rFonts w:ascii="Helvetica" w:hAnsi="Helvetica" w:cs="Helvetica" w:hint="eastAsia"/>
          <w:b/>
          <w:bCs/>
          <w:color w:val="222222"/>
          <w:sz w:val="21"/>
          <w:szCs w:val="21"/>
        </w:rPr>
        <w:t>Ш</w:t>
      </w:r>
      <w:r w:rsidRPr="00637CD9">
        <w:rPr>
          <w:rFonts w:ascii="Helvetica" w:hAnsi="Helvetica" w:cs="Helvetica"/>
          <w:b/>
          <w:bCs/>
          <w:color w:val="222222"/>
          <w:sz w:val="21"/>
          <w:szCs w:val="21"/>
        </w:rPr>
        <w:t xml:space="preserve"> </w:t>
      </w:r>
      <w:r w:rsidRPr="00637CD9">
        <w:rPr>
          <w:rFonts w:ascii="Helvetica" w:hAnsi="Helvetica" w:cs="Helvetica" w:hint="eastAsia"/>
          <w:b/>
          <w:bCs/>
          <w:color w:val="222222"/>
          <w:sz w:val="21"/>
          <w:szCs w:val="21"/>
        </w:rPr>
        <w:t>Общая</w:t>
      </w:r>
      <w:r w:rsidRPr="00637CD9">
        <w:rPr>
          <w:rFonts w:ascii="Helvetica" w:hAnsi="Helvetica" w:cs="Helvetica"/>
          <w:b/>
          <w:bCs/>
          <w:color w:val="222222"/>
          <w:sz w:val="21"/>
          <w:szCs w:val="21"/>
        </w:rPr>
        <w:t xml:space="preserve"> </w:t>
      </w:r>
      <w:r w:rsidRPr="00637CD9">
        <w:rPr>
          <w:rFonts w:ascii="Helvetica" w:hAnsi="Helvetica" w:cs="Helvetica" w:hint="eastAsia"/>
          <w:b/>
          <w:bCs/>
          <w:color w:val="222222"/>
          <w:sz w:val="21"/>
          <w:szCs w:val="21"/>
        </w:rPr>
        <w:t>характеристика</w:t>
      </w:r>
      <w:r w:rsidRPr="00637CD9">
        <w:rPr>
          <w:rFonts w:ascii="Helvetica" w:hAnsi="Helvetica" w:cs="Helvetica"/>
          <w:b/>
          <w:bCs/>
          <w:color w:val="222222"/>
          <w:sz w:val="21"/>
          <w:szCs w:val="21"/>
        </w:rPr>
        <w:t xml:space="preserve"> </w:t>
      </w:r>
      <w:r w:rsidRPr="00637CD9">
        <w:rPr>
          <w:rFonts w:ascii="Helvetica" w:hAnsi="Helvetica" w:cs="Helvetica" w:hint="eastAsia"/>
          <w:b/>
          <w:bCs/>
          <w:color w:val="222222"/>
          <w:sz w:val="21"/>
          <w:szCs w:val="21"/>
        </w:rPr>
        <w:t>фауны</w:t>
      </w:r>
      <w:r w:rsidRPr="00637CD9">
        <w:rPr>
          <w:rFonts w:ascii="Helvetica" w:hAnsi="Helvetica" w:cs="Helvetica"/>
          <w:b/>
          <w:bCs/>
          <w:color w:val="222222"/>
          <w:sz w:val="21"/>
          <w:szCs w:val="21"/>
        </w:rPr>
        <w:t xml:space="preserve"> </w:t>
      </w:r>
      <w:r w:rsidRPr="00637CD9">
        <w:rPr>
          <w:rFonts w:ascii="Helvetica" w:hAnsi="Helvetica" w:cs="Helvetica" w:hint="eastAsia"/>
          <w:b/>
          <w:bCs/>
          <w:color w:val="222222"/>
          <w:sz w:val="21"/>
          <w:szCs w:val="21"/>
        </w:rPr>
        <w:t>гнездостроящих</w:t>
      </w:r>
      <w:r w:rsidRPr="00637CD9">
        <w:rPr>
          <w:rFonts w:ascii="Helvetica" w:hAnsi="Helvetica" w:cs="Helvetica"/>
          <w:b/>
          <w:bCs/>
          <w:color w:val="222222"/>
          <w:sz w:val="21"/>
          <w:szCs w:val="21"/>
        </w:rPr>
        <w:t xml:space="preserve"> </w:t>
      </w:r>
      <w:r w:rsidRPr="00637CD9">
        <w:rPr>
          <w:rFonts w:ascii="Helvetica" w:hAnsi="Helvetica" w:cs="Helvetica" w:hint="eastAsia"/>
          <w:b/>
          <w:bCs/>
          <w:color w:val="222222"/>
          <w:sz w:val="21"/>
          <w:szCs w:val="21"/>
        </w:rPr>
        <w:t>мегахилид</w:t>
      </w:r>
      <w:r w:rsidRPr="00637CD9">
        <w:rPr>
          <w:rFonts w:ascii="Helvetica" w:hAnsi="Helvetica" w:cs="Helvetica"/>
          <w:b/>
          <w:bCs/>
          <w:color w:val="222222"/>
          <w:sz w:val="21"/>
          <w:szCs w:val="21"/>
        </w:rPr>
        <w:t xml:space="preserve"> </w:t>
      </w:r>
      <w:r w:rsidRPr="00637CD9">
        <w:rPr>
          <w:rFonts w:ascii="Helvetica" w:hAnsi="Helvetica" w:cs="Helvetica" w:hint="eastAsia"/>
          <w:b/>
          <w:bCs/>
          <w:color w:val="222222"/>
          <w:sz w:val="21"/>
          <w:szCs w:val="21"/>
        </w:rPr>
        <w:t>Украины</w:t>
      </w:r>
      <w:r w:rsidRPr="00637CD9">
        <w:rPr>
          <w:rFonts w:ascii="Helvetica" w:hAnsi="Helvetica" w:cs="Helvetica"/>
          <w:b/>
          <w:bCs/>
          <w:color w:val="222222"/>
          <w:sz w:val="21"/>
          <w:szCs w:val="21"/>
        </w:rPr>
        <w:t>.</w:t>
      </w:r>
    </w:p>
    <w:p w14:paraId="431D3044" w14:textId="77777777" w:rsidR="00637CD9" w:rsidRPr="00637CD9" w:rsidRDefault="00637CD9" w:rsidP="00637CD9">
      <w:pPr>
        <w:rPr>
          <w:rFonts w:ascii="Helvetica" w:hAnsi="Helvetica" w:cs="Helvetica"/>
          <w:b/>
          <w:bCs/>
          <w:color w:val="222222"/>
          <w:sz w:val="21"/>
          <w:szCs w:val="21"/>
        </w:rPr>
      </w:pPr>
    </w:p>
    <w:p w14:paraId="51D1888E" w14:textId="77777777" w:rsidR="00637CD9" w:rsidRPr="00637CD9" w:rsidRDefault="00637CD9" w:rsidP="00637CD9">
      <w:pPr>
        <w:rPr>
          <w:rFonts w:ascii="Helvetica" w:hAnsi="Helvetica" w:cs="Helvetica"/>
          <w:b/>
          <w:bCs/>
          <w:color w:val="222222"/>
          <w:sz w:val="21"/>
          <w:szCs w:val="21"/>
        </w:rPr>
      </w:pPr>
      <w:r w:rsidRPr="00637CD9">
        <w:rPr>
          <w:rFonts w:ascii="Helvetica" w:hAnsi="Helvetica" w:cs="Helvetica" w:hint="eastAsia"/>
          <w:b/>
          <w:bCs/>
          <w:color w:val="222222"/>
          <w:sz w:val="21"/>
          <w:szCs w:val="21"/>
        </w:rPr>
        <w:t>Глава</w:t>
      </w:r>
      <w:r w:rsidRPr="00637CD9">
        <w:rPr>
          <w:rFonts w:ascii="Helvetica" w:hAnsi="Helvetica" w:cs="Helvetica"/>
          <w:b/>
          <w:bCs/>
          <w:color w:val="222222"/>
          <w:sz w:val="21"/>
          <w:szCs w:val="21"/>
        </w:rPr>
        <w:t>1</w:t>
      </w:r>
      <w:r w:rsidRPr="00637CD9">
        <w:rPr>
          <w:rFonts w:ascii="Helvetica" w:hAnsi="Helvetica" w:cs="Helvetica" w:hint="eastAsia"/>
          <w:b/>
          <w:bCs/>
          <w:color w:val="222222"/>
          <w:sz w:val="21"/>
          <w:szCs w:val="21"/>
        </w:rPr>
        <w:t>У</w:t>
      </w:r>
      <w:r w:rsidRPr="00637CD9">
        <w:rPr>
          <w:rFonts w:ascii="Helvetica" w:hAnsi="Helvetica" w:cs="Helvetica"/>
          <w:b/>
          <w:bCs/>
          <w:color w:val="222222"/>
          <w:sz w:val="21"/>
          <w:szCs w:val="21"/>
        </w:rPr>
        <w:t xml:space="preserve"> </w:t>
      </w:r>
      <w:r w:rsidRPr="00637CD9">
        <w:rPr>
          <w:rFonts w:ascii="Helvetica" w:hAnsi="Helvetica" w:cs="Helvetica" w:hint="eastAsia"/>
          <w:b/>
          <w:bCs/>
          <w:color w:val="222222"/>
          <w:sz w:val="21"/>
          <w:szCs w:val="21"/>
        </w:rPr>
        <w:t>Фенологические</w:t>
      </w:r>
      <w:r w:rsidRPr="00637CD9">
        <w:rPr>
          <w:rFonts w:ascii="Helvetica" w:hAnsi="Helvetica" w:cs="Helvetica"/>
          <w:b/>
          <w:bCs/>
          <w:color w:val="222222"/>
          <w:sz w:val="21"/>
          <w:szCs w:val="21"/>
        </w:rPr>
        <w:t xml:space="preserve"> </w:t>
      </w:r>
      <w:r w:rsidRPr="00637CD9">
        <w:rPr>
          <w:rFonts w:ascii="Helvetica" w:hAnsi="Helvetica" w:cs="Helvetica" w:hint="eastAsia"/>
          <w:b/>
          <w:bCs/>
          <w:color w:val="222222"/>
          <w:sz w:val="21"/>
          <w:szCs w:val="21"/>
        </w:rPr>
        <w:t>особенности</w:t>
      </w:r>
      <w:r w:rsidRPr="00637CD9">
        <w:rPr>
          <w:rFonts w:ascii="Helvetica" w:hAnsi="Helvetica" w:cs="Helvetica"/>
          <w:b/>
          <w:bCs/>
          <w:color w:val="222222"/>
          <w:sz w:val="21"/>
          <w:szCs w:val="21"/>
        </w:rPr>
        <w:t xml:space="preserve"> </w:t>
      </w:r>
      <w:r w:rsidRPr="00637CD9">
        <w:rPr>
          <w:rFonts w:ascii="Helvetica" w:hAnsi="Helvetica" w:cs="Helvetica" w:hint="eastAsia"/>
          <w:b/>
          <w:bCs/>
          <w:color w:val="222222"/>
          <w:sz w:val="21"/>
          <w:szCs w:val="21"/>
        </w:rPr>
        <w:t>и</w:t>
      </w:r>
      <w:r w:rsidRPr="00637CD9">
        <w:rPr>
          <w:rFonts w:ascii="Helvetica" w:hAnsi="Helvetica" w:cs="Helvetica"/>
          <w:b/>
          <w:bCs/>
          <w:color w:val="222222"/>
          <w:sz w:val="21"/>
          <w:szCs w:val="21"/>
        </w:rPr>
        <w:t xml:space="preserve"> </w:t>
      </w:r>
      <w:r w:rsidRPr="00637CD9">
        <w:rPr>
          <w:rFonts w:ascii="Helvetica" w:hAnsi="Helvetica" w:cs="Helvetica" w:hint="eastAsia"/>
          <w:b/>
          <w:bCs/>
          <w:color w:val="222222"/>
          <w:sz w:val="21"/>
          <w:szCs w:val="21"/>
        </w:rPr>
        <w:t>суточная</w:t>
      </w:r>
      <w:r w:rsidRPr="00637CD9">
        <w:rPr>
          <w:rFonts w:ascii="Helvetica" w:hAnsi="Helvetica" w:cs="Helvetica"/>
          <w:b/>
          <w:bCs/>
          <w:color w:val="222222"/>
          <w:sz w:val="21"/>
          <w:szCs w:val="21"/>
        </w:rPr>
        <w:t xml:space="preserve"> </w:t>
      </w:r>
      <w:r w:rsidRPr="00637CD9">
        <w:rPr>
          <w:rFonts w:ascii="Helvetica" w:hAnsi="Helvetica" w:cs="Helvetica" w:hint="eastAsia"/>
          <w:b/>
          <w:bCs/>
          <w:color w:val="222222"/>
          <w:sz w:val="21"/>
          <w:szCs w:val="21"/>
        </w:rPr>
        <w:t>активность</w:t>
      </w:r>
      <w:r w:rsidRPr="00637CD9">
        <w:rPr>
          <w:rFonts w:ascii="Helvetica" w:hAnsi="Helvetica" w:cs="Helvetica"/>
          <w:b/>
          <w:bCs/>
          <w:color w:val="222222"/>
          <w:sz w:val="21"/>
          <w:szCs w:val="21"/>
        </w:rPr>
        <w:t xml:space="preserve"> </w:t>
      </w:r>
      <w:r w:rsidRPr="00637CD9">
        <w:rPr>
          <w:rFonts w:ascii="Helvetica" w:hAnsi="Helvetica" w:cs="Helvetica" w:hint="eastAsia"/>
          <w:b/>
          <w:bCs/>
          <w:color w:val="222222"/>
          <w:sz w:val="21"/>
          <w:szCs w:val="21"/>
        </w:rPr>
        <w:t>гнездостроящих</w:t>
      </w:r>
      <w:r w:rsidRPr="00637CD9">
        <w:rPr>
          <w:rFonts w:ascii="Helvetica" w:hAnsi="Helvetica" w:cs="Helvetica"/>
          <w:b/>
          <w:bCs/>
          <w:color w:val="222222"/>
          <w:sz w:val="21"/>
          <w:szCs w:val="21"/>
        </w:rPr>
        <w:t xml:space="preserve"> </w:t>
      </w:r>
      <w:r w:rsidRPr="00637CD9">
        <w:rPr>
          <w:rFonts w:ascii="Helvetica" w:hAnsi="Helvetica" w:cs="Helvetica" w:hint="eastAsia"/>
          <w:b/>
          <w:bCs/>
          <w:color w:val="222222"/>
          <w:sz w:val="21"/>
          <w:szCs w:val="21"/>
        </w:rPr>
        <w:t>мегахилид</w:t>
      </w:r>
    </w:p>
    <w:p w14:paraId="6E707FFB" w14:textId="77777777" w:rsidR="00637CD9" w:rsidRPr="00637CD9" w:rsidRDefault="00637CD9" w:rsidP="00637CD9">
      <w:pPr>
        <w:rPr>
          <w:rFonts w:ascii="Helvetica" w:hAnsi="Helvetica" w:cs="Helvetica"/>
          <w:b/>
          <w:bCs/>
          <w:color w:val="222222"/>
          <w:sz w:val="21"/>
          <w:szCs w:val="21"/>
        </w:rPr>
      </w:pPr>
    </w:p>
    <w:p w14:paraId="6CEABC90" w14:textId="77777777" w:rsidR="00637CD9" w:rsidRPr="00637CD9" w:rsidRDefault="00637CD9" w:rsidP="00637CD9">
      <w:pPr>
        <w:rPr>
          <w:rFonts w:ascii="Helvetica" w:hAnsi="Helvetica" w:cs="Helvetica"/>
          <w:b/>
          <w:bCs/>
          <w:color w:val="222222"/>
          <w:sz w:val="21"/>
          <w:szCs w:val="21"/>
        </w:rPr>
      </w:pPr>
      <w:r w:rsidRPr="00637CD9">
        <w:rPr>
          <w:rFonts w:ascii="Helvetica" w:hAnsi="Helvetica" w:cs="Helvetica" w:hint="eastAsia"/>
          <w:b/>
          <w:bCs/>
          <w:color w:val="222222"/>
          <w:sz w:val="21"/>
          <w:szCs w:val="21"/>
        </w:rPr>
        <w:t>Глава</w:t>
      </w:r>
      <w:r w:rsidRPr="00637CD9">
        <w:rPr>
          <w:rFonts w:ascii="Helvetica" w:hAnsi="Helvetica" w:cs="Helvetica"/>
          <w:b/>
          <w:bCs/>
          <w:color w:val="222222"/>
          <w:sz w:val="21"/>
          <w:szCs w:val="21"/>
        </w:rPr>
        <w:t xml:space="preserve"> </w:t>
      </w:r>
      <w:r w:rsidRPr="00637CD9">
        <w:rPr>
          <w:rFonts w:ascii="Helvetica" w:hAnsi="Helvetica" w:cs="Helvetica" w:hint="eastAsia"/>
          <w:b/>
          <w:bCs/>
          <w:color w:val="222222"/>
          <w:sz w:val="21"/>
          <w:szCs w:val="21"/>
        </w:rPr>
        <w:t>У</w:t>
      </w:r>
      <w:r w:rsidRPr="00637CD9">
        <w:rPr>
          <w:rFonts w:ascii="Helvetica" w:hAnsi="Helvetica" w:cs="Helvetica"/>
          <w:b/>
          <w:bCs/>
          <w:color w:val="222222"/>
          <w:sz w:val="21"/>
          <w:szCs w:val="21"/>
        </w:rPr>
        <w:t xml:space="preserve"> </w:t>
      </w:r>
      <w:r w:rsidRPr="00637CD9">
        <w:rPr>
          <w:rFonts w:ascii="Helvetica" w:hAnsi="Helvetica" w:cs="Helvetica" w:hint="eastAsia"/>
          <w:b/>
          <w:bCs/>
          <w:color w:val="222222"/>
          <w:sz w:val="21"/>
          <w:szCs w:val="21"/>
        </w:rPr>
        <w:t>Трофические</w:t>
      </w:r>
      <w:r w:rsidRPr="00637CD9">
        <w:rPr>
          <w:rFonts w:ascii="Helvetica" w:hAnsi="Helvetica" w:cs="Helvetica"/>
          <w:b/>
          <w:bCs/>
          <w:color w:val="222222"/>
          <w:sz w:val="21"/>
          <w:szCs w:val="21"/>
        </w:rPr>
        <w:t xml:space="preserve"> </w:t>
      </w:r>
      <w:r w:rsidRPr="00637CD9">
        <w:rPr>
          <w:rFonts w:ascii="Helvetica" w:hAnsi="Helvetica" w:cs="Helvetica" w:hint="eastAsia"/>
          <w:b/>
          <w:bCs/>
          <w:color w:val="222222"/>
          <w:sz w:val="21"/>
          <w:szCs w:val="21"/>
        </w:rPr>
        <w:t>связи</w:t>
      </w:r>
      <w:r w:rsidRPr="00637CD9">
        <w:rPr>
          <w:rFonts w:ascii="Helvetica" w:hAnsi="Helvetica" w:cs="Helvetica"/>
          <w:b/>
          <w:bCs/>
          <w:color w:val="222222"/>
          <w:sz w:val="21"/>
          <w:szCs w:val="21"/>
        </w:rPr>
        <w:t xml:space="preserve"> </w:t>
      </w:r>
      <w:r w:rsidRPr="00637CD9">
        <w:rPr>
          <w:rFonts w:ascii="Helvetica" w:hAnsi="Helvetica" w:cs="Helvetica" w:hint="eastAsia"/>
          <w:b/>
          <w:bCs/>
          <w:color w:val="222222"/>
          <w:sz w:val="21"/>
          <w:szCs w:val="21"/>
        </w:rPr>
        <w:t>гнездостроящих</w:t>
      </w:r>
      <w:r w:rsidRPr="00637CD9">
        <w:rPr>
          <w:rFonts w:ascii="Helvetica" w:hAnsi="Helvetica" w:cs="Helvetica"/>
          <w:b/>
          <w:bCs/>
          <w:color w:val="222222"/>
          <w:sz w:val="21"/>
          <w:szCs w:val="21"/>
        </w:rPr>
        <w:t xml:space="preserve"> </w:t>
      </w:r>
      <w:r w:rsidRPr="00637CD9">
        <w:rPr>
          <w:rFonts w:ascii="Helvetica" w:hAnsi="Helvetica" w:cs="Helvetica" w:hint="eastAsia"/>
          <w:b/>
          <w:bCs/>
          <w:color w:val="222222"/>
          <w:sz w:val="21"/>
          <w:szCs w:val="21"/>
        </w:rPr>
        <w:t>мегахилид</w:t>
      </w:r>
      <w:r w:rsidRPr="00637CD9">
        <w:rPr>
          <w:rFonts w:ascii="Helvetica" w:hAnsi="Helvetica" w:cs="Helvetica"/>
          <w:b/>
          <w:bCs/>
          <w:color w:val="222222"/>
          <w:sz w:val="21"/>
          <w:szCs w:val="21"/>
        </w:rPr>
        <w:t>.</w:t>
      </w:r>
    </w:p>
    <w:p w14:paraId="0450CE3C" w14:textId="77777777" w:rsidR="00637CD9" w:rsidRPr="00637CD9" w:rsidRDefault="00637CD9" w:rsidP="00637CD9">
      <w:pPr>
        <w:rPr>
          <w:rFonts w:ascii="Helvetica" w:hAnsi="Helvetica" w:cs="Helvetica"/>
          <w:b/>
          <w:bCs/>
          <w:color w:val="222222"/>
          <w:sz w:val="21"/>
          <w:szCs w:val="21"/>
        </w:rPr>
      </w:pPr>
    </w:p>
    <w:p w14:paraId="2B049942" w14:textId="77777777" w:rsidR="00637CD9" w:rsidRPr="00637CD9" w:rsidRDefault="00637CD9" w:rsidP="00637CD9">
      <w:pPr>
        <w:rPr>
          <w:rFonts w:ascii="Helvetica" w:hAnsi="Helvetica" w:cs="Helvetica"/>
          <w:b/>
          <w:bCs/>
          <w:color w:val="222222"/>
          <w:sz w:val="21"/>
          <w:szCs w:val="21"/>
        </w:rPr>
      </w:pPr>
      <w:r w:rsidRPr="00637CD9">
        <w:rPr>
          <w:rFonts w:ascii="Helvetica" w:hAnsi="Helvetica" w:cs="Helvetica" w:hint="eastAsia"/>
          <w:b/>
          <w:bCs/>
          <w:color w:val="222222"/>
          <w:sz w:val="21"/>
          <w:szCs w:val="21"/>
        </w:rPr>
        <w:t>Г</w:t>
      </w:r>
      <w:r w:rsidRPr="00637CD9">
        <w:rPr>
          <w:rFonts w:ascii="Helvetica" w:hAnsi="Helvetica" w:cs="Helvetica"/>
          <w:b/>
          <w:bCs/>
          <w:color w:val="222222"/>
          <w:sz w:val="21"/>
          <w:szCs w:val="21"/>
        </w:rPr>
        <w:t xml:space="preserve"> </w:t>
      </w:r>
      <w:r w:rsidRPr="00637CD9">
        <w:rPr>
          <w:rFonts w:ascii="Helvetica" w:hAnsi="Helvetica" w:cs="Helvetica" w:hint="eastAsia"/>
          <w:b/>
          <w:bCs/>
          <w:color w:val="222222"/>
          <w:sz w:val="21"/>
          <w:szCs w:val="21"/>
        </w:rPr>
        <w:t>л</w:t>
      </w:r>
      <w:r w:rsidRPr="00637CD9">
        <w:rPr>
          <w:rFonts w:ascii="Helvetica" w:hAnsi="Helvetica" w:cs="Helvetica"/>
          <w:b/>
          <w:bCs/>
          <w:color w:val="222222"/>
          <w:sz w:val="21"/>
          <w:szCs w:val="21"/>
        </w:rPr>
        <w:t xml:space="preserve"> </w:t>
      </w:r>
      <w:r w:rsidRPr="00637CD9">
        <w:rPr>
          <w:rFonts w:ascii="Helvetica" w:hAnsi="Helvetica" w:cs="Helvetica" w:hint="eastAsia"/>
          <w:b/>
          <w:bCs/>
          <w:color w:val="222222"/>
          <w:sz w:val="21"/>
          <w:szCs w:val="21"/>
        </w:rPr>
        <w:t>а</w:t>
      </w:r>
      <w:r w:rsidRPr="00637CD9">
        <w:rPr>
          <w:rFonts w:ascii="Helvetica" w:hAnsi="Helvetica" w:cs="Helvetica"/>
          <w:b/>
          <w:bCs/>
          <w:color w:val="222222"/>
          <w:sz w:val="21"/>
          <w:szCs w:val="21"/>
        </w:rPr>
        <w:t xml:space="preserve"> </w:t>
      </w:r>
      <w:r w:rsidRPr="00637CD9">
        <w:rPr>
          <w:rFonts w:ascii="Helvetica" w:hAnsi="Helvetica" w:cs="Helvetica" w:hint="eastAsia"/>
          <w:b/>
          <w:bCs/>
          <w:color w:val="222222"/>
          <w:sz w:val="21"/>
          <w:szCs w:val="21"/>
        </w:rPr>
        <w:t>в</w:t>
      </w:r>
      <w:r w:rsidRPr="00637CD9">
        <w:rPr>
          <w:rFonts w:ascii="Helvetica" w:hAnsi="Helvetica" w:cs="Helvetica"/>
          <w:b/>
          <w:bCs/>
          <w:color w:val="222222"/>
          <w:sz w:val="21"/>
          <w:szCs w:val="21"/>
        </w:rPr>
        <w:t xml:space="preserve"> </w:t>
      </w:r>
      <w:r w:rsidRPr="00637CD9">
        <w:rPr>
          <w:rFonts w:ascii="Helvetica" w:hAnsi="Helvetica" w:cs="Helvetica" w:hint="eastAsia"/>
          <w:b/>
          <w:bCs/>
          <w:color w:val="222222"/>
          <w:sz w:val="21"/>
          <w:szCs w:val="21"/>
        </w:rPr>
        <w:t>а</w:t>
      </w:r>
      <w:r w:rsidRPr="00637CD9">
        <w:rPr>
          <w:rFonts w:ascii="Helvetica" w:hAnsi="Helvetica" w:cs="Helvetica"/>
          <w:b/>
          <w:bCs/>
          <w:color w:val="222222"/>
          <w:sz w:val="21"/>
          <w:szCs w:val="21"/>
        </w:rPr>
        <w:t xml:space="preserve"> </w:t>
      </w:r>
      <w:r w:rsidRPr="00637CD9">
        <w:rPr>
          <w:rFonts w:ascii="Helvetica" w:hAnsi="Helvetica" w:cs="Helvetica" w:hint="eastAsia"/>
          <w:b/>
          <w:bCs/>
          <w:color w:val="222222"/>
          <w:sz w:val="21"/>
          <w:szCs w:val="21"/>
        </w:rPr>
        <w:t>УТ</w:t>
      </w:r>
      <w:r w:rsidRPr="00637CD9">
        <w:rPr>
          <w:rFonts w:ascii="Helvetica" w:hAnsi="Helvetica" w:cs="Helvetica"/>
          <w:b/>
          <w:bCs/>
          <w:color w:val="222222"/>
          <w:sz w:val="21"/>
          <w:szCs w:val="21"/>
        </w:rPr>
        <w:t xml:space="preserve"> </w:t>
      </w:r>
      <w:r w:rsidRPr="00637CD9">
        <w:rPr>
          <w:rFonts w:ascii="Helvetica" w:hAnsi="Helvetica" w:cs="Helvetica" w:hint="eastAsia"/>
          <w:b/>
          <w:bCs/>
          <w:color w:val="222222"/>
          <w:sz w:val="21"/>
          <w:szCs w:val="21"/>
        </w:rPr>
        <w:t>Приуроченность</w:t>
      </w:r>
      <w:r w:rsidRPr="00637CD9">
        <w:rPr>
          <w:rFonts w:ascii="Helvetica" w:hAnsi="Helvetica" w:cs="Helvetica"/>
          <w:b/>
          <w:bCs/>
          <w:color w:val="222222"/>
          <w:sz w:val="21"/>
          <w:szCs w:val="21"/>
        </w:rPr>
        <w:t xml:space="preserve"> </w:t>
      </w:r>
      <w:r w:rsidRPr="00637CD9">
        <w:rPr>
          <w:rFonts w:ascii="Helvetica" w:hAnsi="Helvetica" w:cs="Helvetica" w:hint="eastAsia"/>
          <w:b/>
          <w:bCs/>
          <w:color w:val="222222"/>
          <w:sz w:val="21"/>
          <w:szCs w:val="21"/>
        </w:rPr>
        <w:t>гнездостроящих</w:t>
      </w:r>
      <w:r w:rsidRPr="00637CD9">
        <w:rPr>
          <w:rFonts w:ascii="Helvetica" w:hAnsi="Helvetica" w:cs="Helvetica"/>
          <w:b/>
          <w:bCs/>
          <w:color w:val="222222"/>
          <w:sz w:val="21"/>
          <w:szCs w:val="21"/>
        </w:rPr>
        <w:t xml:space="preserve"> </w:t>
      </w:r>
      <w:r w:rsidRPr="00637CD9">
        <w:rPr>
          <w:rFonts w:ascii="Helvetica" w:hAnsi="Helvetica" w:cs="Helvetica" w:hint="eastAsia"/>
          <w:b/>
          <w:bCs/>
          <w:color w:val="222222"/>
          <w:sz w:val="21"/>
          <w:szCs w:val="21"/>
        </w:rPr>
        <w:t>мегахилид</w:t>
      </w:r>
      <w:r w:rsidRPr="00637CD9">
        <w:rPr>
          <w:rFonts w:ascii="Helvetica" w:hAnsi="Helvetica" w:cs="Helvetica"/>
          <w:b/>
          <w:bCs/>
          <w:color w:val="222222"/>
          <w:sz w:val="21"/>
          <w:szCs w:val="21"/>
        </w:rPr>
        <w:t xml:space="preserve"> </w:t>
      </w:r>
      <w:r w:rsidRPr="00637CD9">
        <w:rPr>
          <w:rFonts w:ascii="Helvetica" w:hAnsi="Helvetica" w:cs="Helvetica" w:hint="eastAsia"/>
          <w:b/>
          <w:bCs/>
          <w:color w:val="222222"/>
          <w:sz w:val="21"/>
          <w:szCs w:val="21"/>
        </w:rPr>
        <w:t>к</w:t>
      </w:r>
      <w:r w:rsidRPr="00637CD9">
        <w:rPr>
          <w:rFonts w:ascii="Helvetica" w:hAnsi="Helvetica" w:cs="Helvetica"/>
          <w:b/>
          <w:bCs/>
          <w:color w:val="222222"/>
          <w:sz w:val="21"/>
          <w:szCs w:val="21"/>
        </w:rPr>
        <w:t xml:space="preserve"> </w:t>
      </w:r>
      <w:r w:rsidRPr="00637CD9">
        <w:rPr>
          <w:rFonts w:ascii="Helvetica" w:hAnsi="Helvetica" w:cs="Helvetica" w:hint="eastAsia"/>
          <w:b/>
          <w:bCs/>
          <w:color w:val="222222"/>
          <w:sz w:val="21"/>
          <w:szCs w:val="21"/>
        </w:rPr>
        <w:t>определенным</w:t>
      </w:r>
      <w:r w:rsidRPr="00637CD9">
        <w:rPr>
          <w:rFonts w:ascii="Helvetica" w:hAnsi="Helvetica" w:cs="Helvetica"/>
          <w:b/>
          <w:bCs/>
          <w:color w:val="222222"/>
          <w:sz w:val="21"/>
          <w:szCs w:val="21"/>
        </w:rPr>
        <w:t xml:space="preserve"> </w:t>
      </w:r>
      <w:r w:rsidRPr="00637CD9">
        <w:rPr>
          <w:rFonts w:ascii="Helvetica" w:hAnsi="Helvetica" w:cs="Helvetica" w:hint="eastAsia"/>
          <w:b/>
          <w:bCs/>
          <w:color w:val="222222"/>
          <w:sz w:val="21"/>
          <w:szCs w:val="21"/>
        </w:rPr>
        <w:t>типам</w:t>
      </w:r>
      <w:r w:rsidRPr="00637CD9">
        <w:rPr>
          <w:rFonts w:ascii="Helvetica" w:hAnsi="Helvetica" w:cs="Helvetica"/>
          <w:b/>
          <w:bCs/>
          <w:color w:val="222222"/>
          <w:sz w:val="21"/>
          <w:szCs w:val="21"/>
        </w:rPr>
        <w:t xml:space="preserve"> </w:t>
      </w:r>
      <w:r w:rsidRPr="00637CD9">
        <w:rPr>
          <w:rFonts w:ascii="Helvetica" w:hAnsi="Helvetica" w:cs="Helvetica" w:hint="eastAsia"/>
          <w:b/>
          <w:bCs/>
          <w:color w:val="222222"/>
          <w:sz w:val="21"/>
          <w:szCs w:val="21"/>
        </w:rPr>
        <w:t>стаций</w:t>
      </w:r>
    </w:p>
    <w:p w14:paraId="6A783B10" w14:textId="77777777" w:rsidR="00637CD9" w:rsidRPr="00637CD9" w:rsidRDefault="00637CD9" w:rsidP="00637CD9">
      <w:pPr>
        <w:rPr>
          <w:rFonts w:ascii="Helvetica" w:hAnsi="Helvetica" w:cs="Helvetica"/>
          <w:b/>
          <w:bCs/>
          <w:color w:val="222222"/>
          <w:sz w:val="21"/>
          <w:szCs w:val="21"/>
        </w:rPr>
      </w:pPr>
    </w:p>
    <w:p w14:paraId="217EB699" w14:textId="77777777" w:rsidR="00637CD9" w:rsidRPr="00637CD9" w:rsidRDefault="00637CD9" w:rsidP="00637CD9">
      <w:pPr>
        <w:rPr>
          <w:rFonts w:ascii="Helvetica" w:hAnsi="Helvetica" w:cs="Helvetica"/>
          <w:b/>
          <w:bCs/>
          <w:color w:val="222222"/>
          <w:sz w:val="21"/>
          <w:szCs w:val="21"/>
        </w:rPr>
      </w:pPr>
      <w:r w:rsidRPr="00637CD9">
        <w:rPr>
          <w:rFonts w:ascii="Helvetica" w:hAnsi="Helvetica" w:cs="Helvetica" w:hint="eastAsia"/>
          <w:b/>
          <w:bCs/>
          <w:color w:val="222222"/>
          <w:sz w:val="21"/>
          <w:szCs w:val="21"/>
        </w:rPr>
        <w:t>Г</w:t>
      </w:r>
      <w:r w:rsidRPr="00637CD9">
        <w:rPr>
          <w:rFonts w:ascii="Helvetica" w:hAnsi="Helvetica" w:cs="Helvetica"/>
          <w:b/>
          <w:bCs/>
          <w:color w:val="222222"/>
          <w:sz w:val="21"/>
          <w:szCs w:val="21"/>
        </w:rPr>
        <w:t xml:space="preserve"> </w:t>
      </w:r>
      <w:r w:rsidRPr="00637CD9">
        <w:rPr>
          <w:rFonts w:ascii="Helvetica" w:hAnsi="Helvetica" w:cs="Helvetica" w:hint="eastAsia"/>
          <w:b/>
          <w:bCs/>
          <w:color w:val="222222"/>
          <w:sz w:val="21"/>
          <w:szCs w:val="21"/>
        </w:rPr>
        <w:t>л</w:t>
      </w:r>
      <w:r w:rsidRPr="00637CD9">
        <w:rPr>
          <w:rFonts w:ascii="Helvetica" w:hAnsi="Helvetica" w:cs="Helvetica"/>
          <w:b/>
          <w:bCs/>
          <w:color w:val="222222"/>
          <w:sz w:val="21"/>
          <w:szCs w:val="21"/>
        </w:rPr>
        <w:t xml:space="preserve"> </w:t>
      </w:r>
      <w:r w:rsidRPr="00637CD9">
        <w:rPr>
          <w:rFonts w:ascii="Helvetica" w:hAnsi="Helvetica" w:cs="Helvetica" w:hint="eastAsia"/>
          <w:b/>
          <w:bCs/>
          <w:color w:val="222222"/>
          <w:sz w:val="21"/>
          <w:szCs w:val="21"/>
        </w:rPr>
        <w:t>а</w:t>
      </w:r>
      <w:r w:rsidRPr="00637CD9">
        <w:rPr>
          <w:rFonts w:ascii="Helvetica" w:hAnsi="Helvetica" w:cs="Helvetica"/>
          <w:b/>
          <w:bCs/>
          <w:color w:val="222222"/>
          <w:sz w:val="21"/>
          <w:szCs w:val="21"/>
        </w:rPr>
        <w:t xml:space="preserve"> </w:t>
      </w:r>
      <w:r w:rsidRPr="00637CD9">
        <w:rPr>
          <w:rFonts w:ascii="Helvetica" w:hAnsi="Helvetica" w:cs="Helvetica" w:hint="eastAsia"/>
          <w:b/>
          <w:bCs/>
          <w:color w:val="222222"/>
          <w:sz w:val="21"/>
          <w:szCs w:val="21"/>
        </w:rPr>
        <w:t>в</w:t>
      </w:r>
      <w:r w:rsidRPr="00637CD9">
        <w:rPr>
          <w:rFonts w:ascii="Helvetica" w:hAnsi="Helvetica" w:cs="Helvetica"/>
          <w:b/>
          <w:bCs/>
          <w:color w:val="222222"/>
          <w:sz w:val="21"/>
          <w:szCs w:val="21"/>
        </w:rPr>
        <w:t xml:space="preserve"> </w:t>
      </w:r>
      <w:r w:rsidRPr="00637CD9">
        <w:rPr>
          <w:rFonts w:ascii="Helvetica" w:hAnsi="Helvetica" w:cs="Helvetica" w:hint="eastAsia"/>
          <w:b/>
          <w:bCs/>
          <w:color w:val="222222"/>
          <w:sz w:val="21"/>
          <w:szCs w:val="21"/>
        </w:rPr>
        <w:t>а</w:t>
      </w:r>
      <w:r w:rsidRPr="00637CD9">
        <w:rPr>
          <w:rFonts w:ascii="Helvetica" w:hAnsi="Helvetica" w:cs="Helvetica"/>
          <w:b/>
          <w:bCs/>
          <w:color w:val="222222"/>
          <w:sz w:val="21"/>
          <w:szCs w:val="21"/>
        </w:rPr>
        <w:t xml:space="preserve"> </w:t>
      </w:r>
      <w:r w:rsidRPr="00637CD9">
        <w:rPr>
          <w:rFonts w:ascii="Helvetica" w:hAnsi="Helvetica" w:cs="Helvetica" w:hint="eastAsia"/>
          <w:b/>
          <w:bCs/>
          <w:color w:val="222222"/>
          <w:sz w:val="21"/>
          <w:szCs w:val="21"/>
        </w:rPr>
        <w:t>УП</w:t>
      </w:r>
      <w:r w:rsidRPr="00637CD9">
        <w:rPr>
          <w:rFonts w:ascii="Helvetica" w:hAnsi="Helvetica" w:cs="Helvetica"/>
          <w:b/>
          <w:bCs/>
          <w:color w:val="222222"/>
          <w:sz w:val="21"/>
          <w:szCs w:val="21"/>
        </w:rPr>
        <w:t xml:space="preserve"> </w:t>
      </w:r>
      <w:r w:rsidRPr="00637CD9">
        <w:rPr>
          <w:rFonts w:ascii="Helvetica" w:hAnsi="Helvetica" w:cs="Helvetica" w:hint="eastAsia"/>
          <w:b/>
          <w:bCs/>
          <w:color w:val="222222"/>
          <w:sz w:val="21"/>
          <w:szCs w:val="21"/>
        </w:rPr>
        <w:t>Гнездование</w:t>
      </w:r>
      <w:r w:rsidRPr="00637CD9">
        <w:rPr>
          <w:rFonts w:ascii="Helvetica" w:hAnsi="Helvetica" w:cs="Helvetica"/>
          <w:b/>
          <w:bCs/>
          <w:color w:val="222222"/>
          <w:sz w:val="21"/>
          <w:szCs w:val="21"/>
        </w:rPr>
        <w:t xml:space="preserve"> </w:t>
      </w:r>
      <w:r w:rsidRPr="00637CD9">
        <w:rPr>
          <w:rFonts w:ascii="Helvetica" w:hAnsi="Helvetica" w:cs="Helvetica" w:hint="eastAsia"/>
          <w:b/>
          <w:bCs/>
          <w:color w:val="222222"/>
          <w:sz w:val="21"/>
          <w:szCs w:val="21"/>
        </w:rPr>
        <w:t>мегахилид</w:t>
      </w:r>
      <w:r w:rsidRPr="00637CD9">
        <w:rPr>
          <w:rFonts w:ascii="Helvetica" w:hAnsi="Helvetica" w:cs="Helvetica"/>
          <w:b/>
          <w:bCs/>
          <w:color w:val="222222"/>
          <w:sz w:val="21"/>
          <w:szCs w:val="21"/>
        </w:rPr>
        <w:t xml:space="preserve"> </w:t>
      </w:r>
      <w:r w:rsidRPr="00637CD9">
        <w:rPr>
          <w:rFonts w:ascii="Helvetica" w:hAnsi="Helvetica" w:cs="Helvetica" w:hint="eastAsia"/>
          <w:b/>
          <w:bCs/>
          <w:color w:val="222222"/>
          <w:sz w:val="21"/>
          <w:szCs w:val="21"/>
        </w:rPr>
        <w:t>фауны</w:t>
      </w:r>
      <w:r w:rsidRPr="00637CD9">
        <w:rPr>
          <w:rFonts w:ascii="Helvetica" w:hAnsi="Helvetica" w:cs="Helvetica"/>
          <w:b/>
          <w:bCs/>
          <w:color w:val="222222"/>
          <w:sz w:val="21"/>
          <w:szCs w:val="21"/>
        </w:rPr>
        <w:t xml:space="preserve"> </w:t>
      </w:r>
      <w:r w:rsidRPr="00637CD9">
        <w:rPr>
          <w:rFonts w:ascii="Helvetica" w:hAnsi="Helvetica" w:cs="Helvetica" w:hint="eastAsia"/>
          <w:b/>
          <w:bCs/>
          <w:color w:val="222222"/>
          <w:sz w:val="21"/>
          <w:szCs w:val="21"/>
        </w:rPr>
        <w:t>Украины</w:t>
      </w:r>
    </w:p>
    <w:p w14:paraId="152FC0A2" w14:textId="77777777" w:rsidR="00637CD9" w:rsidRPr="00637CD9" w:rsidRDefault="00637CD9" w:rsidP="00637CD9">
      <w:pPr>
        <w:rPr>
          <w:rFonts w:ascii="Helvetica" w:hAnsi="Helvetica" w:cs="Helvetica"/>
          <w:b/>
          <w:bCs/>
          <w:color w:val="222222"/>
          <w:sz w:val="21"/>
          <w:szCs w:val="21"/>
        </w:rPr>
      </w:pPr>
    </w:p>
    <w:p w14:paraId="63FDD167" w14:textId="77777777" w:rsidR="00637CD9" w:rsidRPr="00637CD9" w:rsidRDefault="00637CD9" w:rsidP="00637CD9">
      <w:pPr>
        <w:rPr>
          <w:rFonts w:ascii="Helvetica" w:hAnsi="Helvetica" w:cs="Helvetica"/>
          <w:b/>
          <w:bCs/>
          <w:color w:val="222222"/>
          <w:sz w:val="21"/>
          <w:szCs w:val="21"/>
        </w:rPr>
      </w:pPr>
      <w:r w:rsidRPr="00637CD9">
        <w:rPr>
          <w:rFonts w:ascii="Helvetica" w:hAnsi="Helvetica" w:cs="Helvetica" w:hint="eastAsia"/>
          <w:b/>
          <w:bCs/>
          <w:color w:val="222222"/>
          <w:sz w:val="21"/>
          <w:szCs w:val="21"/>
        </w:rPr>
        <w:t>Г</w:t>
      </w:r>
      <w:r w:rsidRPr="00637CD9">
        <w:rPr>
          <w:rFonts w:ascii="Helvetica" w:hAnsi="Helvetica" w:cs="Helvetica"/>
          <w:b/>
          <w:bCs/>
          <w:color w:val="222222"/>
          <w:sz w:val="21"/>
          <w:szCs w:val="21"/>
        </w:rPr>
        <w:t xml:space="preserve"> </w:t>
      </w:r>
      <w:r w:rsidRPr="00637CD9">
        <w:rPr>
          <w:rFonts w:ascii="Helvetica" w:hAnsi="Helvetica" w:cs="Helvetica" w:hint="eastAsia"/>
          <w:b/>
          <w:bCs/>
          <w:color w:val="222222"/>
          <w:sz w:val="21"/>
          <w:szCs w:val="21"/>
        </w:rPr>
        <w:t>л</w:t>
      </w:r>
      <w:r w:rsidRPr="00637CD9">
        <w:rPr>
          <w:rFonts w:ascii="Helvetica" w:hAnsi="Helvetica" w:cs="Helvetica"/>
          <w:b/>
          <w:bCs/>
          <w:color w:val="222222"/>
          <w:sz w:val="21"/>
          <w:szCs w:val="21"/>
        </w:rPr>
        <w:t xml:space="preserve"> </w:t>
      </w:r>
      <w:r w:rsidRPr="00637CD9">
        <w:rPr>
          <w:rFonts w:ascii="Helvetica" w:hAnsi="Helvetica" w:cs="Helvetica" w:hint="eastAsia"/>
          <w:b/>
          <w:bCs/>
          <w:color w:val="222222"/>
          <w:sz w:val="21"/>
          <w:szCs w:val="21"/>
        </w:rPr>
        <w:t>а</w:t>
      </w:r>
      <w:r w:rsidRPr="00637CD9">
        <w:rPr>
          <w:rFonts w:ascii="Helvetica" w:hAnsi="Helvetica" w:cs="Helvetica"/>
          <w:b/>
          <w:bCs/>
          <w:color w:val="222222"/>
          <w:sz w:val="21"/>
          <w:szCs w:val="21"/>
        </w:rPr>
        <w:t xml:space="preserve"> </w:t>
      </w:r>
      <w:r w:rsidRPr="00637CD9">
        <w:rPr>
          <w:rFonts w:ascii="Helvetica" w:hAnsi="Helvetica" w:cs="Helvetica" w:hint="eastAsia"/>
          <w:b/>
          <w:bCs/>
          <w:color w:val="222222"/>
          <w:sz w:val="21"/>
          <w:szCs w:val="21"/>
        </w:rPr>
        <w:t>в</w:t>
      </w:r>
      <w:r w:rsidRPr="00637CD9">
        <w:rPr>
          <w:rFonts w:ascii="Helvetica" w:hAnsi="Helvetica" w:cs="Helvetica"/>
          <w:b/>
          <w:bCs/>
          <w:color w:val="222222"/>
          <w:sz w:val="21"/>
          <w:szCs w:val="21"/>
        </w:rPr>
        <w:t xml:space="preserve"> </w:t>
      </w:r>
      <w:r w:rsidRPr="00637CD9">
        <w:rPr>
          <w:rFonts w:ascii="Helvetica" w:hAnsi="Helvetica" w:cs="Helvetica" w:hint="eastAsia"/>
          <w:b/>
          <w:bCs/>
          <w:color w:val="222222"/>
          <w:sz w:val="21"/>
          <w:szCs w:val="21"/>
        </w:rPr>
        <w:t>а</w:t>
      </w:r>
      <w:r w:rsidRPr="00637CD9">
        <w:rPr>
          <w:rFonts w:ascii="Helvetica" w:hAnsi="Helvetica" w:cs="Helvetica"/>
          <w:b/>
          <w:bCs/>
          <w:color w:val="222222"/>
          <w:sz w:val="21"/>
          <w:szCs w:val="21"/>
        </w:rPr>
        <w:t xml:space="preserve"> </w:t>
      </w:r>
      <w:r w:rsidRPr="00637CD9">
        <w:rPr>
          <w:rFonts w:ascii="Helvetica" w:hAnsi="Helvetica" w:cs="Helvetica" w:hint="eastAsia"/>
          <w:b/>
          <w:bCs/>
          <w:color w:val="222222"/>
          <w:sz w:val="21"/>
          <w:szCs w:val="21"/>
        </w:rPr>
        <w:t>УШ</w:t>
      </w:r>
      <w:r w:rsidRPr="00637CD9">
        <w:rPr>
          <w:rFonts w:ascii="Helvetica" w:hAnsi="Helvetica" w:cs="Helvetica"/>
          <w:b/>
          <w:bCs/>
          <w:color w:val="222222"/>
          <w:sz w:val="21"/>
          <w:szCs w:val="21"/>
        </w:rPr>
        <w:t xml:space="preserve"> </w:t>
      </w:r>
      <w:r w:rsidRPr="00637CD9">
        <w:rPr>
          <w:rFonts w:ascii="Helvetica" w:hAnsi="Helvetica" w:cs="Helvetica" w:hint="eastAsia"/>
          <w:b/>
          <w:bCs/>
          <w:color w:val="222222"/>
          <w:sz w:val="21"/>
          <w:szCs w:val="21"/>
        </w:rPr>
        <w:t>Преимагинальные</w:t>
      </w:r>
      <w:r w:rsidRPr="00637CD9">
        <w:rPr>
          <w:rFonts w:ascii="Helvetica" w:hAnsi="Helvetica" w:cs="Helvetica"/>
          <w:b/>
          <w:bCs/>
          <w:color w:val="222222"/>
          <w:sz w:val="21"/>
          <w:szCs w:val="21"/>
        </w:rPr>
        <w:t xml:space="preserve"> </w:t>
      </w:r>
      <w:r w:rsidRPr="00637CD9">
        <w:rPr>
          <w:rFonts w:ascii="Helvetica" w:hAnsi="Helvetica" w:cs="Helvetica" w:hint="eastAsia"/>
          <w:b/>
          <w:bCs/>
          <w:color w:val="222222"/>
          <w:sz w:val="21"/>
          <w:szCs w:val="21"/>
        </w:rPr>
        <w:t>стадии</w:t>
      </w:r>
      <w:r w:rsidRPr="00637CD9">
        <w:rPr>
          <w:rFonts w:ascii="Helvetica" w:hAnsi="Helvetica" w:cs="Helvetica"/>
          <w:b/>
          <w:bCs/>
          <w:color w:val="222222"/>
          <w:sz w:val="21"/>
          <w:szCs w:val="21"/>
        </w:rPr>
        <w:t xml:space="preserve"> </w:t>
      </w:r>
      <w:r w:rsidRPr="00637CD9">
        <w:rPr>
          <w:rFonts w:ascii="Helvetica" w:hAnsi="Helvetica" w:cs="Helvetica" w:hint="eastAsia"/>
          <w:b/>
          <w:bCs/>
          <w:color w:val="222222"/>
          <w:sz w:val="21"/>
          <w:szCs w:val="21"/>
        </w:rPr>
        <w:t>развития</w:t>
      </w:r>
      <w:r w:rsidRPr="00637CD9">
        <w:rPr>
          <w:rFonts w:ascii="Helvetica" w:hAnsi="Helvetica" w:cs="Helvetica"/>
          <w:b/>
          <w:bCs/>
          <w:color w:val="222222"/>
          <w:sz w:val="21"/>
          <w:szCs w:val="21"/>
        </w:rPr>
        <w:t xml:space="preserve"> </w:t>
      </w:r>
      <w:r w:rsidRPr="00637CD9">
        <w:rPr>
          <w:rFonts w:ascii="Helvetica" w:hAnsi="Helvetica" w:cs="Helvetica" w:hint="eastAsia"/>
          <w:b/>
          <w:bCs/>
          <w:color w:val="222222"/>
          <w:sz w:val="21"/>
          <w:szCs w:val="21"/>
        </w:rPr>
        <w:t>гнездостроящих</w:t>
      </w:r>
      <w:r w:rsidRPr="00637CD9">
        <w:rPr>
          <w:rFonts w:ascii="Helvetica" w:hAnsi="Helvetica" w:cs="Helvetica"/>
          <w:b/>
          <w:bCs/>
          <w:color w:val="222222"/>
          <w:sz w:val="21"/>
          <w:szCs w:val="21"/>
        </w:rPr>
        <w:t xml:space="preserve"> </w:t>
      </w:r>
      <w:r w:rsidRPr="00637CD9">
        <w:rPr>
          <w:rFonts w:ascii="Helvetica" w:hAnsi="Helvetica" w:cs="Helvetica" w:hint="eastAsia"/>
          <w:b/>
          <w:bCs/>
          <w:color w:val="222222"/>
          <w:sz w:val="21"/>
          <w:szCs w:val="21"/>
        </w:rPr>
        <w:t>мегахилид</w:t>
      </w:r>
    </w:p>
    <w:p w14:paraId="1B57525C" w14:textId="77777777" w:rsidR="00637CD9" w:rsidRPr="00637CD9" w:rsidRDefault="00637CD9" w:rsidP="00637CD9">
      <w:pPr>
        <w:rPr>
          <w:rFonts w:ascii="Helvetica" w:hAnsi="Helvetica" w:cs="Helvetica"/>
          <w:b/>
          <w:bCs/>
          <w:color w:val="222222"/>
          <w:sz w:val="21"/>
          <w:szCs w:val="21"/>
        </w:rPr>
      </w:pPr>
    </w:p>
    <w:p w14:paraId="7FFF4326" w14:textId="77777777" w:rsidR="00637CD9" w:rsidRPr="00637CD9" w:rsidRDefault="00637CD9" w:rsidP="00637CD9">
      <w:pPr>
        <w:rPr>
          <w:rFonts w:ascii="Helvetica" w:hAnsi="Helvetica" w:cs="Helvetica"/>
          <w:b/>
          <w:bCs/>
          <w:color w:val="222222"/>
          <w:sz w:val="21"/>
          <w:szCs w:val="21"/>
        </w:rPr>
      </w:pPr>
      <w:r w:rsidRPr="00637CD9">
        <w:rPr>
          <w:rFonts w:ascii="Helvetica" w:hAnsi="Helvetica" w:cs="Helvetica" w:hint="eastAsia"/>
          <w:b/>
          <w:bCs/>
          <w:color w:val="222222"/>
          <w:sz w:val="21"/>
          <w:szCs w:val="21"/>
        </w:rPr>
        <w:t>Г</w:t>
      </w:r>
      <w:r w:rsidRPr="00637CD9">
        <w:rPr>
          <w:rFonts w:ascii="Helvetica" w:hAnsi="Helvetica" w:cs="Helvetica"/>
          <w:b/>
          <w:bCs/>
          <w:color w:val="222222"/>
          <w:sz w:val="21"/>
          <w:szCs w:val="21"/>
        </w:rPr>
        <w:t xml:space="preserve"> </w:t>
      </w:r>
      <w:r w:rsidRPr="00637CD9">
        <w:rPr>
          <w:rFonts w:ascii="Helvetica" w:hAnsi="Helvetica" w:cs="Helvetica" w:hint="eastAsia"/>
          <w:b/>
          <w:bCs/>
          <w:color w:val="222222"/>
          <w:sz w:val="21"/>
          <w:szCs w:val="21"/>
        </w:rPr>
        <w:t>л</w:t>
      </w:r>
      <w:r w:rsidRPr="00637CD9">
        <w:rPr>
          <w:rFonts w:ascii="Helvetica" w:hAnsi="Helvetica" w:cs="Helvetica"/>
          <w:b/>
          <w:bCs/>
          <w:color w:val="222222"/>
          <w:sz w:val="21"/>
          <w:szCs w:val="21"/>
        </w:rPr>
        <w:t xml:space="preserve"> </w:t>
      </w:r>
      <w:r w:rsidRPr="00637CD9">
        <w:rPr>
          <w:rFonts w:ascii="Helvetica" w:hAnsi="Helvetica" w:cs="Helvetica" w:hint="eastAsia"/>
          <w:b/>
          <w:bCs/>
          <w:color w:val="222222"/>
          <w:sz w:val="21"/>
          <w:szCs w:val="21"/>
        </w:rPr>
        <w:t>а</w:t>
      </w:r>
      <w:r w:rsidRPr="00637CD9">
        <w:rPr>
          <w:rFonts w:ascii="Helvetica" w:hAnsi="Helvetica" w:cs="Helvetica"/>
          <w:b/>
          <w:bCs/>
          <w:color w:val="222222"/>
          <w:sz w:val="21"/>
          <w:szCs w:val="21"/>
        </w:rPr>
        <w:t xml:space="preserve"> </w:t>
      </w:r>
      <w:r w:rsidRPr="00637CD9">
        <w:rPr>
          <w:rFonts w:ascii="Helvetica" w:hAnsi="Helvetica" w:cs="Helvetica" w:hint="eastAsia"/>
          <w:b/>
          <w:bCs/>
          <w:color w:val="222222"/>
          <w:sz w:val="21"/>
          <w:szCs w:val="21"/>
        </w:rPr>
        <w:t>в</w:t>
      </w:r>
      <w:r w:rsidRPr="00637CD9">
        <w:rPr>
          <w:rFonts w:ascii="Helvetica" w:hAnsi="Helvetica" w:cs="Helvetica"/>
          <w:b/>
          <w:bCs/>
          <w:color w:val="222222"/>
          <w:sz w:val="21"/>
          <w:szCs w:val="21"/>
        </w:rPr>
        <w:t xml:space="preserve"> </w:t>
      </w:r>
      <w:r w:rsidRPr="00637CD9">
        <w:rPr>
          <w:rFonts w:ascii="Helvetica" w:hAnsi="Helvetica" w:cs="Helvetica" w:hint="eastAsia"/>
          <w:b/>
          <w:bCs/>
          <w:color w:val="222222"/>
          <w:sz w:val="21"/>
          <w:szCs w:val="21"/>
        </w:rPr>
        <w:t>а</w:t>
      </w:r>
      <w:r w:rsidRPr="00637CD9">
        <w:rPr>
          <w:rFonts w:ascii="Helvetica" w:hAnsi="Helvetica" w:cs="Helvetica"/>
          <w:b/>
          <w:bCs/>
          <w:color w:val="222222"/>
          <w:sz w:val="21"/>
          <w:szCs w:val="21"/>
        </w:rPr>
        <w:t xml:space="preserve"> IX </w:t>
      </w:r>
      <w:r w:rsidRPr="00637CD9">
        <w:rPr>
          <w:rFonts w:ascii="Helvetica" w:hAnsi="Helvetica" w:cs="Helvetica" w:hint="eastAsia"/>
          <w:b/>
          <w:bCs/>
          <w:color w:val="222222"/>
          <w:sz w:val="21"/>
          <w:szCs w:val="21"/>
        </w:rPr>
        <w:t>Паразиты</w:t>
      </w:r>
      <w:r w:rsidRPr="00637CD9">
        <w:rPr>
          <w:rFonts w:ascii="Helvetica" w:hAnsi="Helvetica" w:cs="Helvetica"/>
          <w:b/>
          <w:bCs/>
          <w:color w:val="222222"/>
          <w:sz w:val="21"/>
          <w:szCs w:val="21"/>
        </w:rPr>
        <w:t xml:space="preserve">, </w:t>
      </w:r>
      <w:r w:rsidRPr="00637CD9">
        <w:rPr>
          <w:rFonts w:ascii="Helvetica" w:hAnsi="Helvetica" w:cs="Helvetica" w:hint="eastAsia"/>
          <w:b/>
          <w:bCs/>
          <w:color w:val="222222"/>
          <w:sz w:val="21"/>
          <w:szCs w:val="21"/>
        </w:rPr>
        <w:t>хищники</w:t>
      </w:r>
      <w:r w:rsidRPr="00637CD9">
        <w:rPr>
          <w:rFonts w:ascii="Helvetica" w:hAnsi="Helvetica" w:cs="Helvetica"/>
          <w:b/>
          <w:bCs/>
          <w:color w:val="222222"/>
          <w:sz w:val="21"/>
          <w:szCs w:val="21"/>
        </w:rPr>
        <w:t xml:space="preserve"> </w:t>
      </w:r>
      <w:r w:rsidRPr="00637CD9">
        <w:rPr>
          <w:rFonts w:ascii="Helvetica" w:hAnsi="Helvetica" w:cs="Helvetica" w:hint="eastAsia"/>
          <w:b/>
          <w:bCs/>
          <w:color w:val="222222"/>
          <w:sz w:val="21"/>
          <w:szCs w:val="21"/>
        </w:rPr>
        <w:t>и</w:t>
      </w:r>
      <w:r w:rsidRPr="00637CD9">
        <w:rPr>
          <w:rFonts w:ascii="Helvetica" w:hAnsi="Helvetica" w:cs="Helvetica"/>
          <w:b/>
          <w:bCs/>
          <w:color w:val="222222"/>
          <w:sz w:val="21"/>
          <w:szCs w:val="21"/>
        </w:rPr>
        <w:t xml:space="preserve"> </w:t>
      </w:r>
      <w:r w:rsidRPr="00637CD9">
        <w:rPr>
          <w:rFonts w:ascii="Helvetica" w:hAnsi="Helvetica" w:cs="Helvetica" w:hint="eastAsia"/>
          <w:b/>
          <w:bCs/>
          <w:color w:val="222222"/>
          <w:sz w:val="21"/>
          <w:szCs w:val="21"/>
        </w:rPr>
        <w:t>микозы</w:t>
      </w:r>
      <w:r w:rsidRPr="00637CD9">
        <w:rPr>
          <w:rFonts w:ascii="Helvetica" w:hAnsi="Helvetica" w:cs="Helvetica"/>
          <w:b/>
          <w:bCs/>
          <w:color w:val="222222"/>
          <w:sz w:val="21"/>
          <w:szCs w:val="21"/>
        </w:rPr>
        <w:t xml:space="preserve"> </w:t>
      </w:r>
      <w:r w:rsidRPr="00637CD9">
        <w:rPr>
          <w:rFonts w:ascii="Helvetica" w:hAnsi="Helvetica" w:cs="Helvetica" w:hint="eastAsia"/>
          <w:b/>
          <w:bCs/>
          <w:color w:val="222222"/>
          <w:sz w:val="21"/>
          <w:szCs w:val="21"/>
        </w:rPr>
        <w:t>гнездостроящих</w:t>
      </w:r>
      <w:r w:rsidRPr="00637CD9">
        <w:rPr>
          <w:rFonts w:ascii="Helvetica" w:hAnsi="Helvetica" w:cs="Helvetica"/>
          <w:b/>
          <w:bCs/>
          <w:color w:val="222222"/>
          <w:sz w:val="21"/>
          <w:szCs w:val="21"/>
        </w:rPr>
        <w:t xml:space="preserve"> </w:t>
      </w:r>
      <w:r w:rsidRPr="00637CD9">
        <w:rPr>
          <w:rFonts w:ascii="Helvetica" w:hAnsi="Helvetica" w:cs="Helvetica" w:hint="eastAsia"/>
          <w:b/>
          <w:bCs/>
          <w:color w:val="222222"/>
          <w:sz w:val="21"/>
          <w:szCs w:val="21"/>
        </w:rPr>
        <w:t>мегахилид</w:t>
      </w:r>
      <w:r w:rsidRPr="00637CD9">
        <w:rPr>
          <w:rFonts w:ascii="Helvetica" w:hAnsi="Helvetica" w:cs="Helvetica"/>
          <w:b/>
          <w:bCs/>
          <w:color w:val="222222"/>
          <w:sz w:val="21"/>
          <w:szCs w:val="21"/>
        </w:rPr>
        <w:t>.</w:t>
      </w:r>
    </w:p>
    <w:p w14:paraId="7EBFFDB0" w14:textId="77777777" w:rsidR="00637CD9" w:rsidRPr="00637CD9" w:rsidRDefault="00637CD9" w:rsidP="00637CD9">
      <w:pPr>
        <w:rPr>
          <w:rFonts w:ascii="Helvetica" w:hAnsi="Helvetica" w:cs="Helvetica"/>
          <w:b/>
          <w:bCs/>
          <w:color w:val="222222"/>
          <w:sz w:val="21"/>
          <w:szCs w:val="21"/>
        </w:rPr>
      </w:pPr>
    </w:p>
    <w:p w14:paraId="267456EE" w14:textId="77777777" w:rsidR="00637CD9" w:rsidRPr="00637CD9" w:rsidRDefault="00637CD9" w:rsidP="00637CD9">
      <w:pPr>
        <w:rPr>
          <w:rFonts w:ascii="Helvetica" w:hAnsi="Helvetica" w:cs="Helvetica"/>
          <w:b/>
          <w:bCs/>
          <w:color w:val="222222"/>
          <w:sz w:val="21"/>
          <w:szCs w:val="21"/>
        </w:rPr>
      </w:pPr>
      <w:r w:rsidRPr="00637CD9">
        <w:rPr>
          <w:rFonts w:ascii="Helvetica" w:hAnsi="Helvetica" w:cs="Helvetica" w:hint="eastAsia"/>
          <w:b/>
          <w:bCs/>
          <w:color w:val="222222"/>
          <w:sz w:val="21"/>
          <w:szCs w:val="21"/>
        </w:rPr>
        <w:t>Глава</w:t>
      </w:r>
      <w:r w:rsidRPr="00637CD9">
        <w:rPr>
          <w:rFonts w:ascii="Helvetica" w:hAnsi="Helvetica" w:cs="Helvetica"/>
          <w:b/>
          <w:bCs/>
          <w:color w:val="222222"/>
          <w:sz w:val="21"/>
          <w:szCs w:val="21"/>
        </w:rPr>
        <w:t xml:space="preserve"> X </w:t>
      </w:r>
      <w:r w:rsidRPr="00637CD9">
        <w:rPr>
          <w:rFonts w:ascii="Helvetica" w:hAnsi="Helvetica" w:cs="Helvetica" w:hint="eastAsia"/>
          <w:b/>
          <w:bCs/>
          <w:color w:val="222222"/>
          <w:sz w:val="21"/>
          <w:szCs w:val="21"/>
        </w:rPr>
        <w:t>Практическое</w:t>
      </w:r>
      <w:r w:rsidRPr="00637CD9">
        <w:rPr>
          <w:rFonts w:ascii="Helvetica" w:hAnsi="Helvetica" w:cs="Helvetica"/>
          <w:b/>
          <w:bCs/>
          <w:color w:val="222222"/>
          <w:sz w:val="21"/>
          <w:szCs w:val="21"/>
        </w:rPr>
        <w:t xml:space="preserve"> </w:t>
      </w:r>
      <w:r w:rsidRPr="00637CD9">
        <w:rPr>
          <w:rFonts w:ascii="Helvetica" w:hAnsi="Helvetica" w:cs="Helvetica" w:hint="eastAsia"/>
          <w:b/>
          <w:bCs/>
          <w:color w:val="222222"/>
          <w:sz w:val="21"/>
          <w:szCs w:val="21"/>
        </w:rPr>
        <w:t>значение</w:t>
      </w:r>
      <w:r w:rsidRPr="00637CD9">
        <w:rPr>
          <w:rFonts w:ascii="Helvetica" w:hAnsi="Helvetica" w:cs="Helvetica"/>
          <w:b/>
          <w:bCs/>
          <w:color w:val="222222"/>
          <w:sz w:val="21"/>
          <w:szCs w:val="21"/>
        </w:rPr>
        <w:t xml:space="preserve"> </w:t>
      </w:r>
      <w:r w:rsidRPr="00637CD9">
        <w:rPr>
          <w:rFonts w:ascii="Helvetica" w:hAnsi="Helvetica" w:cs="Helvetica" w:hint="eastAsia"/>
          <w:b/>
          <w:bCs/>
          <w:color w:val="222222"/>
          <w:sz w:val="21"/>
          <w:szCs w:val="21"/>
        </w:rPr>
        <w:t>гнездостроящих</w:t>
      </w:r>
      <w:r w:rsidRPr="00637CD9">
        <w:rPr>
          <w:rFonts w:ascii="Helvetica" w:hAnsi="Helvetica" w:cs="Helvetica"/>
          <w:b/>
          <w:bCs/>
          <w:color w:val="222222"/>
          <w:sz w:val="21"/>
          <w:szCs w:val="21"/>
        </w:rPr>
        <w:t xml:space="preserve"> </w:t>
      </w:r>
      <w:r w:rsidRPr="00637CD9">
        <w:rPr>
          <w:rFonts w:ascii="Helvetica" w:hAnsi="Helvetica" w:cs="Helvetica" w:hint="eastAsia"/>
          <w:b/>
          <w:bCs/>
          <w:color w:val="222222"/>
          <w:sz w:val="21"/>
          <w:szCs w:val="21"/>
        </w:rPr>
        <w:t>мегахилид</w:t>
      </w:r>
      <w:r w:rsidRPr="00637CD9">
        <w:rPr>
          <w:rFonts w:ascii="Helvetica" w:hAnsi="Helvetica" w:cs="Helvetica"/>
          <w:b/>
          <w:bCs/>
          <w:color w:val="222222"/>
          <w:sz w:val="21"/>
          <w:szCs w:val="21"/>
        </w:rPr>
        <w:t>.</w:t>
      </w:r>
    </w:p>
    <w:p w14:paraId="5837A407" w14:textId="77777777" w:rsidR="00637CD9" w:rsidRPr="00637CD9" w:rsidRDefault="00637CD9" w:rsidP="00637CD9">
      <w:pPr>
        <w:rPr>
          <w:rFonts w:ascii="Helvetica" w:hAnsi="Helvetica" w:cs="Helvetica"/>
          <w:b/>
          <w:bCs/>
          <w:color w:val="222222"/>
          <w:sz w:val="21"/>
          <w:szCs w:val="21"/>
        </w:rPr>
      </w:pPr>
    </w:p>
    <w:p w14:paraId="109CC004" w14:textId="699C89E4" w:rsidR="00484EB4" w:rsidRPr="00637CD9" w:rsidRDefault="00637CD9" w:rsidP="00637CD9">
      <w:r w:rsidRPr="00637CD9">
        <w:rPr>
          <w:rFonts w:ascii="Helvetica" w:hAnsi="Helvetica" w:cs="Helvetica" w:hint="eastAsia"/>
          <w:b/>
          <w:bCs/>
          <w:color w:val="222222"/>
          <w:sz w:val="21"/>
          <w:szCs w:val="21"/>
        </w:rPr>
        <w:t>Выводы</w:t>
      </w:r>
      <w:r w:rsidRPr="00637CD9">
        <w:rPr>
          <w:rFonts w:ascii="Helvetica" w:hAnsi="Helvetica" w:cs="Helvetica"/>
          <w:b/>
          <w:bCs/>
          <w:color w:val="222222"/>
          <w:sz w:val="21"/>
          <w:szCs w:val="21"/>
        </w:rPr>
        <w:t>.</w:t>
      </w:r>
    </w:p>
    <w:sectPr w:rsidR="00484EB4" w:rsidRPr="00637CD9"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4C90F3" w14:textId="77777777" w:rsidR="00D20167" w:rsidRDefault="00D20167">
      <w:pPr>
        <w:spacing w:after="0" w:line="240" w:lineRule="auto"/>
      </w:pPr>
      <w:r>
        <w:separator/>
      </w:r>
    </w:p>
  </w:endnote>
  <w:endnote w:type="continuationSeparator" w:id="0">
    <w:p w14:paraId="3BFDC5C5" w14:textId="77777777" w:rsidR="00D20167" w:rsidRDefault="00D201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F3C1C3" w14:textId="77777777" w:rsidR="00D20167" w:rsidRDefault="00D20167"/>
    <w:p w14:paraId="795D3BF7" w14:textId="77777777" w:rsidR="00D20167" w:rsidRDefault="00D20167"/>
    <w:p w14:paraId="08D262AD" w14:textId="77777777" w:rsidR="00D20167" w:rsidRDefault="00D20167"/>
    <w:p w14:paraId="0A2048B7" w14:textId="77777777" w:rsidR="00D20167" w:rsidRDefault="00D20167"/>
    <w:p w14:paraId="13923AFF" w14:textId="77777777" w:rsidR="00D20167" w:rsidRDefault="00D20167"/>
    <w:p w14:paraId="6BEE0A0C" w14:textId="77777777" w:rsidR="00D20167" w:rsidRDefault="00D20167"/>
    <w:p w14:paraId="26045E27" w14:textId="77777777" w:rsidR="00D20167" w:rsidRDefault="00D20167">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3560EA2" wp14:editId="377C27DB">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C0D8E6" w14:textId="77777777" w:rsidR="00D20167" w:rsidRDefault="00D2016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3560EA2"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8C0D8E6" w14:textId="77777777" w:rsidR="00D20167" w:rsidRDefault="00D2016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09CD84F" w14:textId="77777777" w:rsidR="00D20167" w:rsidRDefault="00D20167"/>
    <w:p w14:paraId="6C2315E1" w14:textId="77777777" w:rsidR="00D20167" w:rsidRDefault="00D20167"/>
    <w:p w14:paraId="190B4802" w14:textId="77777777" w:rsidR="00D20167" w:rsidRDefault="00D20167">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111CF95" wp14:editId="13554480">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870A21" w14:textId="77777777" w:rsidR="00D20167" w:rsidRDefault="00D20167"/>
                          <w:p w14:paraId="099C89A1" w14:textId="77777777" w:rsidR="00D20167" w:rsidRDefault="00D2016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111CF95"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5A870A21" w14:textId="77777777" w:rsidR="00D20167" w:rsidRDefault="00D20167"/>
                    <w:p w14:paraId="099C89A1" w14:textId="77777777" w:rsidR="00D20167" w:rsidRDefault="00D2016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0D64486" w14:textId="77777777" w:rsidR="00D20167" w:rsidRDefault="00D20167"/>
    <w:p w14:paraId="170FB3AE" w14:textId="77777777" w:rsidR="00D20167" w:rsidRDefault="00D20167">
      <w:pPr>
        <w:rPr>
          <w:sz w:val="2"/>
          <w:szCs w:val="2"/>
        </w:rPr>
      </w:pPr>
    </w:p>
    <w:p w14:paraId="506CDC5F" w14:textId="77777777" w:rsidR="00D20167" w:rsidRDefault="00D20167"/>
    <w:p w14:paraId="7B4F1142" w14:textId="77777777" w:rsidR="00D20167" w:rsidRDefault="00D20167">
      <w:pPr>
        <w:spacing w:after="0" w:line="240" w:lineRule="auto"/>
      </w:pPr>
    </w:p>
  </w:footnote>
  <w:footnote w:type="continuationSeparator" w:id="0">
    <w:p w14:paraId="0CF79925" w14:textId="77777777" w:rsidR="00D20167" w:rsidRDefault="00D201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DEB"/>
    <w:rsid w:val="00190E1E"/>
    <w:rsid w:val="00190E6A"/>
    <w:rsid w:val="00190EA2"/>
    <w:rsid w:val="00191039"/>
    <w:rsid w:val="00191089"/>
    <w:rsid w:val="00191094"/>
    <w:rsid w:val="001910C9"/>
    <w:rsid w:val="0019116A"/>
    <w:rsid w:val="00191246"/>
    <w:rsid w:val="0019124A"/>
    <w:rsid w:val="001912A0"/>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98"/>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A2"/>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8A"/>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89"/>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899"/>
    <w:rsid w:val="007E192F"/>
    <w:rsid w:val="007E1998"/>
    <w:rsid w:val="007E19A0"/>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A9"/>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DFA"/>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3D"/>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8D"/>
    <w:rsid w:val="00CC55E5"/>
    <w:rsid w:val="00CC55F1"/>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16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D7D"/>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04A"/>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8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914</TotalTime>
  <Pages>2</Pages>
  <Words>282</Words>
  <Characters>1608</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1887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84</cp:revision>
  <cp:lastPrinted>2009-02-06T05:36:00Z</cp:lastPrinted>
  <dcterms:created xsi:type="dcterms:W3CDTF">2025-11-25T20:19:00Z</dcterms:created>
  <dcterms:modified xsi:type="dcterms:W3CDTF">2025-11-26T11:33:00Z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