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A2559"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hint="eastAsia"/>
          <w:b/>
          <w:bCs/>
          <w:color w:val="222222"/>
          <w:sz w:val="21"/>
          <w:szCs w:val="21"/>
        </w:rPr>
        <w:t>Панькова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Надежда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Владимировна</w:t>
      </w:r>
      <w:r w:rsidRPr="00527595">
        <w:rPr>
          <w:rFonts w:ascii="Helvetica" w:hAnsi="Helvetica" w:cs="Helvetica"/>
          <w:b/>
          <w:bCs/>
          <w:color w:val="222222"/>
          <w:sz w:val="21"/>
          <w:szCs w:val="21"/>
        </w:rPr>
        <w:t>.</w:t>
      </w:r>
    </w:p>
    <w:p w14:paraId="49B79E1A"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hint="eastAsia"/>
          <w:b/>
          <w:bCs/>
          <w:color w:val="222222"/>
          <w:sz w:val="21"/>
          <w:szCs w:val="21"/>
        </w:rPr>
        <w:t>Влияние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женского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полового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гормона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эстрадиола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физической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нагрузки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развитие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гипоксической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формы</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легочной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гипертензии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зависимости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от</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степени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гипоксического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воздействия</w:t>
      </w:r>
      <w:r w:rsidRPr="00527595">
        <w:rPr>
          <w:rFonts w:ascii="Helvetica" w:hAnsi="Helvetica" w:cs="Helvetica"/>
          <w:b/>
          <w:bCs/>
          <w:color w:val="222222"/>
          <w:sz w:val="21"/>
          <w:szCs w:val="21"/>
        </w:rPr>
        <w:t xml:space="preserve"> : </w:t>
      </w:r>
      <w:r w:rsidRPr="00527595">
        <w:rPr>
          <w:rFonts w:ascii="Helvetica" w:hAnsi="Helvetica" w:cs="Helvetica" w:hint="eastAsia"/>
          <w:b/>
          <w:bCs/>
          <w:color w:val="222222"/>
          <w:sz w:val="21"/>
          <w:szCs w:val="21"/>
        </w:rPr>
        <w:t>диссертация</w:t>
      </w:r>
      <w:r w:rsidRPr="00527595">
        <w:rPr>
          <w:rFonts w:ascii="Helvetica" w:hAnsi="Helvetica" w:cs="Helvetica"/>
          <w:b/>
          <w:bCs/>
          <w:color w:val="222222"/>
          <w:sz w:val="21"/>
          <w:szCs w:val="21"/>
        </w:rPr>
        <w:t xml:space="preserve"> ... </w:t>
      </w:r>
      <w:r w:rsidRPr="00527595">
        <w:rPr>
          <w:rFonts w:ascii="Helvetica" w:hAnsi="Helvetica" w:cs="Helvetica" w:hint="eastAsia"/>
          <w:b/>
          <w:bCs/>
          <w:color w:val="222222"/>
          <w:sz w:val="21"/>
          <w:szCs w:val="21"/>
        </w:rPr>
        <w:t>кандидата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биологических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наук</w:t>
      </w:r>
      <w:r w:rsidRPr="00527595">
        <w:rPr>
          <w:rFonts w:ascii="Helvetica" w:hAnsi="Helvetica" w:cs="Helvetica"/>
          <w:b/>
          <w:bCs/>
          <w:color w:val="222222"/>
          <w:sz w:val="21"/>
          <w:szCs w:val="21"/>
        </w:rPr>
        <w:t xml:space="preserve"> : 03.03.01 / </w:t>
      </w:r>
      <w:r w:rsidRPr="00527595">
        <w:rPr>
          <w:rFonts w:ascii="Helvetica" w:hAnsi="Helvetica" w:cs="Helvetica" w:hint="eastAsia"/>
          <w:b/>
          <w:bCs/>
          <w:color w:val="222222"/>
          <w:sz w:val="21"/>
          <w:szCs w:val="21"/>
        </w:rPr>
        <w:t>Панькова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Надежда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Владимировна</w:t>
      </w:r>
      <w:r w:rsidRPr="00527595">
        <w:rPr>
          <w:rFonts w:ascii="Helvetica" w:hAnsi="Helvetica" w:cs="Helvetica"/>
          <w:b/>
          <w:bCs/>
          <w:color w:val="222222"/>
          <w:sz w:val="21"/>
          <w:szCs w:val="21"/>
        </w:rPr>
        <w:t>; [</w:t>
      </w:r>
      <w:r w:rsidRPr="00527595">
        <w:rPr>
          <w:rFonts w:ascii="Helvetica" w:hAnsi="Helvetica" w:cs="Helvetica" w:hint="eastAsia"/>
          <w:b/>
          <w:bCs/>
          <w:color w:val="222222"/>
          <w:sz w:val="21"/>
          <w:szCs w:val="21"/>
        </w:rPr>
        <w:t>Место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защиты</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Московский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государственный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университет</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имени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М</w:t>
      </w:r>
      <w:r w:rsidRPr="00527595">
        <w:rPr>
          <w:rFonts w:ascii="Helvetica" w:hAnsi="Helvetica" w:cs="Helvetica"/>
          <w:b/>
          <w:bCs/>
          <w:color w:val="222222"/>
          <w:sz w:val="21"/>
          <w:szCs w:val="21"/>
        </w:rPr>
        <w:t>.</w:t>
      </w:r>
      <w:r w:rsidRPr="00527595">
        <w:rPr>
          <w:rFonts w:ascii="Helvetica" w:hAnsi="Helvetica" w:cs="Helvetica" w:hint="eastAsia"/>
          <w:b/>
          <w:bCs/>
          <w:color w:val="222222"/>
          <w:sz w:val="21"/>
          <w:szCs w:val="21"/>
        </w:rPr>
        <w:t>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Ломоносова</w:t>
      </w:r>
      <w:r w:rsidRPr="00527595">
        <w:rPr>
          <w:rFonts w:ascii="Helvetica" w:hAnsi="Helvetica" w:cs="Helvetica"/>
          <w:b/>
          <w:bCs/>
          <w:color w:val="222222"/>
          <w:sz w:val="21"/>
          <w:szCs w:val="21"/>
        </w:rPr>
        <w:t xml:space="preserve">]. - </w:t>
      </w:r>
      <w:r w:rsidRPr="00527595">
        <w:rPr>
          <w:rFonts w:ascii="Helvetica" w:hAnsi="Helvetica" w:cs="Helvetica" w:hint="eastAsia"/>
          <w:b/>
          <w:bCs/>
          <w:color w:val="222222"/>
          <w:sz w:val="21"/>
          <w:szCs w:val="21"/>
        </w:rPr>
        <w:t>Москва</w:t>
      </w:r>
      <w:r w:rsidRPr="00527595">
        <w:rPr>
          <w:rFonts w:ascii="Helvetica" w:hAnsi="Helvetica" w:cs="Helvetica"/>
          <w:b/>
          <w:bCs/>
          <w:color w:val="222222"/>
          <w:sz w:val="21"/>
          <w:szCs w:val="21"/>
        </w:rPr>
        <w:t xml:space="preserve">, 2019. - 179 </w:t>
      </w:r>
      <w:r w:rsidRPr="00527595">
        <w:rPr>
          <w:rFonts w:ascii="Helvetica" w:hAnsi="Helvetica" w:cs="Helvetica" w:hint="eastAsia"/>
          <w:b/>
          <w:bCs/>
          <w:color w:val="222222"/>
          <w:sz w:val="21"/>
          <w:szCs w:val="21"/>
        </w:rPr>
        <w:t>с</w:t>
      </w:r>
      <w:r w:rsidRPr="00527595">
        <w:rPr>
          <w:rFonts w:ascii="Helvetica" w:hAnsi="Helvetica" w:cs="Helvetica"/>
          <w:b/>
          <w:bCs/>
          <w:color w:val="222222"/>
          <w:sz w:val="21"/>
          <w:szCs w:val="21"/>
        </w:rPr>
        <w:t xml:space="preserve">. : </w:t>
      </w:r>
      <w:r w:rsidRPr="00527595">
        <w:rPr>
          <w:rFonts w:ascii="Helvetica" w:hAnsi="Helvetica" w:cs="Helvetica" w:hint="eastAsia"/>
          <w:b/>
          <w:bCs/>
          <w:color w:val="222222"/>
          <w:sz w:val="21"/>
          <w:szCs w:val="21"/>
        </w:rPr>
        <w:t>ил</w:t>
      </w:r>
      <w:r w:rsidRPr="00527595">
        <w:rPr>
          <w:rFonts w:ascii="Helvetica" w:hAnsi="Helvetica" w:cs="Helvetica"/>
          <w:b/>
          <w:bCs/>
          <w:color w:val="222222"/>
          <w:sz w:val="21"/>
          <w:szCs w:val="21"/>
        </w:rPr>
        <w:t>.</w:t>
      </w:r>
    </w:p>
    <w:p w14:paraId="2439176D"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hint="eastAsia"/>
          <w:b/>
          <w:bCs/>
          <w:color w:val="222222"/>
          <w:sz w:val="21"/>
          <w:szCs w:val="21"/>
        </w:rPr>
        <w:t>больше</w:t>
      </w:r>
    </w:p>
    <w:p w14:paraId="3D446B1E"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hint="eastAsia"/>
          <w:b/>
          <w:bCs/>
          <w:color w:val="222222"/>
          <w:sz w:val="21"/>
          <w:szCs w:val="21"/>
        </w:rPr>
        <w:t>Цитаты</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из</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текста</w:t>
      </w:r>
      <w:r w:rsidRPr="00527595">
        <w:rPr>
          <w:rFonts w:ascii="Helvetica" w:hAnsi="Helvetica" w:cs="Helvetica"/>
          <w:b/>
          <w:bCs/>
          <w:color w:val="222222"/>
          <w:sz w:val="21"/>
          <w:szCs w:val="21"/>
        </w:rPr>
        <w:t>:</w:t>
      </w:r>
    </w:p>
    <w:p w14:paraId="04CE326C"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hint="eastAsia"/>
          <w:b/>
          <w:bCs/>
          <w:color w:val="222222"/>
          <w:sz w:val="21"/>
          <w:szCs w:val="21"/>
        </w:rPr>
        <w:t>стр</w:t>
      </w:r>
      <w:r w:rsidRPr="00527595">
        <w:rPr>
          <w:rFonts w:ascii="Helvetica" w:hAnsi="Helvetica" w:cs="Helvetica"/>
          <w:b/>
          <w:bCs/>
          <w:color w:val="222222"/>
          <w:sz w:val="21"/>
          <w:szCs w:val="21"/>
        </w:rPr>
        <w:t>. 1</w:t>
      </w:r>
    </w:p>
    <w:p w14:paraId="75710883"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hint="eastAsia"/>
          <w:b/>
          <w:bCs/>
          <w:color w:val="222222"/>
          <w:sz w:val="21"/>
          <w:szCs w:val="21"/>
        </w:rPr>
        <w:t>МОСКОВСКИЙ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ГОСУДАРСТВЕННЫЙ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УНИВЕРСИТЕТ</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имени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М</w:t>
      </w:r>
      <w:r w:rsidRPr="00527595">
        <w:rPr>
          <w:rFonts w:ascii="Helvetica" w:hAnsi="Helvetica" w:cs="Helvetica"/>
          <w:b/>
          <w:bCs/>
          <w:color w:val="222222"/>
          <w:sz w:val="21"/>
          <w:szCs w:val="21"/>
        </w:rPr>
        <w:t>.</w:t>
      </w:r>
      <w:r w:rsidRPr="00527595">
        <w:rPr>
          <w:rFonts w:ascii="Helvetica" w:hAnsi="Helvetica" w:cs="Helvetica" w:hint="eastAsia"/>
          <w:b/>
          <w:bCs/>
          <w:color w:val="222222"/>
          <w:sz w:val="21"/>
          <w:szCs w:val="21"/>
        </w:rPr>
        <w:t>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ЛОМОНОСОВА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БИОЛОГИЧЕСКИЙ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ФАКУЛЬТЕТ</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правах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рукописи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Панькова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Надежда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Владимировна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Влияние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женского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полового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гормона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эстрадиола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физической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нагрузки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развитие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гипоксической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формы</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легочной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гипертензии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зависимости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от</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степени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гипоксического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воздействия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Специальность</w:t>
      </w:r>
      <w:r w:rsidRPr="00527595">
        <w:rPr>
          <w:rFonts w:ascii="Helvetica" w:hAnsi="Helvetica" w:cs="Helvetica"/>
          <w:b/>
          <w:bCs/>
          <w:color w:val="222222"/>
          <w:sz w:val="21"/>
          <w:szCs w:val="21"/>
        </w:rPr>
        <w:t xml:space="preserve"> - 03.03.01- </w:t>
      </w:r>
      <w:r w:rsidRPr="00527595">
        <w:rPr>
          <w:rFonts w:ascii="Helvetica" w:hAnsi="Helvetica" w:cs="Helvetica" w:hint="eastAsia"/>
          <w:b/>
          <w:bCs/>
          <w:color w:val="222222"/>
          <w:sz w:val="21"/>
          <w:szCs w:val="21"/>
        </w:rPr>
        <w:t>физиология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ДИССЕРТАЦИЯ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соискание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ученой</w:t>
      </w:r>
      <w:r w:rsidRPr="00527595">
        <w:rPr>
          <w:rFonts w:ascii="Helvetica" w:hAnsi="Helvetica" w:cs="Helvetica"/>
          <w:b/>
          <w:bCs/>
          <w:color w:val="222222"/>
          <w:sz w:val="21"/>
          <w:szCs w:val="21"/>
        </w:rPr>
        <w:t>...</w:t>
      </w:r>
    </w:p>
    <w:p w14:paraId="0C607B09"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hint="eastAsia"/>
          <w:b/>
          <w:bCs/>
          <w:color w:val="222222"/>
          <w:sz w:val="21"/>
          <w:szCs w:val="21"/>
        </w:rPr>
        <w:t>стр</w:t>
      </w:r>
      <w:r w:rsidRPr="00527595">
        <w:rPr>
          <w:rFonts w:ascii="Helvetica" w:hAnsi="Helvetica" w:cs="Helvetica"/>
          <w:b/>
          <w:bCs/>
          <w:color w:val="222222"/>
          <w:sz w:val="21"/>
          <w:szCs w:val="21"/>
        </w:rPr>
        <w:t>. 7</w:t>
      </w:r>
    </w:p>
    <w:p w14:paraId="6C5CBC0B"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10%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8%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степень</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развития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легочной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гипертензии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у</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гонадоэктомированных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крыс</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обоих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полов</w:t>
      </w:r>
      <w:r w:rsidRPr="00527595">
        <w:rPr>
          <w:rFonts w:ascii="Helvetica" w:hAnsi="Helvetica" w:cs="Helvetica"/>
          <w:b/>
          <w:bCs/>
          <w:color w:val="222222"/>
          <w:sz w:val="21"/>
          <w:szCs w:val="21"/>
        </w:rPr>
        <w:t xml:space="preserve">. 2. </w:t>
      </w:r>
      <w:r w:rsidRPr="00527595">
        <w:rPr>
          <w:rFonts w:ascii="Helvetica" w:hAnsi="Helvetica" w:cs="Helvetica" w:hint="eastAsia"/>
          <w:b/>
          <w:bCs/>
          <w:color w:val="222222"/>
          <w:sz w:val="21"/>
          <w:szCs w:val="21"/>
        </w:rPr>
        <w:t>Оценить</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влияние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хронического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введения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эстрадиола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степень</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развития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легочной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гипертензии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у</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гонадэктомированных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крыс</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обоих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полов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при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разном</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уровне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гипоксического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воздействия</w:t>
      </w:r>
      <w:r w:rsidRPr="00527595">
        <w:rPr>
          <w:rFonts w:ascii="Helvetica" w:hAnsi="Helvetica" w:cs="Helvetica"/>
          <w:b/>
          <w:bCs/>
          <w:color w:val="222222"/>
          <w:sz w:val="21"/>
          <w:szCs w:val="21"/>
        </w:rPr>
        <w:t xml:space="preserve">. 3. </w:t>
      </w:r>
      <w:r w:rsidRPr="00527595">
        <w:rPr>
          <w:rFonts w:ascii="Helvetica" w:hAnsi="Helvetica" w:cs="Helvetica" w:hint="eastAsia"/>
          <w:b/>
          <w:bCs/>
          <w:color w:val="222222"/>
          <w:sz w:val="21"/>
          <w:szCs w:val="21"/>
        </w:rPr>
        <w:t>Изучить</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влияние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предварительной</w:t>
      </w:r>
    </w:p>
    <w:p w14:paraId="3CA6DF8B"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hint="eastAsia"/>
          <w:b/>
          <w:bCs/>
          <w:color w:val="222222"/>
          <w:sz w:val="21"/>
          <w:szCs w:val="21"/>
        </w:rPr>
        <w:t>стр</w:t>
      </w:r>
      <w:r w:rsidRPr="00527595">
        <w:rPr>
          <w:rFonts w:ascii="Helvetica" w:hAnsi="Helvetica" w:cs="Helvetica"/>
          <w:b/>
          <w:bCs/>
          <w:color w:val="222222"/>
          <w:sz w:val="21"/>
          <w:szCs w:val="21"/>
        </w:rPr>
        <w:t>. 125</w:t>
      </w:r>
    </w:p>
    <w:p w14:paraId="68DAA08D"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hint="eastAsia"/>
          <w:b/>
          <w:bCs/>
          <w:color w:val="222222"/>
          <w:sz w:val="21"/>
          <w:szCs w:val="21"/>
        </w:rPr>
        <w:t>интенсивности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тренировки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При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этом</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наличие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физической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активности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перед</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развитием</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легочной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гипертензии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может</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изменять</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реактивность</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сосудов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к</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вазоактивным</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веществам</w:t>
      </w:r>
      <w:r w:rsidRPr="00527595">
        <w:rPr>
          <w:rFonts w:ascii="Helvetica" w:hAnsi="Helvetica" w:cs="Helvetica"/>
          <w:b/>
          <w:bCs/>
          <w:color w:val="222222"/>
          <w:sz w:val="21"/>
          <w:szCs w:val="21"/>
        </w:rPr>
        <w:t xml:space="preserve">. 126 5. </w:t>
      </w:r>
      <w:r w:rsidRPr="00527595">
        <w:rPr>
          <w:rFonts w:ascii="Helvetica" w:hAnsi="Helvetica" w:cs="Helvetica" w:hint="eastAsia"/>
          <w:b/>
          <w:bCs/>
          <w:color w:val="222222"/>
          <w:sz w:val="21"/>
          <w:szCs w:val="21"/>
        </w:rPr>
        <w:t>Заключение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Диссертационная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работа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посвящена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изучению</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влияния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женского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w:t>
      </w:r>
      <w:r w:rsidRPr="00527595">
        <w:rPr>
          <w:rFonts w:ascii="Helvetica" w:hAnsi="Helvetica" w:cs="Helvetica" w:hint="eastAsia"/>
          <w:b/>
          <w:bCs/>
          <w:color w:val="222222"/>
          <w:sz w:val="21"/>
          <w:szCs w:val="21"/>
        </w:rPr>
        <w:lastRenderedPageBreak/>
        <w:t>олового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гормона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эстрадиола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предварительной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физической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тренировки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степени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гипоксического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воздействия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развитие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легочной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гипертензии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ЛГ</w:t>
      </w:r>
      <w:r w:rsidRPr="00527595">
        <w:rPr>
          <w:rFonts w:ascii="Helvetica" w:hAnsi="Helvetica" w:cs="Helvetica"/>
          <w:b/>
          <w:bCs/>
          <w:color w:val="222222"/>
          <w:sz w:val="21"/>
          <w:szCs w:val="21"/>
        </w:rPr>
        <w:t>) -...</w:t>
      </w:r>
    </w:p>
    <w:p w14:paraId="264E1EE3" w14:textId="77777777" w:rsidR="00527595" w:rsidRPr="00527595" w:rsidRDefault="00527595" w:rsidP="00527595">
      <w:pPr>
        <w:rPr>
          <w:rFonts w:ascii="Helvetica" w:hAnsi="Helvetica" w:cs="Helvetica"/>
          <w:b/>
          <w:bCs/>
          <w:color w:val="222222"/>
          <w:sz w:val="21"/>
          <w:szCs w:val="21"/>
        </w:rPr>
      </w:pPr>
    </w:p>
    <w:p w14:paraId="1E039FE4"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hint="eastAsia"/>
          <w:b/>
          <w:bCs/>
          <w:color w:val="222222"/>
          <w:sz w:val="21"/>
          <w:szCs w:val="21"/>
        </w:rPr>
        <w:t>Оглавление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диссертации</w:t>
      </w:r>
    </w:p>
    <w:p w14:paraId="0C19B4DD"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hint="eastAsia"/>
          <w:b/>
          <w:bCs/>
          <w:color w:val="222222"/>
          <w:sz w:val="21"/>
          <w:szCs w:val="21"/>
        </w:rPr>
        <w:t>кандидат</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наук</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Панькова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Надежда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Владимировна</w:t>
      </w:r>
    </w:p>
    <w:p w14:paraId="513C3D41"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hint="eastAsia"/>
          <w:b/>
          <w:bCs/>
          <w:color w:val="222222"/>
          <w:sz w:val="21"/>
          <w:szCs w:val="21"/>
        </w:rPr>
        <w:t>Оглавление</w:t>
      </w:r>
    </w:p>
    <w:p w14:paraId="0F06BE95" w14:textId="77777777" w:rsidR="00527595" w:rsidRPr="00527595" w:rsidRDefault="00527595" w:rsidP="00527595">
      <w:pPr>
        <w:rPr>
          <w:rFonts w:ascii="Helvetica" w:hAnsi="Helvetica" w:cs="Helvetica"/>
          <w:b/>
          <w:bCs/>
          <w:color w:val="222222"/>
          <w:sz w:val="21"/>
          <w:szCs w:val="21"/>
        </w:rPr>
      </w:pPr>
    </w:p>
    <w:p w14:paraId="10CA170C"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hint="eastAsia"/>
          <w:b/>
          <w:bCs/>
          <w:color w:val="222222"/>
          <w:sz w:val="21"/>
          <w:szCs w:val="21"/>
        </w:rPr>
        <w:t>Введение</w:t>
      </w:r>
    </w:p>
    <w:p w14:paraId="33E2F4B0" w14:textId="77777777" w:rsidR="00527595" w:rsidRPr="00527595" w:rsidRDefault="00527595" w:rsidP="00527595">
      <w:pPr>
        <w:rPr>
          <w:rFonts w:ascii="Helvetica" w:hAnsi="Helvetica" w:cs="Helvetica"/>
          <w:b/>
          <w:bCs/>
          <w:color w:val="222222"/>
          <w:sz w:val="21"/>
          <w:szCs w:val="21"/>
        </w:rPr>
      </w:pPr>
    </w:p>
    <w:p w14:paraId="24D1C8CC"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1 </w:t>
      </w:r>
      <w:r w:rsidRPr="00527595">
        <w:rPr>
          <w:rFonts w:ascii="Helvetica" w:hAnsi="Helvetica" w:cs="Helvetica" w:hint="eastAsia"/>
          <w:b/>
          <w:bCs/>
          <w:color w:val="222222"/>
          <w:sz w:val="21"/>
          <w:szCs w:val="21"/>
        </w:rPr>
        <w:t>Литературный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обзор</w:t>
      </w:r>
    </w:p>
    <w:p w14:paraId="1F11112E" w14:textId="77777777" w:rsidR="00527595" w:rsidRPr="00527595" w:rsidRDefault="00527595" w:rsidP="00527595">
      <w:pPr>
        <w:rPr>
          <w:rFonts w:ascii="Helvetica" w:hAnsi="Helvetica" w:cs="Helvetica"/>
          <w:b/>
          <w:bCs/>
          <w:color w:val="222222"/>
          <w:sz w:val="21"/>
          <w:szCs w:val="21"/>
        </w:rPr>
      </w:pPr>
    </w:p>
    <w:p w14:paraId="6CCCC7BB"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1.1.2 </w:t>
      </w:r>
      <w:r w:rsidRPr="00527595">
        <w:rPr>
          <w:rFonts w:ascii="Helvetica" w:hAnsi="Helvetica" w:cs="Helvetica" w:hint="eastAsia"/>
          <w:b/>
          <w:bCs/>
          <w:color w:val="222222"/>
          <w:sz w:val="21"/>
          <w:szCs w:val="21"/>
        </w:rPr>
        <w:t>Механизмы</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участвующие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развитии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ЛГ</w:t>
      </w:r>
    </w:p>
    <w:p w14:paraId="07174FB7" w14:textId="77777777" w:rsidR="00527595" w:rsidRPr="00527595" w:rsidRDefault="00527595" w:rsidP="00527595">
      <w:pPr>
        <w:rPr>
          <w:rFonts w:ascii="Helvetica" w:hAnsi="Helvetica" w:cs="Helvetica"/>
          <w:b/>
          <w:bCs/>
          <w:color w:val="222222"/>
          <w:sz w:val="21"/>
          <w:szCs w:val="21"/>
        </w:rPr>
      </w:pPr>
    </w:p>
    <w:p w14:paraId="2459DFD9"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1.1.3 </w:t>
      </w:r>
      <w:r w:rsidRPr="00527595">
        <w:rPr>
          <w:rFonts w:ascii="Helvetica" w:hAnsi="Helvetica" w:cs="Helvetica" w:hint="eastAsia"/>
          <w:b/>
          <w:bCs/>
          <w:color w:val="222222"/>
          <w:sz w:val="21"/>
          <w:szCs w:val="21"/>
        </w:rPr>
        <w:t>Лечение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ЛГ</w:t>
      </w:r>
    </w:p>
    <w:p w14:paraId="26ED3C6F" w14:textId="77777777" w:rsidR="00527595" w:rsidRPr="00527595" w:rsidRDefault="00527595" w:rsidP="00527595">
      <w:pPr>
        <w:rPr>
          <w:rFonts w:ascii="Helvetica" w:hAnsi="Helvetica" w:cs="Helvetica"/>
          <w:b/>
          <w:bCs/>
          <w:color w:val="222222"/>
          <w:sz w:val="21"/>
          <w:szCs w:val="21"/>
        </w:rPr>
      </w:pPr>
    </w:p>
    <w:p w14:paraId="7634356E"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1.1.4 </w:t>
      </w:r>
      <w:r w:rsidRPr="00527595">
        <w:rPr>
          <w:rFonts w:ascii="Helvetica" w:hAnsi="Helvetica" w:cs="Helvetica" w:hint="eastAsia"/>
          <w:b/>
          <w:bCs/>
          <w:color w:val="222222"/>
          <w:sz w:val="21"/>
          <w:szCs w:val="21"/>
        </w:rPr>
        <w:t>Гендерная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зависимость</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проявлении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легочной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гипертензии</w:t>
      </w:r>
    </w:p>
    <w:p w14:paraId="4BF2A543" w14:textId="77777777" w:rsidR="00527595" w:rsidRPr="00527595" w:rsidRDefault="00527595" w:rsidP="00527595">
      <w:pPr>
        <w:rPr>
          <w:rFonts w:ascii="Helvetica" w:hAnsi="Helvetica" w:cs="Helvetica"/>
          <w:b/>
          <w:bCs/>
          <w:color w:val="222222"/>
          <w:sz w:val="21"/>
          <w:szCs w:val="21"/>
        </w:rPr>
      </w:pPr>
    </w:p>
    <w:p w14:paraId="36BACF2F"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1.1.5 </w:t>
      </w:r>
      <w:r w:rsidRPr="00527595">
        <w:rPr>
          <w:rFonts w:ascii="Helvetica" w:hAnsi="Helvetica" w:cs="Helvetica" w:hint="eastAsia"/>
          <w:b/>
          <w:bCs/>
          <w:color w:val="222222"/>
          <w:sz w:val="21"/>
          <w:szCs w:val="21"/>
        </w:rPr>
        <w:t>Гипоксическая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легочная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гипертензия</w:t>
      </w:r>
    </w:p>
    <w:p w14:paraId="37AB21BB" w14:textId="77777777" w:rsidR="00527595" w:rsidRPr="00527595" w:rsidRDefault="00527595" w:rsidP="00527595">
      <w:pPr>
        <w:rPr>
          <w:rFonts w:ascii="Helvetica" w:hAnsi="Helvetica" w:cs="Helvetica"/>
          <w:b/>
          <w:bCs/>
          <w:color w:val="222222"/>
          <w:sz w:val="21"/>
          <w:szCs w:val="21"/>
        </w:rPr>
      </w:pPr>
    </w:p>
    <w:p w14:paraId="3B39CCBD"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1.2 </w:t>
      </w:r>
      <w:r w:rsidRPr="00527595">
        <w:rPr>
          <w:rFonts w:ascii="Helvetica" w:hAnsi="Helvetica" w:cs="Helvetica" w:hint="eastAsia"/>
          <w:b/>
          <w:bCs/>
          <w:color w:val="222222"/>
          <w:sz w:val="21"/>
          <w:szCs w:val="21"/>
        </w:rPr>
        <w:t>Гипобарическая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гипоксия</w:t>
      </w:r>
    </w:p>
    <w:p w14:paraId="33704547" w14:textId="77777777" w:rsidR="00527595" w:rsidRPr="00527595" w:rsidRDefault="00527595" w:rsidP="00527595">
      <w:pPr>
        <w:rPr>
          <w:rFonts w:ascii="Helvetica" w:hAnsi="Helvetica" w:cs="Helvetica"/>
          <w:b/>
          <w:bCs/>
          <w:color w:val="222222"/>
          <w:sz w:val="21"/>
          <w:szCs w:val="21"/>
        </w:rPr>
      </w:pPr>
    </w:p>
    <w:p w14:paraId="751E8DBB"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1.2.1 </w:t>
      </w:r>
      <w:r w:rsidRPr="00527595">
        <w:rPr>
          <w:rFonts w:ascii="Helvetica" w:hAnsi="Helvetica" w:cs="Helvetica" w:hint="eastAsia"/>
          <w:b/>
          <w:bCs/>
          <w:color w:val="222222"/>
          <w:sz w:val="21"/>
          <w:szCs w:val="21"/>
        </w:rPr>
        <w:t>Реакция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организма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острое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гипоксическое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воздействие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Механизм</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острой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гипоксической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вазоконстрикции</w:t>
      </w:r>
    </w:p>
    <w:p w14:paraId="30303014" w14:textId="77777777" w:rsidR="00527595" w:rsidRPr="00527595" w:rsidRDefault="00527595" w:rsidP="00527595">
      <w:pPr>
        <w:rPr>
          <w:rFonts w:ascii="Helvetica" w:hAnsi="Helvetica" w:cs="Helvetica"/>
          <w:b/>
          <w:bCs/>
          <w:color w:val="222222"/>
          <w:sz w:val="21"/>
          <w:szCs w:val="21"/>
        </w:rPr>
      </w:pPr>
    </w:p>
    <w:p w14:paraId="43B12D88"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3.2.2 </w:t>
      </w:r>
      <w:r w:rsidRPr="00527595">
        <w:rPr>
          <w:rFonts w:ascii="Helvetica" w:hAnsi="Helvetica" w:cs="Helvetica" w:hint="eastAsia"/>
          <w:b/>
          <w:bCs/>
          <w:color w:val="222222"/>
          <w:sz w:val="21"/>
          <w:szCs w:val="21"/>
        </w:rPr>
        <w:t>Ремоделирование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легочных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сосудов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под</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влиян</w:t>
      </w:r>
      <w:r w:rsidRPr="00527595">
        <w:rPr>
          <w:rFonts w:ascii="Helvetica" w:hAnsi="Helvetica" w:cs="Helvetica" w:hint="eastAsia"/>
          <w:b/>
          <w:bCs/>
          <w:color w:val="222222"/>
          <w:sz w:val="21"/>
          <w:szCs w:val="21"/>
        </w:rPr>
        <w:lastRenderedPageBreak/>
        <w:t>ием</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хронической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гипоксии</w:t>
      </w:r>
    </w:p>
    <w:p w14:paraId="7F2C9212" w14:textId="77777777" w:rsidR="00527595" w:rsidRPr="00527595" w:rsidRDefault="00527595" w:rsidP="00527595">
      <w:pPr>
        <w:rPr>
          <w:rFonts w:ascii="Helvetica" w:hAnsi="Helvetica" w:cs="Helvetica"/>
          <w:b/>
          <w:bCs/>
          <w:color w:val="222222"/>
          <w:sz w:val="21"/>
          <w:szCs w:val="21"/>
        </w:rPr>
      </w:pPr>
    </w:p>
    <w:p w14:paraId="6BECAA4F"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1.2.3 </w:t>
      </w:r>
      <w:r w:rsidRPr="00527595">
        <w:rPr>
          <w:rFonts w:ascii="Helvetica" w:hAnsi="Helvetica" w:cs="Helvetica" w:hint="eastAsia"/>
          <w:b/>
          <w:bCs/>
          <w:color w:val="222222"/>
          <w:sz w:val="21"/>
          <w:szCs w:val="21"/>
        </w:rPr>
        <w:t>Адаптация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к</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хронической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системном</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уровне</w:t>
      </w:r>
    </w:p>
    <w:p w14:paraId="714E7695" w14:textId="77777777" w:rsidR="00527595" w:rsidRPr="00527595" w:rsidRDefault="00527595" w:rsidP="00527595">
      <w:pPr>
        <w:rPr>
          <w:rFonts w:ascii="Helvetica" w:hAnsi="Helvetica" w:cs="Helvetica"/>
          <w:b/>
          <w:bCs/>
          <w:color w:val="222222"/>
          <w:sz w:val="21"/>
          <w:szCs w:val="21"/>
        </w:rPr>
      </w:pPr>
    </w:p>
    <w:p w14:paraId="6A2822E5"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1.2.4 </w:t>
      </w:r>
      <w:r w:rsidRPr="00527595">
        <w:rPr>
          <w:rFonts w:ascii="Helvetica" w:hAnsi="Helvetica" w:cs="Helvetica" w:hint="eastAsia"/>
          <w:b/>
          <w:bCs/>
          <w:color w:val="222222"/>
          <w:sz w:val="21"/>
          <w:szCs w:val="21"/>
        </w:rPr>
        <w:t>Физические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тренировки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фоне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гипоксии</w:t>
      </w:r>
    </w:p>
    <w:p w14:paraId="20CF9345" w14:textId="77777777" w:rsidR="00527595" w:rsidRPr="00527595" w:rsidRDefault="00527595" w:rsidP="00527595">
      <w:pPr>
        <w:rPr>
          <w:rFonts w:ascii="Helvetica" w:hAnsi="Helvetica" w:cs="Helvetica"/>
          <w:b/>
          <w:bCs/>
          <w:color w:val="222222"/>
          <w:sz w:val="21"/>
          <w:szCs w:val="21"/>
        </w:rPr>
      </w:pPr>
    </w:p>
    <w:p w14:paraId="56517D01"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1.3 </w:t>
      </w:r>
      <w:r w:rsidRPr="00527595">
        <w:rPr>
          <w:rFonts w:ascii="Helvetica" w:hAnsi="Helvetica" w:cs="Helvetica" w:hint="eastAsia"/>
          <w:b/>
          <w:bCs/>
          <w:color w:val="222222"/>
          <w:sz w:val="21"/>
          <w:szCs w:val="21"/>
        </w:rPr>
        <w:t>Физическая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активность</w:t>
      </w:r>
    </w:p>
    <w:p w14:paraId="0F357F62" w14:textId="77777777" w:rsidR="00527595" w:rsidRPr="00527595" w:rsidRDefault="00527595" w:rsidP="00527595">
      <w:pPr>
        <w:rPr>
          <w:rFonts w:ascii="Helvetica" w:hAnsi="Helvetica" w:cs="Helvetica"/>
          <w:b/>
          <w:bCs/>
          <w:color w:val="222222"/>
          <w:sz w:val="21"/>
          <w:szCs w:val="21"/>
        </w:rPr>
      </w:pPr>
    </w:p>
    <w:p w14:paraId="12649B49"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2 </w:t>
      </w:r>
      <w:r w:rsidRPr="00527595">
        <w:rPr>
          <w:rFonts w:ascii="Helvetica" w:hAnsi="Helvetica" w:cs="Helvetica" w:hint="eastAsia"/>
          <w:b/>
          <w:bCs/>
          <w:color w:val="222222"/>
          <w:sz w:val="21"/>
          <w:szCs w:val="21"/>
        </w:rPr>
        <w:t>Материалы</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методы</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исследования</w:t>
      </w:r>
    </w:p>
    <w:p w14:paraId="38A5FA57" w14:textId="77777777" w:rsidR="00527595" w:rsidRPr="00527595" w:rsidRDefault="00527595" w:rsidP="00527595">
      <w:pPr>
        <w:rPr>
          <w:rFonts w:ascii="Helvetica" w:hAnsi="Helvetica" w:cs="Helvetica"/>
          <w:b/>
          <w:bCs/>
          <w:color w:val="222222"/>
          <w:sz w:val="21"/>
          <w:szCs w:val="21"/>
        </w:rPr>
      </w:pPr>
    </w:p>
    <w:p w14:paraId="5281A5A2"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2.1 </w:t>
      </w:r>
      <w:r w:rsidRPr="00527595">
        <w:rPr>
          <w:rFonts w:ascii="Helvetica" w:hAnsi="Helvetica" w:cs="Helvetica" w:hint="eastAsia"/>
          <w:b/>
          <w:bCs/>
          <w:color w:val="222222"/>
          <w:sz w:val="21"/>
          <w:szCs w:val="21"/>
        </w:rPr>
        <w:t>Животные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содержание</w:t>
      </w:r>
    </w:p>
    <w:p w14:paraId="52BC235F" w14:textId="77777777" w:rsidR="00527595" w:rsidRPr="00527595" w:rsidRDefault="00527595" w:rsidP="00527595">
      <w:pPr>
        <w:rPr>
          <w:rFonts w:ascii="Helvetica" w:hAnsi="Helvetica" w:cs="Helvetica"/>
          <w:b/>
          <w:bCs/>
          <w:color w:val="222222"/>
          <w:sz w:val="21"/>
          <w:szCs w:val="21"/>
        </w:rPr>
      </w:pPr>
    </w:p>
    <w:p w14:paraId="16A5E674"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2.2 </w:t>
      </w:r>
      <w:r w:rsidRPr="00527595">
        <w:rPr>
          <w:rFonts w:ascii="Helvetica" w:hAnsi="Helvetica" w:cs="Helvetica" w:hint="eastAsia"/>
          <w:b/>
          <w:bCs/>
          <w:color w:val="222222"/>
          <w:sz w:val="21"/>
          <w:szCs w:val="21"/>
        </w:rPr>
        <w:t>Структура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работы</w:t>
      </w:r>
    </w:p>
    <w:p w14:paraId="7586BC0A" w14:textId="77777777" w:rsidR="00527595" w:rsidRPr="00527595" w:rsidRDefault="00527595" w:rsidP="00527595">
      <w:pPr>
        <w:rPr>
          <w:rFonts w:ascii="Helvetica" w:hAnsi="Helvetica" w:cs="Helvetica"/>
          <w:b/>
          <w:bCs/>
          <w:color w:val="222222"/>
          <w:sz w:val="21"/>
          <w:szCs w:val="21"/>
        </w:rPr>
      </w:pPr>
    </w:p>
    <w:p w14:paraId="4CE8CBE9"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2.3 </w:t>
      </w:r>
      <w:r w:rsidRPr="00527595">
        <w:rPr>
          <w:rFonts w:ascii="Helvetica" w:hAnsi="Helvetica" w:cs="Helvetica" w:hint="eastAsia"/>
          <w:b/>
          <w:bCs/>
          <w:color w:val="222222"/>
          <w:sz w:val="21"/>
          <w:szCs w:val="21"/>
        </w:rPr>
        <w:t>Вещества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использовавшиеся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экспериментах</w:t>
      </w:r>
    </w:p>
    <w:p w14:paraId="19E3824A" w14:textId="77777777" w:rsidR="00527595" w:rsidRPr="00527595" w:rsidRDefault="00527595" w:rsidP="00527595">
      <w:pPr>
        <w:rPr>
          <w:rFonts w:ascii="Helvetica" w:hAnsi="Helvetica" w:cs="Helvetica"/>
          <w:b/>
          <w:bCs/>
          <w:color w:val="222222"/>
          <w:sz w:val="21"/>
          <w:szCs w:val="21"/>
        </w:rPr>
      </w:pPr>
    </w:p>
    <w:p w14:paraId="4809FFCA"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2.4 </w:t>
      </w:r>
      <w:r w:rsidRPr="00527595">
        <w:rPr>
          <w:rFonts w:ascii="Helvetica" w:hAnsi="Helvetica" w:cs="Helvetica" w:hint="eastAsia"/>
          <w:b/>
          <w:bCs/>
          <w:color w:val="222222"/>
          <w:sz w:val="21"/>
          <w:szCs w:val="21"/>
        </w:rPr>
        <w:t>Общая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схема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эксперимента</w:t>
      </w:r>
    </w:p>
    <w:p w14:paraId="42A6B6FC" w14:textId="77777777" w:rsidR="00527595" w:rsidRPr="00527595" w:rsidRDefault="00527595" w:rsidP="00527595">
      <w:pPr>
        <w:rPr>
          <w:rFonts w:ascii="Helvetica" w:hAnsi="Helvetica" w:cs="Helvetica"/>
          <w:b/>
          <w:bCs/>
          <w:color w:val="222222"/>
          <w:sz w:val="21"/>
          <w:szCs w:val="21"/>
        </w:rPr>
      </w:pPr>
    </w:p>
    <w:p w14:paraId="10C6A9C8"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2.4.1 </w:t>
      </w:r>
      <w:r w:rsidRPr="00527595">
        <w:rPr>
          <w:rFonts w:ascii="Helvetica" w:hAnsi="Helvetica" w:cs="Helvetica" w:hint="eastAsia"/>
          <w:b/>
          <w:bCs/>
          <w:color w:val="222222"/>
          <w:sz w:val="21"/>
          <w:szCs w:val="21"/>
        </w:rPr>
        <w:t>Изучение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влияния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хронического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введения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эстрадиола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степени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тяжести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степень</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развития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легочной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гипертензии</w:t>
      </w:r>
    </w:p>
    <w:p w14:paraId="306C1508" w14:textId="77777777" w:rsidR="00527595" w:rsidRPr="00527595" w:rsidRDefault="00527595" w:rsidP="00527595">
      <w:pPr>
        <w:rPr>
          <w:rFonts w:ascii="Helvetica" w:hAnsi="Helvetica" w:cs="Helvetica"/>
          <w:b/>
          <w:bCs/>
          <w:color w:val="222222"/>
          <w:sz w:val="21"/>
          <w:szCs w:val="21"/>
        </w:rPr>
      </w:pPr>
    </w:p>
    <w:p w14:paraId="3D6F904D"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2.4.2 </w:t>
      </w:r>
      <w:r w:rsidRPr="00527595">
        <w:rPr>
          <w:rFonts w:ascii="Helvetica" w:hAnsi="Helvetica" w:cs="Helvetica" w:hint="eastAsia"/>
          <w:b/>
          <w:bCs/>
          <w:color w:val="222222"/>
          <w:sz w:val="21"/>
          <w:szCs w:val="21"/>
        </w:rPr>
        <w:t>Изучение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влияния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физической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тренировки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степень</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развития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легочной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гипертензии</w:t>
      </w:r>
    </w:p>
    <w:p w14:paraId="7BFF9CE1" w14:textId="77777777" w:rsidR="00527595" w:rsidRPr="00527595" w:rsidRDefault="00527595" w:rsidP="00527595">
      <w:pPr>
        <w:rPr>
          <w:rFonts w:ascii="Helvetica" w:hAnsi="Helvetica" w:cs="Helvetica"/>
          <w:b/>
          <w:bCs/>
          <w:color w:val="222222"/>
          <w:sz w:val="21"/>
          <w:szCs w:val="21"/>
        </w:rPr>
      </w:pPr>
    </w:p>
    <w:p w14:paraId="18326BD0"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2.5 </w:t>
      </w:r>
      <w:r w:rsidRPr="00527595">
        <w:rPr>
          <w:rFonts w:ascii="Helvetica" w:hAnsi="Helvetica" w:cs="Helvetica" w:hint="eastAsia"/>
          <w:b/>
          <w:bCs/>
          <w:color w:val="222222"/>
          <w:sz w:val="21"/>
          <w:szCs w:val="21"/>
        </w:rPr>
        <w:t>Деление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животных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экспериментальные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группы</w:t>
      </w:r>
    </w:p>
    <w:p w14:paraId="615EB8A4" w14:textId="77777777" w:rsidR="00527595" w:rsidRPr="00527595" w:rsidRDefault="00527595" w:rsidP="00527595">
      <w:pPr>
        <w:rPr>
          <w:rFonts w:ascii="Helvetica" w:hAnsi="Helvetica" w:cs="Helvetica"/>
          <w:b/>
          <w:bCs/>
          <w:color w:val="222222"/>
          <w:sz w:val="21"/>
          <w:szCs w:val="21"/>
        </w:rPr>
      </w:pPr>
    </w:p>
    <w:p w14:paraId="09DE609F"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lastRenderedPageBreak/>
        <w:t xml:space="preserve">2.6 </w:t>
      </w:r>
      <w:r w:rsidRPr="00527595">
        <w:rPr>
          <w:rFonts w:ascii="Helvetica" w:hAnsi="Helvetica" w:cs="Helvetica" w:hint="eastAsia"/>
          <w:b/>
          <w:bCs/>
          <w:color w:val="222222"/>
          <w:sz w:val="21"/>
          <w:szCs w:val="21"/>
        </w:rPr>
        <w:t>Моделирование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легочной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гипертензии</w:t>
      </w:r>
    </w:p>
    <w:p w14:paraId="332D5C99" w14:textId="77777777" w:rsidR="00527595" w:rsidRPr="00527595" w:rsidRDefault="00527595" w:rsidP="00527595">
      <w:pPr>
        <w:rPr>
          <w:rFonts w:ascii="Helvetica" w:hAnsi="Helvetica" w:cs="Helvetica"/>
          <w:b/>
          <w:bCs/>
          <w:color w:val="222222"/>
          <w:sz w:val="21"/>
          <w:szCs w:val="21"/>
        </w:rPr>
      </w:pPr>
    </w:p>
    <w:p w14:paraId="6E463332"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2.7 </w:t>
      </w:r>
      <w:r w:rsidRPr="00527595">
        <w:rPr>
          <w:rFonts w:ascii="Helvetica" w:hAnsi="Helvetica" w:cs="Helvetica" w:hint="eastAsia"/>
          <w:b/>
          <w:bCs/>
          <w:color w:val="222222"/>
          <w:sz w:val="21"/>
          <w:szCs w:val="21"/>
        </w:rPr>
        <w:t>Проведение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билатеральной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гонадоэктомии</w:t>
      </w:r>
    </w:p>
    <w:p w14:paraId="1626E84C" w14:textId="77777777" w:rsidR="00527595" w:rsidRPr="00527595" w:rsidRDefault="00527595" w:rsidP="00527595">
      <w:pPr>
        <w:rPr>
          <w:rFonts w:ascii="Helvetica" w:hAnsi="Helvetica" w:cs="Helvetica"/>
          <w:b/>
          <w:bCs/>
          <w:color w:val="222222"/>
          <w:sz w:val="21"/>
          <w:szCs w:val="21"/>
        </w:rPr>
      </w:pPr>
    </w:p>
    <w:p w14:paraId="6DAA6B12"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2.8 </w:t>
      </w:r>
      <w:r w:rsidRPr="00527595">
        <w:rPr>
          <w:rFonts w:ascii="Helvetica" w:hAnsi="Helvetica" w:cs="Helvetica" w:hint="eastAsia"/>
          <w:b/>
          <w:bCs/>
          <w:color w:val="222222"/>
          <w:sz w:val="21"/>
          <w:szCs w:val="21"/>
        </w:rPr>
        <w:t>Плетизмографическое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измерение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систолического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артериального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давления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хвостовой</w:t>
      </w:r>
    </w:p>
    <w:p w14:paraId="3DDA8BF9" w14:textId="77777777" w:rsidR="00527595" w:rsidRPr="00527595" w:rsidRDefault="00527595" w:rsidP="00527595">
      <w:pPr>
        <w:rPr>
          <w:rFonts w:ascii="Helvetica" w:hAnsi="Helvetica" w:cs="Helvetica"/>
          <w:b/>
          <w:bCs/>
          <w:color w:val="222222"/>
          <w:sz w:val="21"/>
          <w:szCs w:val="21"/>
        </w:rPr>
      </w:pPr>
    </w:p>
    <w:p w14:paraId="0438A1CF"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hint="eastAsia"/>
          <w:b/>
          <w:bCs/>
          <w:color w:val="222222"/>
          <w:sz w:val="21"/>
          <w:szCs w:val="21"/>
        </w:rPr>
        <w:t>артерии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животного</w:t>
      </w:r>
    </w:p>
    <w:p w14:paraId="0BA42738" w14:textId="77777777" w:rsidR="00527595" w:rsidRPr="00527595" w:rsidRDefault="00527595" w:rsidP="00527595">
      <w:pPr>
        <w:rPr>
          <w:rFonts w:ascii="Helvetica" w:hAnsi="Helvetica" w:cs="Helvetica"/>
          <w:b/>
          <w:bCs/>
          <w:color w:val="222222"/>
          <w:sz w:val="21"/>
          <w:szCs w:val="21"/>
        </w:rPr>
      </w:pPr>
    </w:p>
    <w:p w14:paraId="3381387B"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2.9 </w:t>
      </w:r>
      <w:r w:rsidRPr="00527595">
        <w:rPr>
          <w:rFonts w:ascii="Helvetica" w:hAnsi="Helvetica" w:cs="Helvetica" w:hint="eastAsia"/>
          <w:b/>
          <w:bCs/>
          <w:color w:val="222222"/>
          <w:sz w:val="21"/>
          <w:szCs w:val="21"/>
        </w:rPr>
        <w:t>Подкожное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введение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веществ</w:t>
      </w:r>
    </w:p>
    <w:p w14:paraId="7F6095CE" w14:textId="77777777" w:rsidR="00527595" w:rsidRPr="00527595" w:rsidRDefault="00527595" w:rsidP="00527595">
      <w:pPr>
        <w:rPr>
          <w:rFonts w:ascii="Helvetica" w:hAnsi="Helvetica" w:cs="Helvetica"/>
          <w:b/>
          <w:bCs/>
          <w:color w:val="222222"/>
          <w:sz w:val="21"/>
          <w:szCs w:val="21"/>
        </w:rPr>
      </w:pPr>
    </w:p>
    <w:p w14:paraId="375FF8D9"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2.10 </w:t>
      </w:r>
      <w:r w:rsidRPr="00527595">
        <w:rPr>
          <w:rFonts w:ascii="Helvetica" w:hAnsi="Helvetica" w:cs="Helvetica" w:hint="eastAsia"/>
          <w:b/>
          <w:bCs/>
          <w:color w:val="222222"/>
          <w:sz w:val="21"/>
          <w:szCs w:val="21"/>
        </w:rPr>
        <w:t>Измерение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лактата</w:t>
      </w:r>
    </w:p>
    <w:p w14:paraId="77DA5DCB" w14:textId="77777777" w:rsidR="00527595" w:rsidRPr="00527595" w:rsidRDefault="00527595" w:rsidP="00527595">
      <w:pPr>
        <w:rPr>
          <w:rFonts w:ascii="Helvetica" w:hAnsi="Helvetica" w:cs="Helvetica"/>
          <w:b/>
          <w:bCs/>
          <w:color w:val="222222"/>
          <w:sz w:val="21"/>
          <w:szCs w:val="21"/>
        </w:rPr>
      </w:pPr>
    </w:p>
    <w:p w14:paraId="0F4D2119"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2.11 </w:t>
      </w:r>
      <w:r w:rsidRPr="00527595">
        <w:rPr>
          <w:rFonts w:ascii="Helvetica" w:hAnsi="Helvetica" w:cs="Helvetica" w:hint="eastAsia"/>
          <w:b/>
          <w:bCs/>
          <w:color w:val="222222"/>
          <w:sz w:val="21"/>
          <w:szCs w:val="21"/>
        </w:rPr>
        <w:t>Анализ</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гематологических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показателей</w:t>
      </w:r>
    </w:p>
    <w:p w14:paraId="1CFB625F" w14:textId="77777777" w:rsidR="00527595" w:rsidRPr="00527595" w:rsidRDefault="00527595" w:rsidP="00527595">
      <w:pPr>
        <w:rPr>
          <w:rFonts w:ascii="Helvetica" w:hAnsi="Helvetica" w:cs="Helvetica"/>
          <w:b/>
          <w:bCs/>
          <w:color w:val="222222"/>
          <w:sz w:val="21"/>
          <w:szCs w:val="21"/>
        </w:rPr>
      </w:pPr>
    </w:p>
    <w:p w14:paraId="72F9A961"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2.12 </w:t>
      </w:r>
      <w:r w:rsidRPr="00527595">
        <w:rPr>
          <w:rFonts w:ascii="Helvetica" w:hAnsi="Helvetica" w:cs="Helvetica" w:hint="eastAsia"/>
          <w:b/>
          <w:bCs/>
          <w:color w:val="222222"/>
          <w:sz w:val="21"/>
          <w:szCs w:val="21"/>
        </w:rPr>
        <w:t>Измерение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систолического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давления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правом</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желудочке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сердца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основных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гемодинамических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параметров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прямым</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методом</w:t>
      </w:r>
    </w:p>
    <w:p w14:paraId="6EE3EA64" w14:textId="77777777" w:rsidR="00527595" w:rsidRPr="00527595" w:rsidRDefault="00527595" w:rsidP="00527595">
      <w:pPr>
        <w:rPr>
          <w:rFonts w:ascii="Helvetica" w:hAnsi="Helvetica" w:cs="Helvetica"/>
          <w:b/>
          <w:bCs/>
          <w:color w:val="222222"/>
          <w:sz w:val="21"/>
          <w:szCs w:val="21"/>
        </w:rPr>
      </w:pPr>
    </w:p>
    <w:p w14:paraId="38A3FDC8"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2.12.1 </w:t>
      </w:r>
      <w:r w:rsidRPr="00527595">
        <w:rPr>
          <w:rFonts w:ascii="Helvetica" w:hAnsi="Helvetica" w:cs="Helvetica" w:hint="eastAsia"/>
          <w:b/>
          <w:bCs/>
          <w:color w:val="222222"/>
          <w:sz w:val="21"/>
          <w:szCs w:val="21"/>
        </w:rPr>
        <w:t>Регистрация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среднего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артериального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давления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частоты</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сердечных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сокращений</w:t>
      </w:r>
    </w:p>
    <w:p w14:paraId="064BBA73" w14:textId="77777777" w:rsidR="00527595" w:rsidRPr="00527595" w:rsidRDefault="00527595" w:rsidP="00527595">
      <w:pPr>
        <w:rPr>
          <w:rFonts w:ascii="Helvetica" w:hAnsi="Helvetica" w:cs="Helvetica"/>
          <w:b/>
          <w:bCs/>
          <w:color w:val="222222"/>
          <w:sz w:val="21"/>
          <w:szCs w:val="21"/>
        </w:rPr>
      </w:pPr>
    </w:p>
    <w:p w14:paraId="223C8A9F"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2.12.2 </w:t>
      </w:r>
      <w:r w:rsidRPr="00527595">
        <w:rPr>
          <w:rFonts w:ascii="Helvetica" w:hAnsi="Helvetica" w:cs="Helvetica" w:hint="eastAsia"/>
          <w:b/>
          <w:bCs/>
          <w:color w:val="222222"/>
          <w:sz w:val="21"/>
          <w:szCs w:val="21"/>
        </w:rPr>
        <w:t>Регистрация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систолического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давления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правом</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желудочке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сердца</w:t>
      </w:r>
    </w:p>
    <w:p w14:paraId="079EBC20" w14:textId="77777777" w:rsidR="00527595" w:rsidRPr="00527595" w:rsidRDefault="00527595" w:rsidP="00527595">
      <w:pPr>
        <w:rPr>
          <w:rFonts w:ascii="Helvetica" w:hAnsi="Helvetica" w:cs="Helvetica"/>
          <w:b/>
          <w:bCs/>
          <w:color w:val="222222"/>
          <w:sz w:val="21"/>
          <w:szCs w:val="21"/>
        </w:rPr>
      </w:pPr>
    </w:p>
    <w:p w14:paraId="6FA3BA3D"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2.13 </w:t>
      </w:r>
      <w:r w:rsidRPr="00527595">
        <w:rPr>
          <w:rFonts w:ascii="Helvetica" w:hAnsi="Helvetica" w:cs="Helvetica" w:hint="eastAsia"/>
          <w:b/>
          <w:bCs/>
          <w:color w:val="222222"/>
          <w:sz w:val="21"/>
          <w:szCs w:val="21"/>
        </w:rPr>
        <w:t>Исследования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реактивности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изолированных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легочных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системных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сосудов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ответ</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перфузию</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различными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веществами</w:t>
      </w:r>
      <w:r w:rsidRPr="00527595">
        <w:rPr>
          <w:rFonts w:ascii="Helvetica" w:hAnsi="Helvetica" w:cs="Helvetica"/>
          <w:b/>
          <w:bCs/>
          <w:color w:val="222222"/>
          <w:sz w:val="21"/>
          <w:szCs w:val="21"/>
        </w:rPr>
        <w:t xml:space="preserve"> </w:t>
      </w:r>
      <w:proofErr w:type="spellStart"/>
      <w:r w:rsidRPr="00527595">
        <w:rPr>
          <w:rFonts w:ascii="Helvetica" w:hAnsi="Helvetica" w:cs="Helvetica"/>
          <w:b/>
          <w:bCs/>
          <w:color w:val="222222"/>
          <w:sz w:val="21"/>
          <w:szCs w:val="21"/>
        </w:rPr>
        <w:t>in</w:t>
      </w:r>
      <w:proofErr w:type="spellEnd"/>
      <w:r w:rsidRPr="00527595">
        <w:rPr>
          <w:rFonts w:ascii="Helvetica" w:hAnsi="Helvetica" w:cs="Helvetica"/>
          <w:b/>
          <w:bCs/>
          <w:color w:val="222222"/>
          <w:sz w:val="21"/>
          <w:szCs w:val="21"/>
        </w:rPr>
        <w:t xml:space="preserve"> </w:t>
      </w:r>
      <w:proofErr w:type="spellStart"/>
      <w:r w:rsidRPr="00527595">
        <w:rPr>
          <w:rFonts w:ascii="Helvetica" w:hAnsi="Helvetica" w:cs="Helvetica"/>
          <w:b/>
          <w:bCs/>
          <w:color w:val="222222"/>
          <w:sz w:val="21"/>
          <w:szCs w:val="21"/>
        </w:rPr>
        <w:t>vitro</w:t>
      </w:r>
      <w:proofErr w:type="spellEnd"/>
    </w:p>
    <w:p w14:paraId="772CB336" w14:textId="77777777" w:rsidR="00527595" w:rsidRPr="00527595" w:rsidRDefault="00527595" w:rsidP="00527595">
      <w:pPr>
        <w:rPr>
          <w:rFonts w:ascii="Helvetica" w:hAnsi="Helvetica" w:cs="Helvetica"/>
          <w:b/>
          <w:bCs/>
          <w:color w:val="222222"/>
          <w:sz w:val="21"/>
          <w:szCs w:val="21"/>
        </w:rPr>
      </w:pPr>
    </w:p>
    <w:p w14:paraId="08E424F8"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lastRenderedPageBreak/>
        <w:t xml:space="preserve">2.14 </w:t>
      </w:r>
      <w:r w:rsidRPr="00527595">
        <w:rPr>
          <w:rFonts w:ascii="Helvetica" w:hAnsi="Helvetica" w:cs="Helvetica" w:hint="eastAsia"/>
          <w:b/>
          <w:bCs/>
          <w:color w:val="222222"/>
          <w:sz w:val="21"/>
          <w:szCs w:val="21"/>
        </w:rPr>
        <w:t>Морфометрические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исследования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сердца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других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органов</w:t>
      </w:r>
    </w:p>
    <w:p w14:paraId="336AE56F" w14:textId="77777777" w:rsidR="00527595" w:rsidRPr="00527595" w:rsidRDefault="00527595" w:rsidP="00527595">
      <w:pPr>
        <w:rPr>
          <w:rFonts w:ascii="Helvetica" w:hAnsi="Helvetica" w:cs="Helvetica"/>
          <w:b/>
          <w:bCs/>
          <w:color w:val="222222"/>
          <w:sz w:val="21"/>
          <w:szCs w:val="21"/>
        </w:rPr>
      </w:pPr>
    </w:p>
    <w:p w14:paraId="26F094AA"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2.15 </w:t>
      </w:r>
      <w:r w:rsidRPr="00527595">
        <w:rPr>
          <w:rFonts w:ascii="Helvetica" w:hAnsi="Helvetica" w:cs="Helvetica" w:hint="eastAsia"/>
          <w:b/>
          <w:bCs/>
          <w:color w:val="222222"/>
          <w:sz w:val="21"/>
          <w:szCs w:val="21"/>
        </w:rPr>
        <w:t>Определение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концентрации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половых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гормонов</w:t>
      </w:r>
    </w:p>
    <w:p w14:paraId="76840037" w14:textId="77777777" w:rsidR="00527595" w:rsidRPr="00527595" w:rsidRDefault="00527595" w:rsidP="00527595">
      <w:pPr>
        <w:rPr>
          <w:rFonts w:ascii="Helvetica" w:hAnsi="Helvetica" w:cs="Helvetica"/>
          <w:b/>
          <w:bCs/>
          <w:color w:val="222222"/>
          <w:sz w:val="21"/>
          <w:szCs w:val="21"/>
        </w:rPr>
      </w:pPr>
    </w:p>
    <w:p w14:paraId="4109429B"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2.16 </w:t>
      </w:r>
      <w:r w:rsidRPr="00527595">
        <w:rPr>
          <w:rFonts w:ascii="Helvetica" w:hAnsi="Helvetica" w:cs="Helvetica" w:hint="eastAsia"/>
          <w:b/>
          <w:bCs/>
          <w:color w:val="222222"/>
          <w:sz w:val="21"/>
          <w:szCs w:val="21"/>
        </w:rPr>
        <w:t>Определение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нитритов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нитратов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моче</w:t>
      </w:r>
    </w:p>
    <w:p w14:paraId="1B4CFB45" w14:textId="77777777" w:rsidR="00527595" w:rsidRPr="00527595" w:rsidRDefault="00527595" w:rsidP="00527595">
      <w:pPr>
        <w:rPr>
          <w:rFonts w:ascii="Helvetica" w:hAnsi="Helvetica" w:cs="Helvetica"/>
          <w:b/>
          <w:bCs/>
          <w:color w:val="222222"/>
          <w:sz w:val="21"/>
          <w:szCs w:val="21"/>
        </w:rPr>
      </w:pPr>
    </w:p>
    <w:p w14:paraId="73503A10"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2.17 </w:t>
      </w:r>
      <w:r w:rsidRPr="00527595">
        <w:rPr>
          <w:rFonts w:ascii="Helvetica" w:hAnsi="Helvetica" w:cs="Helvetica" w:hint="eastAsia"/>
          <w:b/>
          <w:bCs/>
          <w:color w:val="222222"/>
          <w:sz w:val="21"/>
          <w:szCs w:val="21"/>
        </w:rPr>
        <w:t>Определение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устойчивости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животных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к</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экзогенной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гипобарической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гипоксии</w:t>
      </w:r>
    </w:p>
    <w:p w14:paraId="67D07A43" w14:textId="77777777" w:rsidR="00527595" w:rsidRPr="00527595" w:rsidRDefault="00527595" w:rsidP="00527595">
      <w:pPr>
        <w:rPr>
          <w:rFonts w:ascii="Helvetica" w:hAnsi="Helvetica" w:cs="Helvetica"/>
          <w:b/>
          <w:bCs/>
          <w:color w:val="222222"/>
          <w:sz w:val="21"/>
          <w:szCs w:val="21"/>
        </w:rPr>
      </w:pPr>
    </w:p>
    <w:p w14:paraId="43EF3F52"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2.20 </w:t>
      </w:r>
      <w:r w:rsidRPr="00527595">
        <w:rPr>
          <w:rFonts w:ascii="Helvetica" w:hAnsi="Helvetica" w:cs="Helvetica" w:hint="eastAsia"/>
          <w:b/>
          <w:bCs/>
          <w:color w:val="222222"/>
          <w:sz w:val="21"/>
          <w:szCs w:val="21"/>
        </w:rPr>
        <w:t>Статистический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анализ</w:t>
      </w:r>
    </w:p>
    <w:p w14:paraId="4C5D049B" w14:textId="77777777" w:rsidR="00527595" w:rsidRPr="00527595" w:rsidRDefault="00527595" w:rsidP="00527595">
      <w:pPr>
        <w:rPr>
          <w:rFonts w:ascii="Helvetica" w:hAnsi="Helvetica" w:cs="Helvetica"/>
          <w:b/>
          <w:bCs/>
          <w:color w:val="222222"/>
          <w:sz w:val="21"/>
          <w:szCs w:val="21"/>
        </w:rPr>
      </w:pPr>
    </w:p>
    <w:p w14:paraId="278683A7"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3 </w:t>
      </w:r>
      <w:r w:rsidRPr="00527595">
        <w:rPr>
          <w:rFonts w:ascii="Helvetica" w:hAnsi="Helvetica" w:cs="Helvetica" w:hint="eastAsia"/>
          <w:b/>
          <w:bCs/>
          <w:color w:val="222222"/>
          <w:sz w:val="21"/>
          <w:szCs w:val="21"/>
        </w:rPr>
        <w:t>Результаты</w:t>
      </w:r>
    </w:p>
    <w:p w14:paraId="6E75733C" w14:textId="77777777" w:rsidR="00527595" w:rsidRPr="00527595" w:rsidRDefault="00527595" w:rsidP="00527595">
      <w:pPr>
        <w:rPr>
          <w:rFonts w:ascii="Helvetica" w:hAnsi="Helvetica" w:cs="Helvetica"/>
          <w:b/>
          <w:bCs/>
          <w:color w:val="222222"/>
          <w:sz w:val="21"/>
          <w:szCs w:val="21"/>
        </w:rPr>
      </w:pPr>
    </w:p>
    <w:p w14:paraId="2AD2AF46"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3.1. </w:t>
      </w:r>
      <w:r w:rsidRPr="00527595">
        <w:rPr>
          <w:rFonts w:ascii="Helvetica" w:hAnsi="Helvetica" w:cs="Helvetica" w:hint="eastAsia"/>
          <w:b/>
          <w:bCs/>
          <w:color w:val="222222"/>
          <w:sz w:val="21"/>
          <w:szCs w:val="21"/>
        </w:rPr>
        <w:t>Влияние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хронического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введения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эстрадиола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степень</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развития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легочной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гипертензии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зависимости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от</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степени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гипоксического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воздействия</w:t>
      </w:r>
    </w:p>
    <w:p w14:paraId="6F9AC840" w14:textId="77777777" w:rsidR="00527595" w:rsidRPr="00527595" w:rsidRDefault="00527595" w:rsidP="00527595">
      <w:pPr>
        <w:rPr>
          <w:rFonts w:ascii="Helvetica" w:hAnsi="Helvetica" w:cs="Helvetica"/>
          <w:b/>
          <w:bCs/>
          <w:color w:val="222222"/>
          <w:sz w:val="21"/>
          <w:szCs w:val="21"/>
        </w:rPr>
      </w:pPr>
    </w:p>
    <w:p w14:paraId="20012574"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3.1.1 </w:t>
      </w:r>
      <w:r w:rsidRPr="00527595">
        <w:rPr>
          <w:rFonts w:ascii="Helvetica" w:hAnsi="Helvetica" w:cs="Helvetica" w:hint="eastAsia"/>
          <w:b/>
          <w:bCs/>
          <w:color w:val="222222"/>
          <w:sz w:val="21"/>
          <w:szCs w:val="21"/>
        </w:rPr>
        <w:t>Оценка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эффективности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введения</w:t>
      </w:r>
      <w:r w:rsidRPr="00527595">
        <w:rPr>
          <w:rFonts w:ascii="Helvetica" w:hAnsi="Helvetica" w:cs="Helvetica"/>
          <w:b/>
          <w:bCs/>
          <w:color w:val="222222"/>
          <w:sz w:val="21"/>
          <w:szCs w:val="21"/>
        </w:rPr>
        <w:t xml:space="preserve"> 17</w:t>
      </w:r>
      <w:r w:rsidRPr="00527595">
        <w:rPr>
          <w:rFonts w:ascii="Helvetica" w:hAnsi="Helvetica" w:cs="Helvetica" w:hint="eastAsia"/>
          <w:b/>
          <w:bCs/>
          <w:color w:val="222222"/>
          <w:sz w:val="21"/>
          <w:szCs w:val="21"/>
        </w:rPr>
        <w:t>Р</w:t>
      </w:r>
      <w:r w:rsidRPr="00527595">
        <w:rPr>
          <w:rFonts w:ascii="Helvetica" w:hAnsi="Helvetica" w:cs="Helvetica"/>
          <w:b/>
          <w:bCs/>
          <w:color w:val="222222"/>
          <w:sz w:val="21"/>
          <w:szCs w:val="21"/>
        </w:rPr>
        <w:t>-</w:t>
      </w:r>
      <w:r w:rsidRPr="00527595">
        <w:rPr>
          <w:rFonts w:ascii="Helvetica" w:hAnsi="Helvetica" w:cs="Helvetica" w:hint="eastAsia"/>
          <w:b/>
          <w:bCs/>
          <w:color w:val="222222"/>
          <w:sz w:val="21"/>
          <w:szCs w:val="21"/>
        </w:rPr>
        <w:t>эстрадиола</w:t>
      </w:r>
    </w:p>
    <w:p w14:paraId="6706A3B0" w14:textId="77777777" w:rsidR="00527595" w:rsidRPr="00527595" w:rsidRDefault="00527595" w:rsidP="00527595">
      <w:pPr>
        <w:rPr>
          <w:rFonts w:ascii="Helvetica" w:hAnsi="Helvetica" w:cs="Helvetica"/>
          <w:b/>
          <w:bCs/>
          <w:color w:val="222222"/>
          <w:sz w:val="21"/>
          <w:szCs w:val="21"/>
        </w:rPr>
      </w:pPr>
    </w:p>
    <w:p w14:paraId="04C27AE5"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3.1.2. </w:t>
      </w:r>
      <w:r w:rsidRPr="00527595">
        <w:rPr>
          <w:rFonts w:ascii="Helvetica" w:hAnsi="Helvetica" w:cs="Helvetica" w:hint="eastAsia"/>
          <w:b/>
          <w:bCs/>
          <w:color w:val="222222"/>
          <w:sz w:val="21"/>
          <w:szCs w:val="21"/>
        </w:rPr>
        <w:t>Влияние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хронического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введения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эстрадиола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общее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состояние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животных</w:t>
      </w:r>
    </w:p>
    <w:p w14:paraId="33F16282" w14:textId="77777777" w:rsidR="00527595" w:rsidRPr="00527595" w:rsidRDefault="00527595" w:rsidP="00527595">
      <w:pPr>
        <w:rPr>
          <w:rFonts w:ascii="Helvetica" w:hAnsi="Helvetica" w:cs="Helvetica"/>
          <w:b/>
          <w:bCs/>
          <w:color w:val="222222"/>
          <w:sz w:val="21"/>
          <w:szCs w:val="21"/>
        </w:rPr>
      </w:pPr>
    </w:p>
    <w:p w14:paraId="4E5CDB5C"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3.1.3. </w:t>
      </w:r>
      <w:r w:rsidRPr="00527595">
        <w:rPr>
          <w:rFonts w:ascii="Helvetica" w:hAnsi="Helvetica" w:cs="Helvetica" w:hint="eastAsia"/>
          <w:b/>
          <w:bCs/>
          <w:color w:val="222222"/>
          <w:sz w:val="21"/>
          <w:szCs w:val="21"/>
        </w:rPr>
        <w:t>Влияние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пола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хронического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введения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эстрадиола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хронической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прерывистой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степени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тяжести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основные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параметры</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большого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круга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кровообращения</w:t>
      </w:r>
    </w:p>
    <w:p w14:paraId="5B5832DC" w14:textId="77777777" w:rsidR="00527595" w:rsidRPr="00527595" w:rsidRDefault="00527595" w:rsidP="00527595">
      <w:pPr>
        <w:rPr>
          <w:rFonts w:ascii="Helvetica" w:hAnsi="Helvetica" w:cs="Helvetica"/>
          <w:b/>
          <w:bCs/>
          <w:color w:val="222222"/>
          <w:sz w:val="21"/>
          <w:szCs w:val="21"/>
        </w:rPr>
      </w:pPr>
    </w:p>
    <w:p w14:paraId="61A404FA"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3.1.4. </w:t>
      </w:r>
      <w:r w:rsidRPr="00527595">
        <w:rPr>
          <w:rFonts w:ascii="Helvetica" w:hAnsi="Helvetica" w:cs="Helvetica" w:hint="eastAsia"/>
          <w:b/>
          <w:bCs/>
          <w:color w:val="222222"/>
          <w:sz w:val="21"/>
          <w:szCs w:val="21"/>
        </w:rPr>
        <w:t>Влияние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пола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хронического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введения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эстрад</w:t>
      </w:r>
      <w:r w:rsidRPr="00527595">
        <w:rPr>
          <w:rFonts w:ascii="Helvetica" w:hAnsi="Helvetica" w:cs="Helvetica" w:hint="eastAsia"/>
          <w:b/>
          <w:bCs/>
          <w:color w:val="222222"/>
          <w:sz w:val="21"/>
          <w:szCs w:val="21"/>
        </w:rPr>
        <w:lastRenderedPageBreak/>
        <w:t>иола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дозе</w:t>
      </w:r>
      <w:r w:rsidRPr="00527595">
        <w:rPr>
          <w:rFonts w:ascii="Helvetica" w:hAnsi="Helvetica" w:cs="Helvetica"/>
          <w:b/>
          <w:bCs/>
          <w:color w:val="222222"/>
          <w:sz w:val="21"/>
          <w:szCs w:val="21"/>
        </w:rPr>
        <w:t xml:space="preserve"> 15 </w:t>
      </w:r>
      <w:r w:rsidRPr="00527595">
        <w:rPr>
          <w:rFonts w:ascii="Helvetica" w:hAnsi="Helvetica" w:cs="Helvetica" w:hint="eastAsia"/>
          <w:b/>
          <w:bCs/>
          <w:color w:val="222222"/>
          <w:sz w:val="21"/>
          <w:szCs w:val="21"/>
        </w:rPr>
        <w:t>мкг</w:t>
      </w:r>
      <w:r w:rsidRPr="00527595">
        <w:rPr>
          <w:rFonts w:ascii="Helvetica" w:hAnsi="Helvetica" w:cs="Helvetica"/>
          <w:b/>
          <w:bCs/>
          <w:color w:val="222222"/>
          <w:sz w:val="21"/>
          <w:szCs w:val="21"/>
        </w:rPr>
        <w:t>/</w:t>
      </w:r>
      <w:r w:rsidRPr="00527595">
        <w:rPr>
          <w:rFonts w:ascii="Helvetica" w:hAnsi="Helvetica" w:cs="Helvetica" w:hint="eastAsia"/>
          <w:b/>
          <w:bCs/>
          <w:color w:val="222222"/>
          <w:sz w:val="21"/>
          <w:szCs w:val="21"/>
        </w:rPr>
        <w:t>кг</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степени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тяжести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степень</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развития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основных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показателей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легочной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гипертензии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систолическое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давление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правом</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желудочке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сердца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гипертрофии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правого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желудочка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сердца</w:t>
      </w:r>
    </w:p>
    <w:p w14:paraId="6C5FC99A" w14:textId="77777777" w:rsidR="00527595" w:rsidRPr="00527595" w:rsidRDefault="00527595" w:rsidP="00527595">
      <w:pPr>
        <w:rPr>
          <w:rFonts w:ascii="Helvetica" w:hAnsi="Helvetica" w:cs="Helvetica"/>
          <w:b/>
          <w:bCs/>
          <w:color w:val="222222"/>
          <w:sz w:val="21"/>
          <w:szCs w:val="21"/>
        </w:rPr>
      </w:pPr>
    </w:p>
    <w:p w14:paraId="31C61088"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3.1.5 </w:t>
      </w:r>
      <w:r w:rsidRPr="00527595">
        <w:rPr>
          <w:rFonts w:ascii="Helvetica" w:hAnsi="Helvetica" w:cs="Helvetica" w:hint="eastAsia"/>
          <w:b/>
          <w:bCs/>
          <w:color w:val="222222"/>
          <w:sz w:val="21"/>
          <w:szCs w:val="21"/>
        </w:rPr>
        <w:t>Влияние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гипоксии</w:t>
      </w:r>
      <w:r w:rsidRPr="00527595">
        <w:rPr>
          <w:rFonts w:ascii="Helvetica" w:hAnsi="Helvetica" w:cs="Helvetica"/>
          <w:b/>
          <w:bCs/>
          <w:color w:val="222222"/>
          <w:sz w:val="21"/>
          <w:szCs w:val="21"/>
        </w:rPr>
        <w:t xml:space="preserve"> 8% </w:t>
      </w:r>
      <w:r w:rsidRPr="00527595">
        <w:rPr>
          <w:rFonts w:ascii="Helvetica" w:hAnsi="Helvetica" w:cs="Helvetica" w:hint="eastAsia"/>
          <w:b/>
          <w:bCs/>
          <w:color w:val="222222"/>
          <w:sz w:val="21"/>
          <w:szCs w:val="21"/>
        </w:rPr>
        <w:t>О</w:t>
      </w:r>
      <w:r w:rsidRPr="00527595">
        <w:rPr>
          <w:rFonts w:ascii="Helvetica" w:hAnsi="Helvetica" w:cs="Helvetica"/>
          <w:b/>
          <w:bCs/>
          <w:color w:val="222222"/>
          <w:sz w:val="21"/>
          <w:szCs w:val="21"/>
        </w:rPr>
        <w:t xml:space="preserve">2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хронического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введения</w:t>
      </w:r>
      <w:r w:rsidRPr="00527595">
        <w:rPr>
          <w:rFonts w:ascii="Helvetica" w:hAnsi="Helvetica" w:cs="Helvetica"/>
          <w:b/>
          <w:bCs/>
          <w:color w:val="222222"/>
          <w:sz w:val="21"/>
          <w:szCs w:val="21"/>
        </w:rPr>
        <w:t xml:space="preserve"> 17</w:t>
      </w:r>
      <w:r w:rsidRPr="00527595">
        <w:rPr>
          <w:rFonts w:ascii="Helvetica" w:hAnsi="Helvetica" w:cs="Helvetica" w:hint="eastAsia"/>
          <w:b/>
          <w:bCs/>
          <w:color w:val="222222"/>
          <w:sz w:val="21"/>
          <w:szCs w:val="21"/>
        </w:rPr>
        <w:t>ß</w:t>
      </w:r>
      <w:r w:rsidRPr="00527595">
        <w:rPr>
          <w:rFonts w:ascii="Helvetica" w:hAnsi="Helvetica" w:cs="Helvetica"/>
          <w:b/>
          <w:bCs/>
          <w:color w:val="222222"/>
          <w:sz w:val="21"/>
          <w:szCs w:val="21"/>
        </w:rPr>
        <w:t>-</w:t>
      </w:r>
      <w:r w:rsidRPr="00527595">
        <w:rPr>
          <w:rFonts w:ascii="Helvetica" w:hAnsi="Helvetica" w:cs="Helvetica" w:hint="eastAsia"/>
          <w:b/>
          <w:bCs/>
          <w:color w:val="222222"/>
          <w:sz w:val="21"/>
          <w:szCs w:val="21"/>
        </w:rPr>
        <w:t>эстрадиола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выживаемость</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животных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гипоксический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период</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эксперимента</w:t>
      </w:r>
    </w:p>
    <w:p w14:paraId="1675075A" w14:textId="77777777" w:rsidR="00527595" w:rsidRPr="00527595" w:rsidRDefault="00527595" w:rsidP="00527595">
      <w:pPr>
        <w:rPr>
          <w:rFonts w:ascii="Helvetica" w:hAnsi="Helvetica" w:cs="Helvetica"/>
          <w:b/>
          <w:bCs/>
          <w:color w:val="222222"/>
          <w:sz w:val="21"/>
          <w:szCs w:val="21"/>
        </w:rPr>
      </w:pPr>
    </w:p>
    <w:p w14:paraId="22A7C849"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3.1.6 </w:t>
      </w:r>
      <w:r w:rsidRPr="00527595">
        <w:rPr>
          <w:rFonts w:ascii="Helvetica" w:hAnsi="Helvetica" w:cs="Helvetica" w:hint="eastAsia"/>
          <w:b/>
          <w:bCs/>
          <w:color w:val="222222"/>
          <w:sz w:val="21"/>
          <w:szCs w:val="21"/>
        </w:rPr>
        <w:t>Влияние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степени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хронического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введения</w:t>
      </w:r>
      <w:r w:rsidRPr="00527595">
        <w:rPr>
          <w:rFonts w:ascii="Helvetica" w:hAnsi="Helvetica" w:cs="Helvetica"/>
          <w:b/>
          <w:bCs/>
          <w:color w:val="222222"/>
          <w:sz w:val="21"/>
          <w:szCs w:val="21"/>
        </w:rPr>
        <w:t xml:space="preserve"> 17</w:t>
      </w:r>
      <w:r w:rsidRPr="00527595">
        <w:rPr>
          <w:rFonts w:ascii="Helvetica" w:hAnsi="Helvetica" w:cs="Helvetica" w:hint="eastAsia"/>
          <w:b/>
          <w:bCs/>
          <w:color w:val="222222"/>
          <w:sz w:val="21"/>
          <w:szCs w:val="21"/>
        </w:rPr>
        <w:t>ß</w:t>
      </w:r>
      <w:r w:rsidRPr="00527595">
        <w:rPr>
          <w:rFonts w:ascii="Helvetica" w:hAnsi="Helvetica" w:cs="Helvetica"/>
          <w:b/>
          <w:bCs/>
          <w:color w:val="222222"/>
          <w:sz w:val="21"/>
          <w:szCs w:val="21"/>
        </w:rPr>
        <w:t>-</w:t>
      </w:r>
      <w:r w:rsidRPr="00527595">
        <w:rPr>
          <w:rFonts w:ascii="Helvetica" w:hAnsi="Helvetica" w:cs="Helvetica" w:hint="eastAsia"/>
          <w:b/>
          <w:bCs/>
          <w:color w:val="222222"/>
          <w:sz w:val="21"/>
          <w:szCs w:val="21"/>
        </w:rPr>
        <w:t>эстрадиола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гематологические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показатели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зависимости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от</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пола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животного</w:t>
      </w:r>
    </w:p>
    <w:p w14:paraId="19BB6207" w14:textId="77777777" w:rsidR="00527595" w:rsidRPr="00527595" w:rsidRDefault="00527595" w:rsidP="00527595">
      <w:pPr>
        <w:rPr>
          <w:rFonts w:ascii="Helvetica" w:hAnsi="Helvetica" w:cs="Helvetica"/>
          <w:b/>
          <w:bCs/>
          <w:color w:val="222222"/>
          <w:sz w:val="21"/>
          <w:szCs w:val="21"/>
        </w:rPr>
      </w:pPr>
    </w:p>
    <w:p w14:paraId="44AC6149"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3.1.7 </w:t>
      </w:r>
      <w:r w:rsidRPr="00527595">
        <w:rPr>
          <w:rFonts w:ascii="Helvetica" w:hAnsi="Helvetica" w:cs="Helvetica" w:hint="eastAsia"/>
          <w:b/>
          <w:bCs/>
          <w:color w:val="222222"/>
          <w:sz w:val="21"/>
          <w:szCs w:val="21"/>
        </w:rPr>
        <w:t>Влияние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пола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гонадоэктомированных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животных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хронических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инъекций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эстрадиола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дозе</w:t>
      </w:r>
      <w:r w:rsidRPr="00527595">
        <w:rPr>
          <w:rFonts w:ascii="Helvetica" w:hAnsi="Helvetica" w:cs="Helvetica"/>
          <w:b/>
          <w:bCs/>
          <w:color w:val="222222"/>
          <w:sz w:val="21"/>
          <w:szCs w:val="21"/>
        </w:rPr>
        <w:t xml:space="preserve"> 15 </w:t>
      </w:r>
      <w:r w:rsidRPr="00527595">
        <w:rPr>
          <w:rFonts w:ascii="Helvetica" w:hAnsi="Helvetica" w:cs="Helvetica" w:hint="eastAsia"/>
          <w:b/>
          <w:bCs/>
          <w:color w:val="222222"/>
          <w:sz w:val="21"/>
          <w:szCs w:val="21"/>
        </w:rPr>
        <w:t>мкг</w:t>
      </w:r>
      <w:r w:rsidRPr="00527595">
        <w:rPr>
          <w:rFonts w:ascii="Helvetica" w:hAnsi="Helvetica" w:cs="Helvetica"/>
          <w:b/>
          <w:bCs/>
          <w:color w:val="222222"/>
          <w:sz w:val="21"/>
          <w:szCs w:val="21"/>
        </w:rPr>
        <w:t>/</w:t>
      </w:r>
      <w:r w:rsidRPr="00527595">
        <w:rPr>
          <w:rFonts w:ascii="Helvetica" w:hAnsi="Helvetica" w:cs="Helvetica" w:hint="eastAsia"/>
          <w:b/>
          <w:bCs/>
          <w:color w:val="222222"/>
          <w:sz w:val="21"/>
          <w:szCs w:val="21"/>
        </w:rPr>
        <w:t>кг</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степени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тяжести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реактивность</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легочной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артерии</w:t>
      </w:r>
      <w:r w:rsidRPr="00527595">
        <w:rPr>
          <w:rFonts w:ascii="Helvetica" w:hAnsi="Helvetica" w:cs="Helvetica"/>
          <w:b/>
          <w:bCs/>
          <w:color w:val="222222"/>
          <w:sz w:val="21"/>
          <w:szCs w:val="21"/>
        </w:rPr>
        <w:t xml:space="preserve"> 3</w:t>
      </w:r>
      <w:r w:rsidRPr="00527595">
        <w:rPr>
          <w:rFonts w:ascii="Helvetica" w:hAnsi="Helvetica" w:cs="Helvetica" w:hint="eastAsia"/>
          <w:b/>
          <w:bCs/>
          <w:color w:val="222222"/>
          <w:sz w:val="21"/>
          <w:szCs w:val="21"/>
        </w:rPr>
        <w:t>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порядка</w:t>
      </w:r>
    </w:p>
    <w:p w14:paraId="241D16F2" w14:textId="77777777" w:rsidR="00527595" w:rsidRPr="00527595" w:rsidRDefault="00527595" w:rsidP="00527595">
      <w:pPr>
        <w:rPr>
          <w:rFonts w:ascii="Helvetica" w:hAnsi="Helvetica" w:cs="Helvetica"/>
          <w:b/>
          <w:bCs/>
          <w:color w:val="222222"/>
          <w:sz w:val="21"/>
          <w:szCs w:val="21"/>
        </w:rPr>
      </w:pPr>
    </w:p>
    <w:p w14:paraId="0B060B33"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3.2 </w:t>
      </w:r>
      <w:r w:rsidRPr="00527595">
        <w:rPr>
          <w:rFonts w:ascii="Helvetica" w:hAnsi="Helvetica" w:cs="Helvetica" w:hint="eastAsia"/>
          <w:b/>
          <w:bCs/>
          <w:color w:val="222222"/>
          <w:sz w:val="21"/>
          <w:szCs w:val="21"/>
        </w:rPr>
        <w:t>Влияние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физической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тренировки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плавание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степень</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развития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легочной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гипертензии</w:t>
      </w:r>
    </w:p>
    <w:p w14:paraId="01E8495F" w14:textId="77777777" w:rsidR="00527595" w:rsidRPr="00527595" w:rsidRDefault="00527595" w:rsidP="00527595">
      <w:pPr>
        <w:rPr>
          <w:rFonts w:ascii="Helvetica" w:hAnsi="Helvetica" w:cs="Helvetica"/>
          <w:b/>
          <w:bCs/>
          <w:color w:val="222222"/>
          <w:sz w:val="21"/>
          <w:szCs w:val="21"/>
        </w:rPr>
      </w:pPr>
    </w:p>
    <w:p w14:paraId="47536A93"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3.2.1.</w:t>
      </w:r>
      <w:r w:rsidRPr="00527595">
        <w:rPr>
          <w:rFonts w:ascii="Helvetica" w:hAnsi="Helvetica" w:cs="Helvetica" w:hint="eastAsia"/>
          <w:b/>
          <w:bCs/>
          <w:color w:val="222222"/>
          <w:sz w:val="21"/>
          <w:szCs w:val="21"/>
        </w:rPr>
        <w:t>Влияние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хронической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физической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тренировки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интенсивности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концентрацию</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половых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гормонов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у</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самцов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самок</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крыс</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Оценка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эффективности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гонадоэктомии</w:t>
      </w:r>
    </w:p>
    <w:p w14:paraId="662C518F" w14:textId="77777777" w:rsidR="00527595" w:rsidRPr="00527595" w:rsidRDefault="00527595" w:rsidP="00527595">
      <w:pPr>
        <w:rPr>
          <w:rFonts w:ascii="Helvetica" w:hAnsi="Helvetica" w:cs="Helvetica"/>
          <w:b/>
          <w:bCs/>
          <w:color w:val="222222"/>
          <w:sz w:val="21"/>
          <w:szCs w:val="21"/>
        </w:rPr>
      </w:pPr>
    </w:p>
    <w:p w14:paraId="4D41C8B8"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3.2.2 </w:t>
      </w:r>
      <w:r w:rsidRPr="00527595">
        <w:rPr>
          <w:rFonts w:ascii="Helvetica" w:hAnsi="Helvetica" w:cs="Helvetica" w:hint="eastAsia"/>
          <w:b/>
          <w:bCs/>
          <w:color w:val="222222"/>
          <w:sz w:val="21"/>
          <w:szCs w:val="21"/>
        </w:rPr>
        <w:t>Оценка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влияния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физической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тренировки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интенсивности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хронической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прерывистой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общее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состояние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животных</w:t>
      </w:r>
    </w:p>
    <w:p w14:paraId="6FBE18A7" w14:textId="77777777" w:rsidR="00527595" w:rsidRPr="00527595" w:rsidRDefault="00527595" w:rsidP="00527595">
      <w:pPr>
        <w:rPr>
          <w:rFonts w:ascii="Helvetica" w:hAnsi="Helvetica" w:cs="Helvetica"/>
          <w:b/>
          <w:bCs/>
          <w:color w:val="222222"/>
          <w:sz w:val="21"/>
          <w:szCs w:val="21"/>
        </w:rPr>
      </w:pPr>
    </w:p>
    <w:p w14:paraId="6AC4A864"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3.2.3 </w:t>
      </w:r>
      <w:r w:rsidRPr="00527595">
        <w:rPr>
          <w:rFonts w:ascii="Helvetica" w:hAnsi="Helvetica" w:cs="Helvetica" w:hint="eastAsia"/>
          <w:b/>
          <w:bCs/>
          <w:color w:val="222222"/>
          <w:sz w:val="21"/>
          <w:szCs w:val="21"/>
        </w:rPr>
        <w:t>Влияние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хронической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физической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тренировки</w:t>
      </w:r>
      <w:r w:rsidRPr="00527595">
        <w:rPr>
          <w:rFonts w:ascii="Helvetica" w:hAnsi="Helvetica" w:cs="Helvetica"/>
          <w:b/>
          <w:bCs/>
          <w:color w:val="222222"/>
          <w:sz w:val="21"/>
          <w:szCs w:val="21"/>
        </w:rPr>
        <w:t xml:space="preserve"> - </w:t>
      </w:r>
      <w:r w:rsidRPr="00527595">
        <w:rPr>
          <w:rFonts w:ascii="Helvetica" w:hAnsi="Helvetica" w:cs="Helvetica" w:hint="eastAsia"/>
          <w:b/>
          <w:bCs/>
          <w:color w:val="222222"/>
          <w:sz w:val="21"/>
          <w:szCs w:val="21"/>
        </w:rPr>
        <w:t>плавания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основные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параметры</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развития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легочно</w:t>
      </w:r>
      <w:r w:rsidRPr="00527595">
        <w:rPr>
          <w:rFonts w:ascii="Helvetica" w:hAnsi="Helvetica" w:cs="Helvetica" w:hint="eastAsia"/>
          <w:b/>
          <w:bCs/>
          <w:color w:val="222222"/>
          <w:sz w:val="21"/>
          <w:szCs w:val="21"/>
        </w:rPr>
        <w:lastRenderedPageBreak/>
        <w:t>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гипертензии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величину</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систолического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давления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правом</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желудочке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сердца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его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гипертрофию</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у</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самцов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самок</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крыс</w:t>
      </w:r>
    </w:p>
    <w:p w14:paraId="157CE98F" w14:textId="77777777" w:rsidR="00527595" w:rsidRPr="00527595" w:rsidRDefault="00527595" w:rsidP="00527595">
      <w:pPr>
        <w:rPr>
          <w:rFonts w:ascii="Helvetica" w:hAnsi="Helvetica" w:cs="Helvetica"/>
          <w:b/>
          <w:bCs/>
          <w:color w:val="222222"/>
          <w:sz w:val="21"/>
          <w:szCs w:val="21"/>
        </w:rPr>
      </w:pPr>
    </w:p>
    <w:p w14:paraId="7418D5B5"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3.2.4 </w:t>
      </w:r>
      <w:r w:rsidRPr="00527595">
        <w:rPr>
          <w:rFonts w:ascii="Helvetica" w:hAnsi="Helvetica" w:cs="Helvetica" w:hint="eastAsia"/>
          <w:b/>
          <w:bCs/>
          <w:color w:val="222222"/>
          <w:sz w:val="21"/>
          <w:szCs w:val="21"/>
        </w:rPr>
        <w:t>Влияние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физической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тренировки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интенсивности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среднее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артериальное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давление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частоту</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сердечных</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сокращений</w:t>
      </w:r>
    </w:p>
    <w:p w14:paraId="77CB7AE2" w14:textId="77777777" w:rsidR="00527595" w:rsidRPr="00527595" w:rsidRDefault="00527595" w:rsidP="00527595">
      <w:pPr>
        <w:rPr>
          <w:rFonts w:ascii="Helvetica" w:hAnsi="Helvetica" w:cs="Helvetica"/>
          <w:b/>
          <w:bCs/>
          <w:color w:val="222222"/>
          <w:sz w:val="21"/>
          <w:szCs w:val="21"/>
        </w:rPr>
      </w:pPr>
    </w:p>
    <w:p w14:paraId="5436334D"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3.2.5</w:t>
      </w:r>
      <w:r w:rsidRPr="00527595">
        <w:rPr>
          <w:rFonts w:ascii="Helvetica" w:hAnsi="Helvetica" w:cs="Helvetica" w:hint="eastAsia"/>
          <w:b/>
          <w:bCs/>
          <w:color w:val="222222"/>
          <w:sz w:val="21"/>
          <w:szCs w:val="21"/>
        </w:rPr>
        <w:t>Влияние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тренировки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интенсивности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гематологические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показатели</w:t>
      </w:r>
    </w:p>
    <w:p w14:paraId="3E5AECE9" w14:textId="77777777" w:rsidR="00527595" w:rsidRPr="00527595" w:rsidRDefault="00527595" w:rsidP="00527595">
      <w:pPr>
        <w:rPr>
          <w:rFonts w:ascii="Helvetica" w:hAnsi="Helvetica" w:cs="Helvetica"/>
          <w:b/>
          <w:bCs/>
          <w:color w:val="222222"/>
          <w:sz w:val="21"/>
          <w:szCs w:val="21"/>
        </w:rPr>
      </w:pPr>
    </w:p>
    <w:p w14:paraId="413F7B9D"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3.2.6.</w:t>
      </w:r>
      <w:r w:rsidRPr="00527595">
        <w:rPr>
          <w:rFonts w:ascii="Helvetica" w:hAnsi="Helvetica" w:cs="Helvetica" w:hint="eastAsia"/>
          <w:b/>
          <w:bCs/>
          <w:color w:val="222222"/>
          <w:sz w:val="21"/>
          <w:szCs w:val="21"/>
        </w:rPr>
        <w:t>Влияние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тренировки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интенсивности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реактивность</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сосудов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малого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легочная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артерия</w:t>
      </w:r>
      <w:r w:rsidRPr="00527595">
        <w:rPr>
          <w:rFonts w:ascii="Helvetica" w:hAnsi="Helvetica" w:cs="Helvetica"/>
          <w:b/>
          <w:bCs/>
          <w:color w:val="222222"/>
          <w:sz w:val="21"/>
          <w:szCs w:val="21"/>
        </w:rPr>
        <w:t xml:space="preserve"> 3</w:t>
      </w:r>
      <w:r w:rsidRPr="00527595">
        <w:rPr>
          <w:rFonts w:ascii="Helvetica" w:hAnsi="Helvetica" w:cs="Helvetica" w:hint="eastAsia"/>
          <w:b/>
          <w:bCs/>
          <w:color w:val="222222"/>
          <w:sz w:val="21"/>
          <w:szCs w:val="21"/>
        </w:rPr>
        <w:t>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порядка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большого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подколенная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артерия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кругов</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кровообращения</w:t>
      </w:r>
    </w:p>
    <w:p w14:paraId="3B760F20" w14:textId="77777777" w:rsidR="00527595" w:rsidRPr="00527595" w:rsidRDefault="00527595" w:rsidP="00527595">
      <w:pPr>
        <w:rPr>
          <w:rFonts w:ascii="Helvetica" w:hAnsi="Helvetica" w:cs="Helvetica"/>
          <w:b/>
          <w:bCs/>
          <w:color w:val="222222"/>
          <w:sz w:val="21"/>
          <w:szCs w:val="21"/>
        </w:rPr>
      </w:pPr>
    </w:p>
    <w:p w14:paraId="3B2F1757"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4.</w:t>
      </w:r>
      <w:r w:rsidRPr="00527595">
        <w:rPr>
          <w:rFonts w:ascii="Helvetica" w:hAnsi="Helvetica" w:cs="Helvetica" w:hint="eastAsia"/>
          <w:b/>
          <w:bCs/>
          <w:color w:val="222222"/>
          <w:sz w:val="21"/>
          <w:szCs w:val="21"/>
        </w:rPr>
        <w:t>Обсуждение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результатов</w:t>
      </w:r>
    </w:p>
    <w:p w14:paraId="189F40D8" w14:textId="77777777" w:rsidR="00527595" w:rsidRPr="00527595" w:rsidRDefault="00527595" w:rsidP="00527595">
      <w:pPr>
        <w:rPr>
          <w:rFonts w:ascii="Helvetica" w:hAnsi="Helvetica" w:cs="Helvetica"/>
          <w:b/>
          <w:bCs/>
          <w:color w:val="222222"/>
          <w:sz w:val="21"/>
          <w:szCs w:val="21"/>
        </w:rPr>
      </w:pPr>
    </w:p>
    <w:p w14:paraId="308768F3"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4.1 </w:t>
      </w:r>
      <w:r w:rsidRPr="00527595">
        <w:rPr>
          <w:rFonts w:ascii="Helvetica" w:hAnsi="Helvetica" w:cs="Helvetica" w:hint="eastAsia"/>
          <w:b/>
          <w:bCs/>
          <w:color w:val="222222"/>
          <w:sz w:val="21"/>
          <w:szCs w:val="21"/>
        </w:rPr>
        <w:t>Влияние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хронического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введения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эстрадиола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развитие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легочной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гипертензии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при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степени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гипоксического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воздействия</w:t>
      </w:r>
    </w:p>
    <w:p w14:paraId="55D1FAE2" w14:textId="77777777" w:rsidR="00527595" w:rsidRPr="00527595" w:rsidRDefault="00527595" w:rsidP="00527595">
      <w:pPr>
        <w:rPr>
          <w:rFonts w:ascii="Helvetica" w:hAnsi="Helvetica" w:cs="Helvetica"/>
          <w:b/>
          <w:bCs/>
          <w:color w:val="222222"/>
          <w:sz w:val="21"/>
          <w:szCs w:val="21"/>
        </w:rPr>
      </w:pPr>
    </w:p>
    <w:p w14:paraId="73928A50"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4.2 </w:t>
      </w:r>
      <w:r w:rsidRPr="00527595">
        <w:rPr>
          <w:rFonts w:ascii="Helvetica" w:hAnsi="Helvetica" w:cs="Helvetica" w:hint="eastAsia"/>
          <w:b/>
          <w:bCs/>
          <w:color w:val="222222"/>
          <w:sz w:val="21"/>
          <w:szCs w:val="21"/>
        </w:rPr>
        <w:t>Влияние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предварительной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тренировки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интенсивности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на</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степень</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развития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легочной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гипертензии</w:t>
      </w:r>
    </w:p>
    <w:p w14:paraId="57D11393" w14:textId="77777777" w:rsidR="00527595" w:rsidRPr="00527595" w:rsidRDefault="00527595" w:rsidP="00527595">
      <w:pPr>
        <w:rPr>
          <w:rFonts w:ascii="Helvetica" w:hAnsi="Helvetica" w:cs="Helvetica"/>
          <w:b/>
          <w:bCs/>
          <w:color w:val="222222"/>
          <w:sz w:val="21"/>
          <w:szCs w:val="21"/>
        </w:rPr>
      </w:pPr>
    </w:p>
    <w:p w14:paraId="0AE8D9A1"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5. </w:t>
      </w:r>
      <w:r w:rsidRPr="00527595">
        <w:rPr>
          <w:rFonts w:ascii="Helvetica" w:hAnsi="Helvetica" w:cs="Helvetica" w:hint="eastAsia"/>
          <w:b/>
          <w:bCs/>
          <w:color w:val="222222"/>
          <w:sz w:val="21"/>
          <w:szCs w:val="21"/>
        </w:rPr>
        <w:t>Заключение</w:t>
      </w:r>
    </w:p>
    <w:p w14:paraId="21F1A632" w14:textId="77777777" w:rsidR="00527595" w:rsidRPr="00527595" w:rsidRDefault="00527595" w:rsidP="00527595">
      <w:pPr>
        <w:rPr>
          <w:rFonts w:ascii="Helvetica" w:hAnsi="Helvetica" w:cs="Helvetica"/>
          <w:b/>
          <w:bCs/>
          <w:color w:val="222222"/>
          <w:sz w:val="21"/>
          <w:szCs w:val="21"/>
        </w:rPr>
      </w:pPr>
    </w:p>
    <w:p w14:paraId="4E818230"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6.</w:t>
      </w:r>
      <w:r w:rsidRPr="00527595">
        <w:rPr>
          <w:rFonts w:ascii="Helvetica" w:hAnsi="Helvetica" w:cs="Helvetica" w:hint="eastAsia"/>
          <w:b/>
          <w:bCs/>
          <w:color w:val="222222"/>
          <w:sz w:val="21"/>
          <w:szCs w:val="21"/>
        </w:rPr>
        <w:t>Вывод</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ы</w:t>
      </w:r>
    </w:p>
    <w:p w14:paraId="596C43DA" w14:textId="77777777" w:rsidR="00527595" w:rsidRPr="00527595" w:rsidRDefault="00527595" w:rsidP="00527595">
      <w:pPr>
        <w:rPr>
          <w:rFonts w:ascii="Helvetica" w:hAnsi="Helvetica" w:cs="Helvetica"/>
          <w:b/>
          <w:bCs/>
          <w:color w:val="222222"/>
          <w:sz w:val="21"/>
          <w:szCs w:val="21"/>
        </w:rPr>
      </w:pPr>
    </w:p>
    <w:p w14:paraId="2973E8EC"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7. </w:t>
      </w:r>
      <w:r w:rsidRPr="00527595">
        <w:rPr>
          <w:rFonts w:ascii="Helvetica" w:hAnsi="Helvetica" w:cs="Helvetica" w:hint="eastAsia"/>
          <w:b/>
          <w:bCs/>
          <w:color w:val="222222"/>
          <w:sz w:val="21"/>
          <w:szCs w:val="21"/>
        </w:rPr>
        <w:t>Обозначения</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и</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сокращения</w:t>
      </w:r>
    </w:p>
    <w:p w14:paraId="5EBB80B2" w14:textId="77777777" w:rsidR="00527595" w:rsidRPr="00527595" w:rsidRDefault="00527595" w:rsidP="00527595">
      <w:pPr>
        <w:rPr>
          <w:rFonts w:ascii="Helvetica" w:hAnsi="Helvetica" w:cs="Helvetica"/>
          <w:b/>
          <w:bCs/>
          <w:color w:val="222222"/>
          <w:sz w:val="21"/>
          <w:szCs w:val="21"/>
        </w:rPr>
      </w:pPr>
    </w:p>
    <w:p w14:paraId="5A451A22"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131</w:t>
      </w:r>
    </w:p>
    <w:p w14:paraId="280872A7" w14:textId="77777777" w:rsidR="00527595" w:rsidRPr="00527595" w:rsidRDefault="00527595" w:rsidP="00527595">
      <w:pPr>
        <w:rPr>
          <w:rFonts w:ascii="Helvetica" w:hAnsi="Helvetica" w:cs="Helvetica"/>
          <w:b/>
          <w:bCs/>
          <w:color w:val="222222"/>
          <w:sz w:val="21"/>
          <w:szCs w:val="21"/>
        </w:rPr>
      </w:pPr>
    </w:p>
    <w:p w14:paraId="67234483"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8. </w:t>
      </w:r>
      <w:r w:rsidRPr="00527595">
        <w:rPr>
          <w:rFonts w:ascii="Helvetica" w:hAnsi="Helvetica" w:cs="Helvetica" w:hint="eastAsia"/>
          <w:b/>
          <w:bCs/>
          <w:color w:val="222222"/>
          <w:sz w:val="21"/>
          <w:szCs w:val="21"/>
        </w:rPr>
        <w:t>Список</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публикаций</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по</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теме</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диссертации</w:t>
      </w:r>
    </w:p>
    <w:p w14:paraId="4F08393E" w14:textId="77777777" w:rsidR="00527595" w:rsidRPr="00527595" w:rsidRDefault="00527595" w:rsidP="00527595">
      <w:pPr>
        <w:rPr>
          <w:rFonts w:ascii="Helvetica" w:hAnsi="Helvetica" w:cs="Helvetica"/>
          <w:b/>
          <w:bCs/>
          <w:color w:val="222222"/>
          <w:sz w:val="21"/>
          <w:szCs w:val="21"/>
        </w:rPr>
      </w:pPr>
    </w:p>
    <w:p w14:paraId="0988EFB2"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9.</w:t>
      </w:r>
      <w:r w:rsidRPr="00527595">
        <w:rPr>
          <w:rFonts w:ascii="Helvetica" w:hAnsi="Helvetica" w:cs="Helvetica" w:hint="eastAsia"/>
          <w:b/>
          <w:bCs/>
          <w:color w:val="222222"/>
          <w:sz w:val="21"/>
          <w:szCs w:val="21"/>
        </w:rPr>
        <w:t>Список</w:t>
      </w:r>
      <w:r w:rsidRPr="00527595">
        <w:rPr>
          <w:rFonts w:ascii="Helvetica" w:hAnsi="Helvetica" w:cs="Helvetica"/>
          <w:b/>
          <w:bCs/>
          <w:color w:val="222222"/>
          <w:sz w:val="21"/>
          <w:szCs w:val="21"/>
        </w:rPr>
        <w:t xml:space="preserve"> </w:t>
      </w:r>
      <w:r w:rsidRPr="00527595">
        <w:rPr>
          <w:rFonts w:ascii="Helvetica" w:hAnsi="Helvetica" w:cs="Helvetica" w:hint="eastAsia"/>
          <w:b/>
          <w:bCs/>
          <w:color w:val="222222"/>
          <w:sz w:val="21"/>
          <w:szCs w:val="21"/>
        </w:rPr>
        <w:t>литературы</w:t>
      </w:r>
    </w:p>
    <w:p w14:paraId="65602FEA" w14:textId="77777777" w:rsidR="00527595" w:rsidRPr="00527595" w:rsidRDefault="00527595" w:rsidP="00527595">
      <w:pPr>
        <w:rPr>
          <w:rFonts w:ascii="Helvetica" w:hAnsi="Helvetica" w:cs="Helvetica"/>
          <w:b/>
          <w:bCs/>
          <w:color w:val="222222"/>
          <w:sz w:val="21"/>
          <w:szCs w:val="21"/>
        </w:rPr>
      </w:pPr>
    </w:p>
    <w:p w14:paraId="361B2350" w14:textId="77777777" w:rsidR="00527595" w:rsidRPr="00527595" w:rsidRDefault="00527595" w:rsidP="00527595">
      <w:pPr>
        <w:rPr>
          <w:rFonts w:ascii="Helvetica" w:hAnsi="Helvetica" w:cs="Helvetica"/>
          <w:b/>
          <w:bCs/>
          <w:color w:val="222222"/>
          <w:sz w:val="21"/>
          <w:szCs w:val="21"/>
        </w:rPr>
      </w:pPr>
      <w:r w:rsidRPr="00527595">
        <w:rPr>
          <w:rFonts w:ascii="Helvetica" w:hAnsi="Helvetica" w:cs="Helvetica"/>
          <w:b/>
          <w:bCs/>
          <w:color w:val="222222"/>
          <w:sz w:val="21"/>
          <w:szCs w:val="21"/>
        </w:rPr>
        <w:t xml:space="preserve">10. </w:t>
      </w:r>
      <w:r w:rsidRPr="00527595">
        <w:rPr>
          <w:rFonts w:ascii="Helvetica" w:hAnsi="Helvetica" w:cs="Helvetica" w:hint="eastAsia"/>
          <w:b/>
          <w:bCs/>
          <w:color w:val="222222"/>
          <w:sz w:val="21"/>
          <w:szCs w:val="21"/>
        </w:rPr>
        <w:t>Благодарности</w:t>
      </w:r>
    </w:p>
    <w:p w14:paraId="4A267ED7" w14:textId="77777777" w:rsidR="00527595" w:rsidRPr="00527595" w:rsidRDefault="00527595" w:rsidP="00527595">
      <w:pPr>
        <w:rPr>
          <w:rFonts w:ascii="Helvetica" w:hAnsi="Helvetica" w:cs="Helvetica"/>
          <w:b/>
          <w:bCs/>
          <w:color w:val="222222"/>
          <w:sz w:val="21"/>
          <w:szCs w:val="21"/>
        </w:rPr>
      </w:pPr>
    </w:p>
    <w:p w14:paraId="0C1B29AA" w14:textId="41DCE296" w:rsidR="008A0C40" w:rsidRPr="00527595" w:rsidRDefault="00527595" w:rsidP="00527595">
      <w:r w:rsidRPr="00527595">
        <w:rPr>
          <w:rFonts w:ascii="Helvetica" w:hAnsi="Helvetica" w:cs="Helvetica"/>
          <w:b/>
          <w:bCs/>
          <w:color w:val="222222"/>
          <w:sz w:val="21"/>
          <w:szCs w:val="21"/>
        </w:rPr>
        <w:t xml:space="preserve">11 </w:t>
      </w:r>
      <w:r w:rsidRPr="00527595">
        <w:rPr>
          <w:rFonts w:ascii="Helvetica" w:hAnsi="Helvetica" w:cs="Helvetica" w:hint="eastAsia"/>
          <w:b/>
          <w:bCs/>
          <w:color w:val="222222"/>
          <w:sz w:val="21"/>
          <w:szCs w:val="21"/>
        </w:rPr>
        <w:t>Приложения</w:t>
      </w:r>
    </w:p>
    <w:sectPr w:rsidR="008A0C40" w:rsidRPr="0052759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D381F" w14:textId="77777777" w:rsidR="005559E1" w:rsidRDefault="005559E1">
      <w:pPr>
        <w:spacing w:after="0" w:line="240" w:lineRule="auto"/>
      </w:pPr>
      <w:r>
        <w:separator/>
      </w:r>
    </w:p>
  </w:endnote>
  <w:endnote w:type="continuationSeparator" w:id="0">
    <w:p w14:paraId="240A7709" w14:textId="77777777" w:rsidR="005559E1" w:rsidRDefault="00555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9728B" w14:textId="77777777" w:rsidR="005559E1" w:rsidRDefault="005559E1"/>
    <w:p w14:paraId="3C3C0BE6" w14:textId="77777777" w:rsidR="005559E1" w:rsidRDefault="005559E1"/>
    <w:p w14:paraId="66A14261" w14:textId="77777777" w:rsidR="005559E1" w:rsidRDefault="005559E1"/>
    <w:p w14:paraId="537C7C8C" w14:textId="77777777" w:rsidR="005559E1" w:rsidRDefault="005559E1"/>
    <w:p w14:paraId="69C2E39E" w14:textId="77777777" w:rsidR="005559E1" w:rsidRDefault="005559E1"/>
    <w:p w14:paraId="74A31FA7" w14:textId="77777777" w:rsidR="005559E1" w:rsidRDefault="005559E1"/>
    <w:p w14:paraId="31024227" w14:textId="77777777" w:rsidR="005559E1" w:rsidRDefault="005559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3C5662" wp14:editId="48CAD9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F29F4" w14:textId="77777777" w:rsidR="005559E1" w:rsidRDefault="005559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3C56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BF29F4" w14:textId="77777777" w:rsidR="005559E1" w:rsidRDefault="005559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B0AF01" w14:textId="77777777" w:rsidR="005559E1" w:rsidRDefault="005559E1"/>
    <w:p w14:paraId="1B36953A" w14:textId="77777777" w:rsidR="005559E1" w:rsidRDefault="005559E1"/>
    <w:p w14:paraId="1807A013" w14:textId="77777777" w:rsidR="005559E1" w:rsidRDefault="005559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124C0A" wp14:editId="3DFBE8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EE6F1" w14:textId="77777777" w:rsidR="005559E1" w:rsidRDefault="005559E1"/>
                          <w:p w14:paraId="032E78F5" w14:textId="77777777" w:rsidR="005559E1" w:rsidRDefault="005559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124C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3EE6F1" w14:textId="77777777" w:rsidR="005559E1" w:rsidRDefault="005559E1"/>
                    <w:p w14:paraId="032E78F5" w14:textId="77777777" w:rsidR="005559E1" w:rsidRDefault="005559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94AFBF" w14:textId="77777777" w:rsidR="005559E1" w:rsidRDefault="005559E1"/>
    <w:p w14:paraId="1E273118" w14:textId="77777777" w:rsidR="005559E1" w:rsidRDefault="005559E1">
      <w:pPr>
        <w:rPr>
          <w:sz w:val="2"/>
          <w:szCs w:val="2"/>
        </w:rPr>
      </w:pPr>
    </w:p>
    <w:p w14:paraId="60931F30" w14:textId="77777777" w:rsidR="005559E1" w:rsidRDefault="005559E1"/>
    <w:p w14:paraId="07205A7E" w14:textId="77777777" w:rsidR="005559E1" w:rsidRDefault="005559E1">
      <w:pPr>
        <w:spacing w:after="0" w:line="240" w:lineRule="auto"/>
      </w:pPr>
    </w:p>
  </w:footnote>
  <w:footnote w:type="continuationSeparator" w:id="0">
    <w:p w14:paraId="3AADB65B" w14:textId="77777777" w:rsidR="005559E1" w:rsidRDefault="00555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оставки</w:t>
    </w:r>
    <w:proofErr w:type="spellEnd"/>
    <w:r w:rsidRPr="006E463D">
      <w:rPr>
        <w:rFonts w:ascii="Verdana" w:hAnsi="Verdana" w:cs="Verdana"/>
        <w:color w:val="FF0000"/>
      </w:rPr>
      <w:t xml:space="preserve">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9E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6381</TotalTime>
  <Pages>8</Pages>
  <Words>903</Words>
  <Characters>5151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102</cp:revision>
  <cp:lastPrinted>2009-02-06T05:36:00Z</cp:lastPrinted>
  <dcterms:created xsi:type="dcterms:W3CDTF">2025-11-25T20:19:00Z</dcterms:created>
  <dcterms:modified xsi:type="dcterms:W3CDTF">2025-12-03T09:00:00Z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