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5ADF6" w14:textId="77777777" w:rsidR="00DB19AB" w:rsidRDefault="00DB19AB" w:rsidP="00DB19AB">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p>
    <w:p w14:paraId="22EF704A" w14:textId="77777777" w:rsidR="00DB19AB" w:rsidRDefault="00DB19AB" w:rsidP="00DB19AB">
      <w:r>
        <w:rPr>
          <w:rFonts w:hint="eastAsia"/>
        </w:rPr>
        <w:t>УЧРЕЖДЕНИЕ</w:t>
      </w:r>
      <w:r>
        <w:t xml:space="preserve"> </w:t>
      </w:r>
      <w:r>
        <w:rPr>
          <w:rFonts w:hint="eastAsia"/>
        </w:rPr>
        <w:t>ВЫСШЕГО</w:t>
      </w:r>
      <w:r>
        <w:t xml:space="preserve"> </w:t>
      </w:r>
      <w:r>
        <w:rPr>
          <w:rFonts w:hint="eastAsia"/>
        </w:rPr>
        <w:t>ОБРАЗОВАНИЯ</w:t>
      </w:r>
      <w:r>
        <w:t xml:space="preserve"> </w:t>
      </w:r>
      <w:r>
        <w:rPr>
          <w:rFonts w:hint="eastAsia"/>
        </w:rPr>
        <w:t>«</w:t>
      </w:r>
      <w:r>
        <w:rPr>
          <w:rFonts w:hint="eastAsia"/>
        </w:rPr>
        <w:t>СТАВРОПОЛЬСКИЙ</w:t>
      </w:r>
      <w:r>
        <w:t xml:space="preserve"> </w:t>
      </w:r>
      <w:r>
        <w:rPr>
          <w:rFonts w:hint="eastAsia"/>
        </w:rPr>
        <w:t>ГОСУДАРСТВЕННЫЙ</w:t>
      </w:r>
      <w:r>
        <w:t xml:space="preserve"> </w:t>
      </w:r>
      <w:r>
        <w:rPr>
          <w:rFonts w:hint="eastAsia"/>
        </w:rPr>
        <w:t>АГРАРНЫЙ</w:t>
      </w:r>
      <w:r>
        <w:t xml:space="preserve"> </w:t>
      </w:r>
      <w:r>
        <w:rPr>
          <w:rFonts w:hint="eastAsia"/>
        </w:rPr>
        <w:t>УНИВЕРСИТЕТ</w:t>
      </w:r>
      <w:r>
        <w:rPr>
          <w:rFonts w:hint="eastAsia"/>
        </w:rPr>
        <w:t>»</w:t>
      </w:r>
    </w:p>
    <w:p w14:paraId="56B38A04" w14:textId="77777777" w:rsidR="00DB19AB" w:rsidRDefault="00DB19AB" w:rsidP="00DB19AB">
      <w:r>
        <w:rPr>
          <w:rFonts w:hint="eastAsia"/>
        </w:rPr>
        <w:t>На</w:t>
      </w:r>
      <w:r>
        <w:t xml:space="preserve"> </w:t>
      </w:r>
      <w:r>
        <w:rPr>
          <w:rFonts w:hint="eastAsia"/>
        </w:rPr>
        <w:t>правах</w:t>
      </w:r>
      <w:r>
        <w:t xml:space="preserve"> </w:t>
      </w:r>
      <w:r>
        <w:rPr>
          <w:rFonts w:hint="eastAsia"/>
        </w:rPr>
        <w:t>рукописи</w:t>
      </w:r>
    </w:p>
    <w:p w14:paraId="40C2B211" w14:textId="77777777" w:rsidR="00DB19AB" w:rsidRDefault="00DB19AB" w:rsidP="00DB19AB">
      <w:r>
        <w:t xml:space="preserve"> </w:t>
      </w:r>
    </w:p>
    <w:p w14:paraId="0835FE43" w14:textId="77777777" w:rsidR="00DB19AB" w:rsidRDefault="00DB19AB" w:rsidP="00DB19AB"/>
    <w:p w14:paraId="1A67F9C7" w14:textId="77777777" w:rsidR="00DB19AB" w:rsidRDefault="00DB19AB" w:rsidP="00DB19AB">
      <w:r>
        <w:rPr>
          <w:rFonts w:hint="eastAsia"/>
        </w:rPr>
        <w:t>СИДЕЛЬНИКОВ</w:t>
      </w:r>
      <w:r>
        <w:t xml:space="preserve"> </w:t>
      </w:r>
      <w:r>
        <w:rPr>
          <w:rFonts w:hint="eastAsia"/>
        </w:rPr>
        <w:t>ДМИТРИИ</w:t>
      </w:r>
      <w:r>
        <w:t xml:space="preserve"> </w:t>
      </w:r>
      <w:r>
        <w:rPr>
          <w:rFonts w:hint="eastAsia"/>
        </w:rPr>
        <w:t>АЛЕКСЕЕВИЧ</w:t>
      </w:r>
    </w:p>
    <w:p w14:paraId="21E60BEE" w14:textId="77777777" w:rsidR="00DB19AB" w:rsidRDefault="00DB19AB" w:rsidP="00DB19AB">
      <w:r>
        <w:rPr>
          <w:rFonts w:hint="eastAsia"/>
        </w:rPr>
        <w:t>СОВЕРШЕНСТВОВАНИЕ</w:t>
      </w:r>
      <w:r>
        <w:t xml:space="preserve"> </w:t>
      </w:r>
      <w:r>
        <w:rPr>
          <w:rFonts w:hint="eastAsia"/>
        </w:rPr>
        <w:t>ТЕХНОЛОГИЧЕСКОГО</w:t>
      </w:r>
      <w:r>
        <w:t xml:space="preserve"> </w:t>
      </w:r>
      <w:r>
        <w:rPr>
          <w:rFonts w:hint="eastAsia"/>
        </w:rPr>
        <w:t>ПРОЦЕССА</w:t>
      </w:r>
      <w:r>
        <w:t xml:space="preserve"> </w:t>
      </w:r>
      <w:r>
        <w:rPr>
          <w:rFonts w:hint="eastAsia"/>
        </w:rPr>
        <w:t>ВЛАЖНОГО</w:t>
      </w:r>
      <w:r>
        <w:t xml:space="preserve"> </w:t>
      </w:r>
      <w:r>
        <w:rPr>
          <w:rFonts w:hint="eastAsia"/>
        </w:rPr>
        <w:t>ГРАНУЛИРОВАНИЯ</w:t>
      </w:r>
      <w:r>
        <w:t xml:space="preserve"> </w:t>
      </w:r>
      <w:r>
        <w:rPr>
          <w:rFonts w:hint="eastAsia"/>
        </w:rPr>
        <w:t>ТВЕРДОЙ</w:t>
      </w:r>
      <w:r>
        <w:t xml:space="preserve"> </w:t>
      </w:r>
      <w:r>
        <w:rPr>
          <w:rFonts w:hint="eastAsia"/>
        </w:rPr>
        <w:t>ФРАКЦИИ</w:t>
      </w:r>
      <w:r>
        <w:t xml:space="preserve"> </w:t>
      </w:r>
      <w:r>
        <w:rPr>
          <w:rFonts w:hint="eastAsia"/>
        </w:rPr>
        <w:t>СБРОЖЕННОГО</w:t>
      </w:r>
      <w:r>
        <w:t xml:space="preserve"> </w:t>
      </w:r>
      <w:r>
        <w:rPr>
          <w:rFonts w:hint="eastAsia"/>
        </w:rPr>
        <w:t>ПТИЧЬЕГО</w:t>
      </w:r>
      <w:r>
        <w:t xml:space="preserve"> </w:t>
      </w:r>
      <w:r>
        <w:rPr>
          <w:rFonts w:hint="eastAsia"/>
        </w:rPr>
        <w:t>ПОМЕТА</w:t>
      </w:r>
      <w:r>
        <w:t xml:space="preserve"> </w:t>
      </w:r>
      <w:r>
        <w:rPr>
          <w:rFonts w:hint="eastAsia"/>
        </w:rPr>
        <w:t>В</w:t>
      </w:r>
      <w:r>
        <w:t xml:space="preserve"> </w:t>
      </w:r>
      <w:r>
        <w:rPr>
          <w:rFonts w:hint="eastAsia"/>
        </w:rPr>
        <w:t>ШНЕКОВОМ</w:t>
      </w:r>
      <w:r>
        <w:t xml:space="preserve"> </w:t>
      </w:r>
      <w:r>
        <w:rPr>
          <w:rFonts w:hint="eastAsia"/>
        </w:rPr>
        <w:t>ГРАНУЛЯТОРЕ</w:t>
      </w:r>
    </w:p>
    <w:p w14:paraId="11646BA0" w14:textId="77777777" w:rsidR="00DB19AB" w:rsidRDefault="00DB19AB" w:rsidP="00DB19AB">
      <w:r>
        <w:rPr>
          <w:rFonts w:hint="eastAsia"/>
        </w:rPr>
        <w:t>Специальность</w:t>
      </w:r>
      <w:r>
        <w:t xml:space="preserve"> 05.20.01 - </w:t>
      </w:r>
      <w:r>
        <w:rPr>
          <w:rFonts w:hint="eastAsia"/>
        </w:rPr>
        <w:t>Технологии</w:t>
      </w:r>
      <w:r>
        <w:t xml:space="preserve"> </w:t>
      </w:r>
      <w:r>
        <w:rPr>
          <w:rFonts w:hint="eastAsia"/>
        </w:rPr>
        <w:t>и</w:t>
      </w:r>
      <w:r>
        <w:t xml:space="preserve"> </w:t>
      </w:r>
      <w:r>
        <w:rPr>
          <w:rFonts w:hint="eastAsia"/>
        </w:rPr>
        <w:t>средства</w:t>
      </w:r>
      <w:r>
        <w:t xml:space="preserve"> </w:t>
      </w:r>
      <w:r>
        <w:rPr>
          <w:rFonts w:hint="eastAsia"/>
        </w:rPr>
        <w:t>механизации</w:t>
      </w:r>
      <w:r>
        <w:t xml:space="preserve"> </w:t>
      </w:r>
      <w:r>
        <w:rPr>
          <w:rFonts w:hint="eastAsia"/>
        </w:rPr>
        <w:t>сельского</w:t>
      </w:r>
      <w:r>
        <w:t xml:space="preserve"> </w:t>
      </w:r>
      <w:r>
        <w:rPr>
          <w:rFonts w:hint="eastAsia"/>
        </w:rPr>
        <w:t>хозяйства</w:t>
      </w:r>
      <w:r>
        <w:t xml:space="preserve"> (</w:t>
      </w:r>
      <w:r>
        <w:rPr>
          <w:rFonts w:hint="eastAsia"/>
        </w:rPr>
        <w:t>по</w:t>
      </w:r>
      <w:r>
        <w:t xml:space="preserve"> </w:t>
      </w:r>
      <w:r>
        <w:rPr>
          <w:rFonts w:hint="eastAsia"/>
        </w:rPr>
        <w:t>техническим</w:t>
      </w:r>
      <w:r>
        <w:t xml:space="preserve"> </w:t>
      </w:r>
      <w:r>
        <w:rPr>
          <w:rFonts w:hint="eastAsia"/>
        </w:rPr>
        <w:t>наукам</w:t>
      </w:r>
      <w:r>
        <w:t>)</w:t>
      </w:r>
    </w:p>
    <w:p w14:paraId="54819B83" w14:textId="77777777" w:rsidR="00DB19AB" w:rsidRDefault="00DB19AB" w:rsidP="00DB19AB">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технических</w:t>
      </w:r>
      <w:r>
        <w:t xml:space="preserve"> </w:t>
      </w:r>
      <w:r>
        <w:rPr>
          <w:rFonts w:hint="eastAsia"/>
        </w:rPr>
        <w:t>наук</w:t>
      </w:r>
    </w:p>
    <w:p w14:paraId="0B37C7E3" w14:textId="77777777" w:rsidR="00DB19AB" w:rsidRDefault="00DB19AB" w:rsidP="00DB19AB">
      <w:r>
        <w:rPr>
          <w:rFonts w:hint="eastAsia"/>
        </w:rPr>
        <w:t>Научный</w:t>
      </w:r>
      <w:r>
        <w:t xml:space="preserve"> </w:t>
      </w:r>
      <w:r>
        <w:rPr>
          <w:rFonts w:hint="eastAsia"/>
        </w:rPr>
        <w:t>руководитель</w:t>
      </w:r>
      <w:r>
        <w:t>:</w:t>
      </w:r>
    </w:p>
    <w:p w14:paraId="75FBF407" w14:textId="77777777" w:rsidR="00DB19AB" w:rsidRDefault="00DB19AB" w:rsidP="00DB19AB">
      <w:r>
        <w:rPr>
          <w:rFonts w:hint="eastAsia"/>
        </w:rPr>
        <w:t>кандидат</w:t>
      </w:r>
      <w:r>
        <w:t xml:space="preserve"> </w:t>
      </w:r>
      <w:r>
        <w:rPr>
          <w:rFonts w:hint="eastAsia"/>
        </w:rPr>
        <w:t>технических</w:t>
      </w:r>
      <w:r>
        <w:t xml:space="preserve"> </w:t>
      </w:r>
      <w:r>
        <w:rPr>
          <w:rFonts w:hint="eastAsia"/>
        </w:rPr>
        <w:t>наук</w:t>
      </w:r>
      <w:r>
        <w:t>,</w:t>
      </w:r>
    </w:p>
    <w:p w14:paraId="5DCDA2F5" w14:textId="77777777" w:rsidR="00DB19AB" w:rsidRDefault="00DB19AB" w:rsidP="00DB19AB">
      <w:r>
        <w:rPr>
          <w:rFonts w:hint="eastAsia"/>
        </w:rPr>
        <w:t>доцент</w:t>
      </w:r>
      <w:r>
        <w:t xml:space="preserve"> </w:t>
      </w:r>
      <w:r>
        <w:rPr>
          <w:rFonts w:hint="eastAsia"/>
        </w:rPr>
        <w:t>Марченко</w:t>
      </w:r>
      <w:r>
        <w:t xml:space="preserve"> </w:t>
      </w:r>
      <w:r>
        <w:rPr>
          <w:rFonts w:hint="eastAsia"/>
        </w:rPr>
        <w:t>Виктор</w:t>
      </w:r>
      <w:r>
        <w:t xml:space="preserve"> </w:t>
      </w:r>
      <w:r>
        <w:rPr>
          <w:rFonts w:hint="eastAsia"/>
        </w:rPr>
        <w:t>Иванович</w:t>
      </w:r>
    </w:p>
    <w:p w14:paraId="34F178EE" w14:textId="77777777" w:rsidR="00DB19AB" w:rsidRDefault="00DB19AB" w:rsidP="00DB19AB">
      <w:r>
        <w:rPr>
          <w:rFonts w:hint="eastAsia"/>
        </w:rPr>
        <w:t>Ставрополь</w:t>
      </w:r>
      <w:r>
        <w:t xml:space="preserve"> 2018</w:t>
      </w:r>
    </w:p>
    <w:p w14:paraId="2EB919D4" w14:textId="77777777" w:rsidR="00DB19AB" w:rsidRDefault="00DB19AB" w:rsidP="00DB19AB">
      <w:r>
        <w:rPr>
          <w:rFonts w:hint="eastAsia"/>
        </w:rPr>
        <w:t>СОДЕРЖАНИЕ</w:t>
      </w:r>
    </w:p>
    <w:p w14:paraId="0E20ABEA" w14:textId="77777777" w:rsidR="00DB19AB" w:rsidRDefault="00DB19AB" w:rsidP="00DB19AB">
      <w:r>
        <w:rPr>
          <w:rFonts w:hint="eastAsia"/>
        </w:rPr>
        <w:t>ВВЕДЕНИЕ</w:t>
      </w:r>
      <w:r>
        <w:tab/>
      </w:r>
      <w:r>
        <w:tab/>
        <w:t>5</w:t>
      </w:r>
    </w:p>
    <w:p w14:paraId="166FF7F1" w14:textId="77777777" w:rsidR="00DB19AB" w:rsidRDefault="00DB19AB" w:rsidP="00DB19AB">
      <w:r>
        <w:t>1</w:t>
      </w:r>
      <w:r>
        <w:tab/>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r>
        <w:tab/>
      </w:r>
      <w:r>
        <w:tab/>
        <w:t>11</w:t>
      </w:r>
    </w:p>
    <w:p w14:paraId="60879A69" w14:textId="77777777" w:rsidR="00DB19AB" w:rsidRDefault="00DB19AB" w:rsidP="00DB19AB">
      <w:r>
        <w:t>1.1</w:t>
      </w:r>
      <w:r>
        <w:tab/>
      </w:r>
      <w:r>
        <w:rPr>
          <w:rFonts w:hint="eastAsia"/>
        </w:rPr>
        <w:t>Современные</w:t>
      </w:r>
      <w:r>
        <w:t xml:space="preserve"> </w:t>
      </w:r>
      <w:r>
        <w:rPr>
          <w:rFonts w:hint="eastAsia"/>
        </w:rPr>
        <w:t>способы</w:t>
      </w:r>
      <w:r>
        <w:t xml:space="preserve"> </w:t>
      </w:r>
      <w:r>
        <w:rPr>
          <w:rFonts w:hint="eastAsia"/>
        </w:rPr>
        <w:t>переработки</w:t>
      </w:r>
      <w:r>
        <w:t xml:space="preserve"> </w:t>
      </w:r>
      <w:r>
        <w:rPr>
          <w:rFonts w:hint="eastAsia"/>
        </w:rPr>
        <w:t>птичьего</w:t>
      </w:r>
      <w:r>
        <w:t xml:space="preserve"> </w:t>
      </w:r>
      <w:r>
        <w:rPr>
          <w:rFonts w:hint="eastAsia"/>
        </w:rPr>
        <w:t>помета</w:t>
      </w:r>
      <w:r>
        <w:tab/>
      </w:r>
      <w:r>
        <w:tab/>
        <w:t>11</w:t>
      </w:r>
    </w:p>
    <w:p w14:paraId="4D3BA162" w14:textId="77777777" w:rsidR="00DB19AB" w:rsidRDefault="00DB19AB" w:rsidP="00DB19AB">
      <w:r>
        <w:t>1.2</w:t>
      </w:r>
      <w:r>
        <w:tab/>
      </w:r>
      <w:r>
        <w:rPr>
          <w:rFonts w:hint="eastAsia"/>
        </w:rPr>
        <w:t>Ресурсосберегающая</w:t>
      </w:r>
      <w:r>
        <w:t xml:space="preserve"> </w:t>
      </w:r>
      <w:r>
        <w:rPr>
          <w:rFonts w:hint="eastAsia"/>
        </w:rPr>
        <w:t>технология</w:t>
      </w:r>
      <w:r>
        <w:t xml:space="preserve"> </w:t>
      </w:r>
      <w:r>
        <w:rPr>
          <w:rFonts w:hint="eastAsia"/>
        </w:rPr>
        <w:t>переработки</w:t>
      </w:r>
      <w:r>
        <w:t xml:space="preserve"> </w:t>
      </w:r>
      <w:r>
        <w:rPr>
          <w:rFonts w:hint="eastAsia"/>
        </w:rPr>
        <w:t>птичьего</w:t>
      </w:r>
      <w:r>
        <w:t xml:space="preserve"> </w:t>
      </w:r>
      <w:r>
        <w:rPr>
          <w:rFonts w:hint="eastAsia"/>
        </w:rPr>
        <w:t>помета</w:t>
      </w:r>
      <w:r>
        <w:tab/>
      </w:r>
      <w:r>
        <w:tab/>
        <w:t>15</w:t>
      </w:r>
    </w:p>
    <w:p w14:paraId="03AB1462" w14:textId="77777777" w:rsidR="00DB19AB" w:rsidRDefault="00DB19AB" w:rsidP="00DB19AB">
      <w:r>
        <w:t>1.3</w:t>
      </w:r>
      <w:r>
        <w:tab/>
      </w:r>
      <w:r>
        <w:rPr>
          <w:rFonts w:hint="eastAsia"/>
        </w:rPr>
        <w:t>Анализ</w:t>
      </w:r>
      <w:r>
        <w:t xml:space="preserve"> </w:t>
      </w:r>
      <w:r>
        <w:rPr>
          <w:rFonts w:hint="eastAsia"/>
        </w:rPr>
        <w:t>существующих</w:t>
      </w:r>
      <w:r>
        <w:t xml:space="preserve"> </w:t>
      </w:r>
      <w:r>
        <w:rPr>
          <w:rFonts w:hint="eastAsia"/>
        </w:rPr>
        <w:t>способов</w:t>
      </w:r>
      <w:r>
        <w:t xml:space="preserve"> </w:t>
      </w:r>
      <w:r>
        <w:rPr>
          <w:rFonts w:hint="eastAsia"/>
        </w:rPr>
        <w:t>и</w:t>
      </w:r>
      <w:r>
        <w:t xml:space="preserve"> </w:t>
      </w:r>
      <w:r>
        <w:rPr>
          <w:rFonts w:hint="eastAsia"/>
        </w:rPr>
        <w:t>оборудования</w:t>
      </w:r>
      <w:r>
        <w:t xml:space="preserve"> </w:t>
      </w:r>
      <w:r>
        <w:rPr>
          <w:rFonts w:hint="eastAsia"/>
        </w:rPr>
        <w:t>для</w:t>
      </w:r>
      <w:r>
        <w:t xml:space="preserve"> </w:t>
      </w:r>
      <w:r>
        <w:rPr>
          <w:rFonts w:hint="eastAsia"/>
        </w:rPr>
        <w:t>гранулирования</w:t>
      </w:r>
      <w:r>
        <w:tab/>
      </w:r>
      <w:r>
        <w:tab/>
        <w:t>18</w:t>
      </w:r>
    </w:p>
    <w:p w14:paraId="553996AB" w14:textId="77777777" w:rsidR="00DB19AB" w:rsidRDefault="00DB19AB" w:rsidP="00DB19AB">
      <w:r>
        <w:t>1.4</w:t>
      </w:r>
      <w:r>
        <w:tab/>
      </w:r>
      <w:r>
        <w:rPr>
          <w:rFonts w:hint="eastAsia"/>
        </w:rPr>
        <w:t>Пути</w:t>
      </w:r>
      <w:r>
        <w:t xml:space="preserve"> </w:t>
      </w:r>
      <w:r>
        <w:rPr>
          <w:rFonts w:hint="eastAsia"/>
        </w:rPr>
        <w:t>совершенствования</w:t>
      </w:r>
      <w:r>
        <w:t xml:space="preserve"> </w:t>
      </w:r>
      <w:r>
        <w:rPr>
          <w:rFonts w:hint="eastAsia"/>
        </w:rPr>
        <w:t>процесса</w:t>
      </w:r>
      <w:r>
        <w:t xml:space="preserve"> </w:t>
      </w:r>
      <w:r>
        <w:rPr>
          <w:rFonts w:hint="eastAsia"/>
        </w:rPr>
        <w:t>влажного</w:t>
      </w:r>
      <w:r>
        <w:t xml:space="preserve"> </w:t>
      </w:r>
      <w:r>
        <w:rPr>
          <w:rFonts w:hint="eastAsia"/>
        </w:rPr>
        <w:t>гранулирования</w:t>
      </w:r>
      <w:r>
        <w:t xml:space="preserve"> </w:t>
      </w:r>
      <w:r>
        <w:rPr>
          <w:rFonts w:hint="eastAsia"/>
        </w:rPr>
        <w:t>твердой</w:t>
      </w:r>
      <w:r>
        <w:t xml:space="preserve"> </w:t>
      </w:r>
      <w:r>
        <w:rPr>
          <w:rFonts w:hint="eastAsia"/>
        </w:rPr>
        <w:t>фракции</w:t>
      </w:r>
      <w:r>
        <w:t xml:space="preserve"> </w:t>
      </w:r>
      <w:r>
        <w:rPr>
          <w:rFonts w:hint="eastAsia"/>
        </w:rPr>
        <w:t>сброженного</w:t>
      </w:r>
      <w:r>
        <w:t xml:space="preserve"> </w:t>
      </w:r>
      <w:r>
        <w:rPr>
          <w:rFonts w:hint="eastAsia"/>
        </w:rPr>
        <w:t>птичьего</w:t>
      </w:r>
      <w:r>
        <w:t xml:space="preserve"> </w:t>
      </w:r>
      <w:r>
        <w:rPr>
          <w:rFonts w:hint="eastAsia"/>
        </w:rPr>
        <w:t>помета</w:t>
      </w:r>
      <w:r>
        <w:tab/>
      </w:r>
      <w:r>
        <w:tab/>
        <w:t>30</w:t>
      </w:r>
    </w:p>
    <w:p w14:paraId="1D55F843" w14:textId="77777777" w:rsidR="00DB19AB" w:rsidRDefault="00DB19AB" w:rsidP="00DB19AB">
      <w:r>
        <w:t>1.5</w:t>
      </w:r>
      <w:r>
        <w:tab/>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r>
        <w:tab/>
      </w:r>
      <w:r>
        <w:tab/>
        <w:t>36</w:t>
      </w:r>
    </w:p>
    <w:p w14:paraId="0621E987" w14:textId="77777777" w:rsidR="00DB19AB" w:rsidRDefault="00DB19AB" w:rsidP="00DB19AB">
      <w:r>
        <w:t>2</w:t>
      </w:r>
      <w:r>
        <w:tab/>
      </w:r>
      <w:r>
        <w:rPr>
          <w:rFonts w:hint="eastAsia"/>
        </w:rPr>
        <w:t>ТЕОРЕТИЧЕСКИЕ</w:t>
      </w:r>
      <w:r>
        <w:t xml:space="preserve"> </w:t>
      </w:r>
      <w:r>
        <w:rPr>
          <w:rFonts w:hint="eastAsia"/>
        </w:rPr>
        <w:t>ИССЛЕДОВАНИЯ</w:t>
      </w:r>
      <w:r>
        <w:t xml:space="preserve"> </w:t>
      </w:r>
      <w:r>
        <w:rPr>
          <w:rFonts w:hint="eastAsia"/>
        </w:rPr>
        <w:t>ПРОЦЕССА</w:t>
      </w:r>
      <w:r>
        <w:t xml:space="preserve"> </w:t>
      </w:r>
      <w:r>
        <w:rPr>
          <w:rFonts w:hint="eastAsia"/>
        </w:rPr>
        <w:t>ВЛАЖНОГО</w:t>
      </w:r>
      <w:r>
        <w:t xml:space="preserve"> </w:t>
      </w:r>
      <w:r>
        <w:rPr>
          <w:rFonts w:hint="eastAsia"/>
        </w:rPr>
        <w:t>ГРАНУЛИРОВАНИЯ</w:t>
      </w:r>
      <w:r>
        <w:t xml:space="preserve"> </w:t>
      </w:r>
      <w:r>
        <w:rPr>
          <w:rFonts w:hint="eastAsia"/>
        </w:rPr>
        <w:t>ТВЕРДОЙ</w:t>
      </w:r>
      <w:r>
        <w:t xml:space="preserve"> </w:t>
      </w:r>
      <w:r>
        <w:rPr>
          <w:rFonts w:hint="eastAsia"/>
        </w:rPr>
        <w:t>ФРАКЦИИ</w:t>
      </w:r>
      <w:r>
        <w:t xml:space="preserve"> </w:t>
      </w:r>
      <w:r>
        <w:rPr>
          <w:rFonts w:hint="eastAsia"/>
        </w:rPr>
        <w:t>СБРОЖЕННОГО</w:t>
      </w:r>
      <w:r>
        <w:t xml:space="preserve"> </w:t>
      </w:r>
      <w:r>
        <w:rPr>
          <w:rFonts w:hint="eastAsia"/>
        </w:rPr>
        <w:t>ПТИЧЬЕГО</w:t>
      </w:r>
      <w:r>
        <w:t xml:space="preserve"> </w:t>
      </w:r>
      <w:r>
        <w:rPr>
          <w:rFonts w:hint="eastAsia"/>
        </w:rPr>
        <w:t>ПОМЕТА</w:t>
      </w:r>
      <w:r>
        <w:tab/>
        <w:t xml:space="preserve"> 38</w:t>
      </w:r>
    </w:p>
    <w:p w14:paraId="5E088295" w14:textId="77777777" w:rsidR="00DB19AB" w:rsidRDefault="00DB19AB" w:rsidP="00DB19AB">
      <w:r>
        <w:lastRenderedPageBreak/>
        <w:t>2.1</w:t>
      </w:r>
      <w:r>
        <w:tab/>
      </w:r>
      <w:r>
        <w:rPr>
          <w:rFonts w:hint="eastAsia"/>
        </w:rPr>
        <w:t>Обоснование</w:t>
      </w:r>
      <w:r>
        <w:t xml:space="preserve"> </w:t>
      </w:r>
      <w:r>
        <w:rPr>
          <w:rFonts w:hint="eastAsia"/>
        </w:rPr>
        <w:t>конструктивно</w:t>
      </w:r>
      <w:r>
        <w:t>-</w:t>
      </w:r>
      <w:r>
        <w:rPr>
          <w:rFonts w:hint="eastAsia"/>
        </w:rPr>
        <w:t>технологической</w:t>
      </w:r>
      <w:r>
        <w:t xml:space="preserve"> </w:t>
      </w:r>
      <w:r>
        <w:rPr>
          <w:rFonts w:hint="eastAsia"/>
        </w:rPr>
        <w:t>схемы</w:t>
      </w:r>
      <w:r>
        <w:t xml:space="preserve"> </w:t>
      </w:r>
      <w:r>
        <w:rPr>
          <w:rFonts w:hint="eastAsia"/>
        </w:rPr>
        <w:t>гранулятора</w:t>
      </w:r>
      <w:r>
        <w:t xml:space="preserve"> . 38</w:t>
      </w:r>
    </w:p>
    <w:p w14:paraId="07868438" w14:textId="77777777" w:rsidR="00DB19AB" w:rsidRDefault="00DB19AB" w:rsidP="00DB19AB">
      <w:r>
        <w:t>2.2</w:t>
      </w:r>
      <w:r>
        <w:tab/>
      </w:r>
      <w:r>
        <w:rPr>
          <w:rFonts w:hint="eastAsia"/>
        </w:rPr>
        <w:t>Теоретическое</w:t>
      </w:r>
      <w:r>
        <w:t xml:space="preserve"> </w:t>
      </w:r>
      <w:r>
        <w:rPr>
          <w:rFonts w:hint="eastAsia"/>
        </w:rPr>
        <w:t>обоснование</w:t>
      </w:r>
      <w:r>
        <w:t xml:space="preserve"> </w:t>
      </w:r>
      <w:r>
        <w:rPr>
          <w:rFonts w:hint="eastAsia"/>
        </w:rPr>
        <w:t>условий</w:t>
      </w:r>
      <w:r>
        <w:t xml:space="preserve"> </w:t>
      </w:r>
      <w:r>
        <w:rPr>
          <w:rFonts w:hint="eastAsia"/>
        </w:rPr>
        <w:t>движения</w:t>
      </w:r>
      <w:r>
        <w:t xml:space="preserve"> </w:t>
      </w:r>
      <w:r>
        <w:rPr>
          <w:rFonts w:hint="eastAsia"/>
        </w:rPr>
        <w:t>твёрдой</w:t>
      </w:r>
      <w:r>
        <w:t xml:space="preserve"> </w:t>
      </w:r>
      <w:r>
        <w:rPr>
          <w:rFonts w:hint="eastAsia"/>
        </w:rPr>
        <w:t>фракции</w:t>
      </w:r>
      <w:r>
        <w:t xml:space="preserve"> </w:t>
      </w:r>
      <w:r>
        <w:rPr>
          <w:rFonts w:hint="eastAsia"/>
        </w:rPr>
        <w:t>сброженного</w:t>
      </w:r>
      <w:r>
        <w:t xml:space="preserve"> </w:t>
      </w:r>
      <w:r>
        <w:rPr>
          <w:rFonts w:hint="eastAsia"/>
        </w:rPr>
        <w:t>птичьего</w:t>
      </w:r>
      <w:r>
        <w:t xml:space="preserve"> </w:t>
      </w:r>
      <w:r>
        <w:rPr>
          <w:rFonts w:hint="eastAsia"/>
        </w:rPr>
        <w:t>помёта</w:t>
      </w:r>
      <w:r>
        <w:t xml:space="preserve"> </w:t>
      </w:r>
      <w:r>
        <w:rPr>
          <w:rFonts w:hint="eastAsia"/>
        </w:rPr>
        <w:t>для</w:t>
      </w:r>
      <w:r>
        <w:t xml:space="preserve"> </w:t>
      </w:r>
      <w:r>
        <w:rPr>
          <w:rFonts w:hint="eastAsia"/>
        </w:rPr>
        <w:t>влажного</w:t>
      </w:r>
      <w:r>
        <w:t xml:space="preserve"> </w:t>
      </w:r>
      <w:r>
        <w:rPr>
          <w:rFonts w:hint="eastAsia"/>
        </w:rPr>
        <w:t>гранулирования</w:t>
      </w:r>
    </w:p>
    <w:p w14:paraId="4E8B1602" w14:textId="77777777" w:rsidR="00DB19AB" w:rsidRDefault="00DB19AB" w:rsidP="00DB19AB">
      <w:r>
        <w:rPr>
          <w:rFonts w:hint="eastAsia"/>
        </w:rPr>
        <w:t>в</w:t>
      </w:r>
      <w:r>
        <w:t xml:space="preserve"> </w:t>
      </w:r>
      <w:r>
        <w:rPr>
          <w:rFonts w:hint="eastAsia"/>
        </w:rPr>
        <w:t>фильере</w:t>
      </w:r>
      <w:r>
        <w:t xml:space="preserve"> </w:t>
      </w:r>
      <w:r>
        <w:rPr>
          <w:rFonts w:hint="eastAsia"/>
        </w:rPr>
        <w:t>матрицы</w:t>
      </w:r>
      <w:r>
        <w:tab/>
        <w:t xml:space="preserve"> 42</w:t>
      </w:r>
    </w:p>
    <w:p w14:paraId="48D8375F" w14:textId="77777777" w:rsidR="00DB19AB" w:rsidRDefault="00DB19AB" w:rsidP="00DB19AB">
      <w:r>
        <w:t>2.3</w:t>
      </w:r>
      <w:r>
        <w:tab/>
      </w:r>
      <w:r>
        <w:rPr>
          <w:rFonts w:hint="eastAsia"/>
        </w:rPr>
        <w:t>Определение</w:t>
      </w:r>
      <w:r>
        <w:t xml:space="preserve"> </w:t>
      </w:r>
      <w:r>
        <w:rPr>
          <w:rFonts w:hint="eastAsia"/>
        </w:rPr>
        <w:t>объёмного</w:t>
      </w:r>
      <w:r>
        <w:t xml:space="preserve"> </w:t>
      </w:r>
      <w:r>
        <w:rPr>
          <w:rFonts w:hint="eastAsia"/>
        </w:rPr>
        <w:t>расхода</w:t>
      </w:r>
      <w:r>
        <w:t xml:space="preserve"> </w:t>
      </w:r>
      <w:r>
        <w:rPr>
          <w:rFonts w:hint="eastAsia"/>
        </w:rPr>
        <w:t>через</w:t>
      </w:r>
      <w:r>
        <w:t xml:space="preserve"> </w:t>
      </w:r>
      <w:r>
        <w:rPr>
          <w:rFonts w:hint="eastAsia"/>
        </w:rPr>
        <w:t>фильеру</w:t>
      </w:r>
      <w:r>
        <w:t xml:space="preserve"> </w:t>
      </w:r>
      <w:r>
        <w:rPr>
          <w:rFonts w:hint="eastAsia"/>
        </w:rPr>
        <w:t>матрицы</w:t>
      </w:r>
      <w:r>
        <w:t xml:space="preserve"> </w:t>
      </w:r>
      <w:r>
        <w:rPr>
          <w:rFonts w:hint="eastAsia"/>
        </w:rPr>
        <w:t>шнеково</w:t>
      </w:r>
      <w:r>
        <w:t>-</w:t>
      </w:r>
    </w:p>
    <w:p w14:paraId="29D11FE3" w14:textId="77777777" w:rsidR="00DB19AB" w:rsidRDefault="00DB19AB" w:rsidP="00DB19AB">
      <w:r>
        <w:rPr>
          <w:rFonts w:hint="eastAsia"/>
        </w:rPr>
        <w:t>го</w:t>
      </w:r>
      <w:r>
        <w:t xml:space="preserve"> </w:t>
      </w:r>
      <w:r>
        <w:rPr>
          <w:rFonts w:hint="eastAsia"/>
        </w:rPr>
        <w:t>гранулятора</w:t>
      </w:r>
      <w:r>
        <w:tab/>
      </w:r>
      <w:r>
        <w:tab/>
        <w:t>48</w:t>
      </w:r>
    </w:p>
    <w:p w14:paraId="56C12247" w14:textId="77777777" w:rsidR="00DB19AB" w:rsidRDefault="00DB19AB" w:rsidP="00DB19AB">
      <w:r>
        <w:t>2.4</w:t>
      </w:r>
      <w:r>
        <w:tab/>
      </w:r>
      <w:r>
        <w:rPr>
          <w:rFonts w:hint="eastAsia"/>
        </w:rPr>
        <w:t>Определение</w:t>
      </w:r>
      <w:r>
        <w:t xml:space="preserve"> </w:t>
      </w:r>
      <w:r>
        <w:rPr>
          <w:rFonts w:hint="eastAsia"/>
        </w:rPr>
        <w:t>производительности</w:t>
      </w:r>
      <w:r>
        <w:t xml:space="preserve"> </w:t>
      </w:r>
      <w:r>
        <w:rPr>
          <w:rFonts w:hint="eastAsia"/>
        </w:rPr>
        <w:t>шнекового</w:t>
      </w:r>
      <w:r>
        <w:t xml:space="preserve"> </w:t>
      </w:r>
      <w:r>
        <w:rPr>
          <w:rFonts w:hint="eastAsia"/>
        </w:rPr>
        <w:t>гранулятора</w:t>
      </w:r>
      <w:r>
        <w:tab/>
      </w:r>
      <w:r>
        <w:tab/>
        <w:t>52</w:t>
      </w:r>
    </w:p>
    <w:p w14:paraId="4A4CDD54" w14:textId="77777777" w:rsidR="00DB19AB" w:rsidRDefault="00DB19AB" w:rsidP="00DB19AB">
      <w:r>
        <w:t>2.5</w:t>
      </w:r>
      <w:r>
        <w:tab/>
      </w:r>
      <w:r>
        <w:rPr>
          <w:rFonts w:hint="eastAsia"/>
        </w:rPr>
        <w:t>Определение</w:t>
      </w:r>
      <w:r>
        <w:t xml:space="preserve"> </w:t>
      </w:r>
      <w:r>
        <w:rPr>
          <w:rFonts w:hint="eastAsia"/>
        </w:rPr>
        <w:t>мощности</w:t>
      </w:r>
      <w:r>
        <w:t xml:space="preserve">, </w:t>
      </w:r>
      <w:r>
        <w:rPr>
          <w:rFonts w:hint="eastAsia"/>
        </w:rPr>
        <w:t>расходуемой</w:t>
      </w:r>
      <w:r>
        <w:t xml:space="preserve"> </w:t>
      </w:r>
      <w:r>
        <w:rPr>
          <w:rFonts w:hint="eastAsia"/>
        </w:rPr>
        <w:t>шнековым</w:t>
      </w:r>
      <w:r>
        <w:t xml:space="preserve"> </w:t>
      </w:r>
      <w:r>
        <w:rPr>
          <w:rFonts w:hint="eastAsia"/>
        </w:rPr>
        <w:t>гранулятором</w:t>
      </w:r>
      <w:r>
        <w:tab/>
      </w:r>
      <w:r>
        <w:tab/>
        <w:t>55</w:t>
      </w:r>
    </w:p>
    <w:p w14:paraId="01D3A9B3" w14:textId="77777777" w:rsidR="00DB19AB" w:rsidRDefault="00DB19AB" w:rsidP="00DB19AB">
      <w:r>
        <w:rPr>
          <w:rFonts w:hint="eastAsia"/>
        </w:rPr>
        <w:t>Выводы</w:t>
      </w:r>
      <w:r>
        <w:tab/>
      </w:r>
      <w:r>
        <w:tab/>
        <w:t>62</w:t>
      </w:r>
    </w:p>
    <w:p w14:paraId="3021E4C3" w14:textId="77777777" w:rsidR="00DB19AB" w:rsidRDefault="00DB19AB" w:rsidP="00DB19AB">
      <w:r>
        <w:t>3</w:t>
      </w:r>
      <w:r>
        <w:tab/>
      </w:r>
      <w:r>
        <w:rPr>
          <w:rFonts w:hint="eastAsia"/>
        </w:rPr>
        <w:t>ПРОГРАММА</w:t>
      </w:r>
      <w:r>
        <w:t xml:space="preserve"> </w:t>
      </w:r>
      <w:r>
        <w:rPr>
          <w:rFonts w:hint="eastAsia"/>
        </w:rPr>
        <w:t>И</w:t>
      </w:r>
      <w:r>
        <w:t xml:space="preserve"> </w:t>
      </w:r>
      <w:r>
        <w:rPr>
          <w:rFonts w:hint="eastAsia"/>
        </w:rPr>
        <w:t>МЕТОДИКИ</w:t>
      </w:r>
      <w:r>
        <w:t xml:space="preserve"> </w:t>
      </w:r>
      <w:r>
        <w:rPr>
          <w:rFonts w:hint="eastAsia"/>
        </w:rPr>
        <w:t>ЭКСПЕРИМЕНТАЛЬНЫХ</w:t>
      </w:r>
      <w:r>
        <w:t xml:space="preserve"> </w:t>
      </w:r>
      <w:r>
        <w:rPr>
          <w:rFonts w:hint="eastAsia"/>
        </w:rPr>
        <w:t>ИССЛЕДОВАНИЙ</w:t>
      </w:r>
      <w:r>
        <w:t xml:space="preserve"> </w:t>
      </w:r>
      <w:r>
        <w:rPr>
          <w:rFonts w:hint="eastAsia"/>
        </w:rPr>
        <w:t>ПРОЦЕССА</w:t>
      </w:r>
      <w:r>
        <w:t xml:space="preserve"> </w:t>
      </w:r>
      <w:r>
        <w:rPr>
          <w:rFonts w:hint="eastAsia"/>
        </w:rPr>
        <w:t>ВЛАЖНОГО</w:t>
      </w:r>
      <w:r>
        <w:t xml:space="preserve"> </w:t>
      </w:r>
      <w:r>
        <w:rPr>
          <w:rFonts w:hint="eastAsia"/>
        </w:rPr>
        <w:t>ГРАНУЛИРОВАНИЯ</w:t>
      </w:r>
      <w:r>
        <w:t xml:space="preserve"> </w:t>
      </w:r>
      <w:r>
        <w:rPr>
          <w:rFonts w:hint="eastAsia"/>
        </w:rPr>
        <w:t>ТВЕРДОЙ</w:t>
      </w:r>
      <w:r>
        <w:t xml:space="preserve"> </w:t>
      </w:r>
      <w:r>
        <w:rPr>
          <w:rFonts w:hint="eastAsia"/>
        </w:rPr>
        <w:t>ФРАКЦИИ</w:t>
      </w:r>
      <w:r>
        <w:t xml:space="preserve"> </w:t>
      </w:r>
      <w:r>
        <w:rPr>
          <w:rFonts w:hint="eastAsia"/>
        </w:rPr>
        <w:t>СБРОЖЕННОГО</w:t>
      </w:r>
      <w:r>
        <w:t xml:space="preserve"> </w:t>
      </w:r>
      <w:r>
        <w:rPr>
          <w:rFonts w:hint="eastAsia"/>
        </w:rPr>
        <w:t>ПТИЧЬЕГО</w:t>
      </w:r>
      <w:r>
        <w:t xml:space="preserve"> </w:t>
      </w:r>
      <w:r>
        <w:rPr>
          <w:rFonts w:hint="eastAsia"/>
        </w:rPr>
        <w:t>ПОМЕТА</w:t>
      </w:r>
      <w:r>
        <w:tab/>
        <w:t xml:space="preserve"> 64</w:t>
      </w:r>
    </w:p>
    <w:p w14:paraId="1F51D12E" w14:textId="77777777" w:rsidR="00DB19AB" w:rsidRDefault="00DB19AB" w:rsidP="00DB19AB">
      <w:r>
        <w:t xml:space="preserve">3.1 </w:t>
      </w:r>
      <w:r>
        <w:rPr>
          <w:rFonts w:hint="eastAsia"/>
        </w:rPr>
        <w:t>Программа</w:t>
      </w:r>
      <w:r>
        <w:t xml:space="preserve"> </w:t>
      </w:r>
      <w:r>
        <w:rPr>
          <w:rFonts w:hint="eastAsia"/>
        </w:rPr>
        <w:t>исследований</w:t>
      </w:r>
      <w:r>
        <w:tab/>
        <w:t xml:space="preserve"> 64</w:t>
      </w:r>
    </w:p>
    <w:p w14:paraId="20D28F01" w14:textId="77777777" w:rsidR="00DB19AB" w:rsidRDefault="00DB19AB" w:rsidP="00DB19AB">
      <w:r>
        <w:t>3.2</w:t>
      </w:r>
      <w:r>
        <w:tab/>
      </w:r>
      <w:r>
        <w:rPr>
          <w:rFonts w:hint="eastAsia"/>
        </w:rPr>
        <w:t>Место</w:t>
      </w:r>
      <w:r>
        <w:t xml:space="preserve"> </w:t>
      </w:r>
      <w:r>
        <w:rPr>
          <w:rFonts w:hint="eastAsia"/>
        </w:rPr>
        <w:t>проведения</w:t>
      </w:r>
      <w:r>
        <w:t xml:space="preserve"> </w:t>
      </w:r>
      <w:r>
        <w:rPr>
          <w:rFonts w:hint="eastAsia"/>
        </w:rPr>
        <w:t>экспериментов</w:t>
      </w:r>
      <w:r>
        <w:tab/>
        <w:t xml:space="preserve"> 64</w:t>
      </w:r>
    </w:p>
    <w:p w14:paraId="48C4E32B" w14:textId="77777777" w:rsidR="00DB19AB" w:rsidRDefault="00DB19AB" w:rsidP="00DB19AB">
      <w:r>
        <w:t>3.3</w:t>
      </w:r>
      <w:r>
        <w:tab/>
      </w:r>
      <w:r>
        <w:rPr>
          <w:rFonts w:hint="eastAsia"/>
        </w:rPr>
        <w:t>Общая</w:t>
      </w:r>
      <w:r>
        <w:t xml:space="preserve"> </w:t>
      </w:r>
      <w:r>
        <w:rPr>
          <w:rFonts w:hint="eastAsia"/>
        </w:rPr>
        <w:t>методика</w:t>
      </w:r>
      <w:r>
        <w:t xml:space="preserve"> </w:t>
      </w:r>
      <w:r>
        <w:rPr>
          <w:rFonts w:hint="eastAsia"/>
        </w:rPr>
        <w:t>экспериментальных</w:t>
      </w:r>
      <w:r>
        <w:t xml:space="preserve"> </w:t>
      </w:r>
      <w:r>
        <w:rPr>
          <w:rFonts w:hint="eastAsia"/>
        </w:rPr>
        <w:t>исследований</w:t>
      </w:r>
      <w:r>
        <w:t xml:space="preserve"> </w:t>
      </w:r>
      <w:r>
        <w:rPr>
          <w:rFonts w:hint="eastAsia"/>
        </w:rPr>
        <w:t>процесса</w:t>
      </w:r>
      <w:r>
        <w:t xml:space="preserve"> </w:t>
      </w:r>
      <w:r>
        <w:rPr>
          <w:rFonts w:hint="eastAsia"/>
        </w:rPr>
        <w:t>влажного</w:t>
      </w:r>
      <w:r>
        <w:t xml:space="preserve"> </w:t>
      </w:r>
      <w:r>
        <w:rPr>
          <w:rFonts w:hint="eastAsia"/>
        </w:rPr>
        <w:t>гранулирования</w:t>
      </w:r>
      <w:r>
        <w:tab/>
        <w:t xml:space="preserve"> 65</w:t>
      </w:r>
    </w:p>
    <w:p w14:paraId="444BBF3D" w14:textId="77777777" w:rsidR="00DB19AB" w:rsidRDefault="00DB19AB" w:rsidP="00DB19AB">
      <w:r>
        <w:t>3.4</w:t>
      </w:r>
      <w:r>
        <w:tab/>
      </w:r>
      <w:r>
        <w:rPr>
          <w:rFonts w:hint="eastAsia"/>
        </w:rPr>
        <w:t>Определение</w:t>
      </w:r>
      <w:r>
        <w:t xml:space="preserve"> </w:t>
      </w:r>
      <w:r>
        <w:rPr>
          <w:rFonts w:hint="eastAsia"/>
        </w:rPr>
        <w:t>структурно</w:t>
      </w:r>
      <w:r>
        <w:t>-</w:t>
      </w:r>
      <w:r>
        <w:rPr>
          <w:rFonts w:hint="eastAsia"/>
        </w:rPr>
        <w:t>механических</w:t>
      </w:r>
      <w:r>
        <w:t xml:space="preserve"> </w:t>
      </w:r>
      <w:r>
        <w:rPr>
          <w:rFonts w:hint="eastAsia"/>
        </w:rPr>
        <w:t>характеристик</w:t>
      </w:r>
      <w:r>
        <w:t xml:space="preserve"> </w:t>
      </w:r>
      <w:r>
        <w:rPr>
          <w:rFonts w:hint="eastAsia"/>
        </w:rPr>
        <w:t>твердой</w:t>
      </w:r>
      <w:r>
        <w:t xml:space="preserve"> </w:t>
      </w:r>
      <w:r>
        <w:rPr>
          <w:rFonts w:hint="eastAsia"/>
        </w:rPr>
        <w:t>фракции</w:t>
      </w:r>
      <w:r>
        <w:t xml:space="preserve"> </w:t>
      </w:r>
      <w:r>
        <w:rPr>
          <w:rFonts w:hint="eastAsia"/>
        </w:rPr>
        <w:t>сброженного</w:t>
      </w:r>
      <w:r>
        <w:t xml:space="preserve"> </w:t>
      </w:r>
      <w:r>
        <w:rPr>
          <w:rFonts w:hint="eastAsia"/>
        </w:rPr>
        <w:t>птичьего</w:t>
      </w:r>
      <w:r>
        <w:t xml:space="preserve"> </w:t>
      </w:r>
      <w:r>
        <w:rPr>
          <w:rFonts w:hint="eastAsia"/>
        </w:rPr>
        <w:t>помета</w:t>
      </w:r>
      <w:r>
        <w:t xml:space="preserve"> </w:t>
      </w:r>
      <w:r>
        <w:tab/>
        <w:t xml:space="preserve"> 67</w:t>
      </w:r>
    </w:p>
    <w:p w14:paraId="28F4601A" w14:textId="77777777" w:rsidR="00DB19AB" w:rsidRDefault="00DB19AB" w:rsidP="00DB19AB">
      <w:r>
        <w:t>3.5</w:t>
      </w:r>
      <w:r>
        <w:tab/>
      </w:r>
      <w:r>
        <w:rPr>
          <w:rFonts w:hint="eastAsia"/>
        </w:rPr>
        <w:t>Методика</w:t>
      </w:r>
      <w:r>
        <w:t xml:space="preserve"> </w:t>
      </w:r>
      <w:r>
        <w:rPr>
          <w:rFonts w:hint="eastAsia"/>
        </w:rPr>
        <w:t>определения</w:t>
      </w:r>
      <w:r>
        <w:t xml:space="preserve"> </w:t>
      </w:r>
      <w:r>
        <w:rPr>
          <w:rFonts w:hint="eastAsia"/>
        </w:rPr>
        <w:t>скорости</w:t>
      </w:r>
      <w:r>
        <w:t xml:space="preserve"> </w:t>
      </w:r>
      <w:r>
        <w:rPr>
          <w:rFonts w:hint="eastAsia"/>
        </w:rPr>
        <w:t>выпрессовывания</w:t>
      </w:r>
      <w:r>
        <w:t xml:space="preserve"> </w:t>
      </w:r>
      <w:r>
        <w:rPr>
          <w:rFonts w:hint="eastAsia"/>
        </w:rPr>
        <w:t>твердой</w:t>
      </w:r>
    </w:p>
    <w:p w14:paraId="42179039" w14:textId="77777777" w:rsidR="00DB19AB" w:rsidRDefault="00DB19AB" w:rsidP="00DB19AB">
      <w:r>
        <w:rPr>
          <w:rFonts w:hint="eastAsia"/>
        </w:rPr>
        <w:t>фракции</w:t>
      </w:r>
      <w:r>
        <w:t xml:space="preserve"> </w:t>
      </w:r>
      <w:r>
        <w:rPr>
          <w:rFonts w:hint="eastAsia"/>
        </w:rPr>
        <w:t>сброженного</w:t>
      </w:r>
      <w:r>
        <w:t xml:space="preserve"> </w:t>
      </w:r>
      <w:r>
        <w:rPr>
          <w:rFonts w:hint="eastAsia"/>
        </w:rPr>
        <w:t>птичьего</w:t>
      </w:r>
      <w:r>
        <w:t xml:space="preserve"> </w:t>
      </w:r>
      <w:r>
        <w:rPr>
          <w:rFonts w:hint="eastAsia"/>
        </w:rPr>
        <w:t>помета</w:t>
      </w:r>
      <w:r>
        <w:tab/>
        <w:t xml:space="preserve"> 71</w:t>
      </w:r>
    </w:p>
    <w:p w14:paraId="1D04BF30" w14:textId="77777777" w:rsidR="00DB19AB" w:rsidRDefault="00DB19AB" w:rsidP="00DB19AB">
      <w:r>
        <w:t>3.6</w:t>
      </w:r>
      <w:r>
        <w:tab/>
      </w:r>
      <w:r>
        <w:rPr>
          <w:rFonts w:hint="eastAsia"/>
        </w:rPr>
        <w:t>Методика</w:t>
      </w:r>
      <w:r>
        <w:t xml:space="preserve"> </w:t>
      </w:r>
      <w:r>
        <w:rPr>
          <w:rFonts w:hint="eastAsia"/>
        </w:rPr>
        <w:t>исследования</w:t>
      </w:r>
      <w:r>
        <w:t xml:space="preserve"> </w:t>
      </w:r>
      <w:r>
        <w:rPr>
          <w:rFonts w:hint="eastAsia"/>
        </w:rPr>
        <w:t>влияния</w:t>
      </w:r>
      <w:r>
        <w:t xml:space="preserve"> </w:t>
      </w:r>
      <w:r>
        <w:rPr>
          <w:rFonts w:hint="eastAsia"/>
        </w:rPr>
        <w:t>конструктивных</w:t>
      </w:r>
      <w:r>
        <w:t xml:space="preserve"> </w:t>
      </w:r>
      <w:r>
        <w:rPr>
          <w:rFonts w:hint="eastAsia"/>
        </w:rPr>
        <w:t>параметров</w:t>
      </w:r>
      <w:r>
        <w:t xml:space="preserve"> </w:t>
      </w:r>
      <w:r>
        <w:rPr>
          <w:rFonts w:hint="eastAsia"/>
        </w:rPr>
        <w:t>лопастного</w:t>
      </w:r>
      <w:r>
        <w:t xml:space="preserve"> </w:t>
      </w:r>
      <w:r>
        <w:rPr>
          <w:rFonts w:hint="eastAsia"/>
        </w:rPr>
        <w:t>ножа</w:t>
      </w:r>
      <w:r>
        <w:t xml:space="preserve"> </w:t>
      </w:r>
      <w:r>
        <w:rPr>
          <w:rFonts w:hint="eastAsia"/>
        </w:rPr>
        <w:t>шнекового</w:t>
      </w:r>
      <w:r>
        <w:t xml:space="preserve"> </w:t>
      </w:r>
      <w:r>
        <w:rPr>
          <w:rFonts w:hint="eastAsia"/>
        </w:rPr>
        <w:t>гранулятора</w:t>
      </w:r>
      <w:r>
        <w:tab/>
        <w:t xml:space="preserve"> 73</w:t>
      </w:r>
    </w:p>
    <w:p w14:paraId="5A275E2A" w14:textId="77777777" w:rsidR="00DB19AB" w:rsidRDefault="00DB19AB" w:rsidP="00DB19AB">
      <w:r>
        <w:t>3.7</w:t>
      </w:r>
      <w:r>
        <w:tab/>
      </w:r>
      <w:r>
        <w:rPr>
          <w:rFonts w:hint="eastAsia"/>
        </w:rPr>
        <w:t>Методика</w:t>
      </w:r>
      <w:r>
        <w:t xml:space="preserve"> </w:t>
      </w:r>
      <w:r>
        <w:rPr>
          <w:rFonts w:hint="eastAsia"/>
        </w:rPr>
        <w:t>исследования</w:t>
      </w:r>
      <w:r>
        <w:t xml:space="preserve"> </w:t>
      </w:r>
      <w:r>
        <w:rPr>
          <w:rFonts w:hint="eastAsia"/>
        </w:rPr>
        <w:t>процесса</w:t>
      </w:r>
      <w:r>
        <w:t xml:space="preserve"> </w:t>
      </w:r>
      <w:r>
        <w:rPr>
          <w:rFonts w:hint="eastAsia"/>
        </w:rPr>
        <w:t>влажного</w:t>
      </w:r>
      <w:r>
        <w:t xml:space="preserve"> </w:t>
      </w:r>
      <w:r>
        <w:rPr>
          <w:rFonts w:hint="eastAsia"/>
        </w:rPr>
        <w:t>гранулирования</w:t>
      </w:r>
    </w:p>
    <w:p w14:paraId="33546745" w14:textId="77777777" w:rsidR="00DB19AB" w:rsidRDefault="00DB19AB" w:rsidP="00DB19AB">
      <w:r>
        <w:rPr>
          <w:rFonts w:hint="eastAsia"/>
        </w:rPr>
        <w:t>твердой</w:t>
      </w:r>
      <w:r>
        <w:t xml:space="preserve"> </w:t>
      </w:r>
      <w:r>
        <w:rPr>
          <w:rFonts w:hint="eastAsia"/>
        </w:rPr>
        <w:t>фракции</w:t>
      </w:r>
      <w:r>
        <w:t xml:space="preserve"> </w:t>
      </w:r>
      <w:r>
        <w:rPr>
          <w:rFonts w:hint="eastAsia"/>
        </w:rPr>
        <w:t>сброженного</w:t>
      </w:r>
      <w:r>
        <w:t xml:space="preserve"> </w:t>
      </w:r>
      <w:r>
        <w:rPr>
          <w:rFonts w:hint="eastAsia"/>
        </w:rPr>
        <w:t>птичьего</w:t>
      </w:r>
      <w:r>
        <w:t xml:space="preserve"> </w:t>
      </w:r>
      <w:r>
        <w:rPr>
          <w:rFonts w:hint="eastAsia"/>
        </w:rPr>
        <w:t>помета</w:t>
      </w:r>
      <w:r>
        <w:t xml:space="preserve"> </w:t>
      </w:r>
      <w:r>
        <w:tab/>
        <w:t xml:space="preserve"> 77</w:t>
      </w:r>
    </w:p>
    <w:p w14:paraId="480A9F21" w14:textId="77777777" w:rsidR="00DB19AB" w:rsidRDefault="00DB19AB" w:rsidP="00DB19AB">
      <w:r>
        <w:t>3.8</w:t>
      </w:r>
      <w:r>
        <w:tab/>
      </w:r>
      <w:r>
        <w:rPr>
          <w:rFonts w:hint="eastAsia"/>
        </w:rPr>
        <w:t>Методика</w:t>
      </w:r>
      <w:r>
        <w:t xml:space="preserve"> </w:t>
      </w:r>
      <w:r>
        <w:rPr>
          <w:rFonts w:hint="eastAsia"/>
        </w:rPr>
        <w:t>определения</w:t>
      </w:r>
      <w:r>
        <w:t xml:space="preserve"> </w:t>
      </w:r>
      <w:r>
        <w:rPr>
          <w:rFonts w:hint="eastAsia"/>
        </w:rPr>
        <w:t>прочности</w:t>
      </w:r>
      <w:r>
        <w:t xml:space="preserve"> </w:t>
      </w:r>
      <w:r>
        <w:rPr>
          <w:rFonts w:hint="eastAsia"/>
        </w:rPr>
        <w:t>и</w:t>
      </w:r>
      <w:r>
        <w:t xml:space="preserve"> </w:t>
      </w:r>
      <w:r>
        <w:rPr>
          <w:rFonts w:hint="eastAsia"/>
        </w:rPr>
        <w:t>крошимости</w:t>
      </w:r>
      <w:r>
        <w:t xml:space="preserve"> </w:t>
      </w:r>
      <w:r>
        <w:rPr>
          <w:rFonts w:hint="eastAsia"/>
        </w:rPr>
        <w:t>гранул</w:t>
      </w:r>
      <w:r>
        <w:t xml:space="preserve"> </w:t>
      </w:r>
      <w:r>
        <w:rPr>
          <w:rFonts w:hint="eastAsia"/>
        </w:rPr>
        <w:t>произведенных</w:t>
      </w:r>
      <w:r>
        <w:t xml:space="preserve"> </w:t>
      </w:r>
      <w:r>
        <w:rPr>
          <w:rFonts w:hint="eastAsia"/>
        </w:rPr>
        <w:t>из</w:t>
      </w:r>
      <w:r>
        <w:t xml:space="preserve"> </w:t>
      </w:r>
      <w:r>
        <w:rPr>
          <w:rFonts w:hint="eastAsia"/>
        </w:rPr>
        <w:t>твердой</w:t>
      </w:r>
      <w:r>
        <w:t xml:space="preserve"> </w:t>
      </w:r>
      <w:r>
        <w:rPr>
          <w:rFonts w:hint="eastAsia"/>
        </w:rPr>
        <w:t>фракции</w:t>
      </w:r>
      <w:r>
        <w:t xml:space="preserve"> </w:t>
      </w:r>
      <w:r>
        <w:rPr>
          <w:rFonts w:hint="eastAsia"/>
        </w:rPr>
        <w:t>сброженного</w:t>
      </w:r>
      <w:r>
        <w:t xml:space="preserve"> </w:t>
      </w:r>
      <w:r>
        <w:rPr>
          <w:rFonts w:hint="eastAsia"/>
        </w:rPr>
        <w:t>птичьего</w:t>
      </w:r>
      <w:r>
        <w:t xml:space="preserve"> </w:t>
      </w:r>
      <w:r>
        <w:rPr>
          <w:rFonts w:hint="eastAsia"/>
        </w:rPr>
        <w:t>помета</w:t>
      </w:r>
      <w:r>
        <w:t>. 84</w:t>
      </w:r>
    </w:p>
    <w:p w14:paraId="5A877F64" w14:textId="77777777" w:rsidR="00DB19AB" w:rsidRDefault="00DB19AB" w:rsidP="00DB19AB">
      <w:r>
        <w:lastRenderedPageBreak/>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ПРОЦЕССА</w:t>
      </w:r>
      <w:r>
        <w:t xml:space="preserve"> </w:t>
      </w:r>
      <w:r>
        <w:rPr>
          <w:rFonts w:hint="eastAsia"/>
        </w:rPr>
        <w:t>ВЛАЖНОГО</w:t>
      </w:r>
      <w:r>
        <w:t xml:space="preserve"> </w:t>
      </w:r>
      <w:r>
        <w:rPr>
          <w:rFonts w:hint="eastAsia"/>
        </w:rPr>
        <w:t>ГРАНУЛИРОВАНИЯ</w:t>
      </w:r>
      <w:r>
        <w:t xml:space="preserve"> </w:t>
      </w:r>
      <w:r>
        <w:rPr>
          <w:rFonts w:hint="eastAsia"/>
        </w:rPr>
        <w:t>ТВЕРДОЙ</w:t>
      </w:r>
      <w:r>
        <w:t xml:space="preserve"> </w:t>
      </w:r>
      <w:r>
        <w:rPr>
          <w:rFonts w:hint="eastAsia"/>
        </w:rPr>
        <w:t>ФРАКЦИИ</w:t>
      </w:r>
      <w:r>
        <w:t xml:space="preserve"> </w:t>
      </w:r>
      <w:r>
        <w:rPr>
          <w:rFonts w:hint="eastAsia"/>
        </w:rPr>
        <w:t>СБРОЖЕННОГО</w:t>
      </w:r>
      <w:r>
        <w:t xml:space="preserve"> </w:t>
      </w:r>
      <w:r>
        <w:rPr>
          <w:rFonts w:hint="eastAsia"/>
        </w:rPr>
        <w:t>ПТИЧЬЕГО</w:t>
      </w:r>
      <w:r>
        <w:t xml:space="preserve"> </w:t>
      </w:r>
      <w:r>
        <w:rPr>
          <w:rFonts w:hint="eastAsia"/>
        </w:rPr>
        <w:t>ПОМЕТА</w:t>
      </w:r>
      <w:r>
        <w:t xml:space="preserve"> </w:t>
      </w:r>
      <w:r>
        <w:rPr>
          <w:rFonts w:hint="eastAsia"/>
        </w:rPr>
        <w:t>И</w:t>
      </w:r>
      <w:r>
        <w:t xml:space="preserve"> </w:t>
      </w:r>
      <w:r>
        <w:rPr>
          <w:rFonts w:hint="eastAsia"/>
        </w:rPr>
        <w:t>ИХ</w:t>
      </w:r>
      <w:r>
        <w:t xml:space="preserve"> </w:t>
      </w:r>
      <w:r>
        <w:rPr>
          <w:rFonts w:hint="eastAsia"/>
        </w:rPr>
        <w:t>АНАЛИЗ</w:t>
      </w:r>
      <w:r>
        <w:tab/>
        <w:t xml:space="preserve"> 87</w:t>
      </w:r>
    </w:p>
    <w:p w14:paraId="1B2F0755" w14:textId="77777777" w:rsidR="00DB19AB" w:rsidRDefault="00DB19AB" w:rsidP="00DB19AB">
      <w:r>
        <w:t>4.1</w:t>
      </w:r>
      <w:r>
        <w:tab/>
      </w:r>
      <w:r>
        <w:rPr>
          <w:rFonts w:hint="eastAsia"/>
        </w:rPr>
        <w:t>Определение</w:t>
      </w:r>
      <w:r>
        <w:t xml:space="preserve"> </w:t>
      </w:r>
      <w:r>
        <w:rPr>
          <w:rFonts w:hint="eastAsia"/>
        </w:rPr>
        <w:t>дисперсности</w:t>
      </w:r>
      <w:r>
        <w:t xml:space="preserve"> </w:t>
      </w:r>
      <w:r>
        <w:rPr>
          <w:rFonts w:hint="eastAsia"/>
        </w:rPr>
        <w:t>твердой</w:t>
      </w:r>
      <w:r>
        <w:t xml:space="preserve"> </w:t>
      </w:r>
      <w:r>
        <w:rPr>
          <w:rFonts w:hint="eastAsia"/>
        </w:rPr>
        <w:t>фракции</w:t>
      </w:r>
      <w:r>
        <w:t xml:space="preserve"> </w:t>
      </w:r>
      <w:r>
        <w:rPr>
          <w:rFonts w:hint="eastAsia"/>
        </w:rPr>
        <w:t>сброженного</w:t>
      </w:r>
      <w:r>
        <w:t xml:space="preserve"> </w:t>
      </w:r>
      <w:r>
        <w:rPr>
          <w:rFonts w:hint="eastAsia"/>
        </w:rPr>
        <w:t>помета</w:t>
      </w:r>
      <w:r>
        <w:t xml:space="preserve"> .... 87</w:t>
      </w:r>
    </w:p>
    <w:p w14:paraId="7638FFD9" w14:textId="77777777" w:rsidR="00DB19AB" w:rsidRDefault="00DB19AB" w:rsidP="00DB19AB">
      <w:r>
        <w:t>4.2</w:t>
      </w:r>
      <w:r>
        <w:tab/>
      </w:r>
      <w:r>
        <w:rPr>
          <w:rFonts w:hint="eastAsia"/>
        </w:rPr>
        <w:t>Результаты</w:t>
      </w:r>
      <w:r>
        <w:t xml:space="preserve"> </w:t>
      </w:r>
      <w:r>
        <w:rPr>
          <w:rFonts w:hint="eastAsia"/>
        </w:rPr>
        <w:t>исследования</w:t>
      </w:r>
      <w:r>
        <w:t xml:space="preserve"> </w:t>
      </w:r>
      <w:r>
        <w:rPr>
          <w:rFonts w:hint="eastAsia"/>
        </w:rPr>
        <w:t>структурно</w:t>
      </w:r>
      <w:r>
        <w:t>-</w:t>
      </w:r>
      <w:r>
        <w:rPr>
          <w:rFonts w:hint="eastAsia"/>
        </w:rPr>
        <w:t>механических</w:t>
      </w:r>
      <w:r>
        <w:t xml:space="preserve"> </w:t>
      </w:r>
      <w:r>
        <w:rPr>
          <w:rFonts w:hint="eastAsia"/>
        </w:rPr>
        <w:t>свойств</w:t>
      </w:r>
    </w:p>
    <w:p w14:paraId="03BC1BFA" w14:textId="77777777" w:rsidR="00DB19AB" w:rsidRDefault="00DB19AB" w:rsidP="00DB19AB">
      <w:r>
        <w:rPr>
          <w:rFonts w:hint="eastAsia"/>
        </w:rPr>
        <w:t>твердой</w:t>
      </w:r>
      <w:r>
        <w:t xml:space="preserve"> </w:t>
      </w:r>
      <w:r>
        <w:rPr>
          <w:rFonts w:hint="eastAsia"/>
        </w:rPr>
        <w:t>фракции</w:t>
      </w:r>
      <w:r>
        <w:t xml:space="preserve"> </w:t>
      </w:r>
      <w:r>
        <w:rPr>
          <w:rFonts w:hint="eastAsia"/>
        </w:rPr>
        <w:t>сброженного</w:t>
      </w:r>
      <w:r>
        <w:t xml:space="preserve"> </w:t>
      </w:r>
      <w:r>
        <w:rPr>
          <w:rFonts w:hint="eastAsia"/>
        </w:rPr>
        <w:t>птичьего</w:t>
      </w:r>
      <w:r>
        <w:t xml:space="preserve"> </w:t>
      </w:r>
      <w:r>
        <w:rPr>
          <w:rFonts w:hint="eastAsia"/>
        </w:rPr>
        <w:t>помета</w:t>
      </w:r>
      <w:r>
        <w:tab/>
        <w:t xml:space="preserve"> 88</w:t>
      </w:r>
    </w:p>
    <w:p w14:paraId="6289E7E9" w14:textId="77777777" w:rsidR="00DB19AB" w:rsidRDefault="00DB19AB" w:rsidP="00DB19AB">
      <w:r>
        <w:t>4.3</w:t>
      </w:r>
      <w:r>
        <w:tab/>
      </w:r>
      <w:r>
        <w:rPr>
          <w:rFonts w:hint="eastAsia"/>
        </w:rPr>
        <w:t>Результаты</w:t>
      </w:r>
      <w:r>
        <w:t xml:space="preserve"> </w:t>
      </w:r>
      <w:r>
        <w:rPr>
          <w:rFonts w:hint="eastAsia"/>
        </w:rPr>
        <w:t>исследования</w:t>
      </w:r>
      <w:r>
        <w:t xml:space="preserve"> </w:t>
      </w:r>
      <w:r>
        <w:rPr>
          <w:rFonts w:hint="eastAsia"/>
        </w:rPr>
        <w:t>скорости</w:t>
      </w:r>
      <w:r>
        <w:t xml:space="preserve"> </w:t>
      </w:r>
      <w:r>
        <w:rPr>
          <w:rFonts w:hint="eastAsia"/>
        </w:rPr>
        <w:t>выпрессовывания</w:t>
      </w:r>
      <w:r>
        <w:t xml:space="preserve"> </w:t>
      </w:r>
      <w:r>
        <w:rPr>
          <w:rFonts w:hint="eastAsia"/>
        </w:rPr>
        <w:t>твердой</w:t>
      </w:r>
      <w:r>
        <w:t xml:space="preserve"> </w:t>
      </w:r>
      <w:r>
        <w:rPr>
          <w:rFonts w:hint="eastAsia"/>
        </w:rPr>
        <w:t>фракции</w:t>
      </w:r>
      <w:r>
        <w:t xml:space="preserve"> </w:t>
      </w:r>
      <w:r>
        <w:rPr>
          <w:rFonts w:hint="eastAsia"/>
        </w:rPr>
        <w:t>сброженного</w:t>
      </w:r>
      <w:r>
        <w:t xml:space="preserve"> </w:t>
      </w:r>
      <w:r>
        <w:rPr>
          <w:rFonts w:hint="eastAsia"/>
        </w:rPr>
        <w:t>птичьего</w:t>
      </w:r>
      <w:r>
        <w:t xml:space="preserve"> </w:t>
      </w:r>
      <w:r>
        <w:rPr>
          <w:rFonts w:hint="eastAsia"/>
        </w:rPr>
        <w:t>помета</w:t>
      </w:r>
      <w:r>
        <w:t xml:space="preserve"> </w:t>
      </w:r>
      <w:r>
        <w:rPr>
          <w:rFonts w:hint="eastAsia"/>
        </w:rPr>
        <w:t>из</w:t>
      </w:r>
      <w:r>
        <w:t xml:space="preserve"> </w:t>
      </w:r>
      <w:r>
        <w:rPr>
          <w:rFonts w:hint="eastAsia"/>
        </w:rPr>
        <w:t>фильер</w:t>
      </w:r>
      <w:r>
        <w:t xml:space="preserve"> </w:t>
      </w:r>
      <w:r>
        <w:rPr>
          <w:rFonts w:hint="eastAsia"/>
        </w:rPr>
        <w:t>матрицы</w:t>
      </w:r>
      <w:r>
        <w:t xml:space="preserve"> </w:t>
      </w:r>
      <w:r>
        <w:tab/>
        <w:t xml:space="preserve"> 97</w:t>
      </w:r>
    </w:p>
    <w:p w14:paraId="5F92C849" w14:textId="77777777" w:rsidR="00DB19AB" w:rsidRDefault="00DB19AB" w:rsidP="00DB19AB">
      <w:r>
        <w:t>4.4</w:t>
      </w:r>
      <w:r>
        <w:tab/>
      </w:r>
      <w:r>
        <w:rPr>
          <w:rFonts w:hint="eastAsia"/>
        </w:rPr>
        <w:t>Результаты</w:t>
      </w:r>
      <w:r>
        <w:t xml:space="preserve"> </w:t>
      </w:r>
      <w:r>
        <w:rPr>
          <w:rFonts w:hint="eastAsia"/>
        </w:rPr>
        <w:t>исследования</w:t>
      </w:r>
      <w:r>
        <w:t xml:space="preserve"> </w:t>
      </w:r>
      <w:r>
        <w:rPr>
          <w:rFonts w:hint="eastAsia"/>
        </w:rPr>
        <w:t>влияния</w:t>
      </w:r>
      <w:r>
        <w:t xml:space="preserve"> </w:t>
      </w:r>
      <w:r>
        <w:rPr>
          <w:rFonts w:hint="eastAsia"/>
        </w:rPr>
        <w:t>конструктивных</w:t>
      </w:r>
      <w:r>
        <w:t xml:space="preserve"> </w:t>
      </w:r>
      <w:r>
        <w:rPr>
          <w:rFonts w:hint="eastAsia"/>
        </w:rPr>
        <w:t>параметров</w:t>
      </w:r>
      <w:r>
        <w:t xml:space="preserve"> </w:t>
      </w:r>
      <w:r>
        <w:rPr>
          <w:rFonts w:hint="eastAsia"/>
        </w:rPr>
        <w:t>лопастного</w:t>
      </w:r>
      <w:r>
        <w:t xml:space="preserve"> </w:t>
      </w:r>
      <w:r>
        <w:rPr>
          <w:rFonts w:hint="eastAsia"/>
        </w:rPr>
        <w:t>ножа</w:t>
      </w:r>
      <w:r>
        <w:t xml:space="preserve"> </w:t>
      </w:r>
      <w:r>
        <w:rPr>
          <w:rFonts w:hint="eastAsia"/>
        </w:rPr>
        <w:t>на</w:t>
      </w:r>
      <w:r>
        <w:t xml:space="preserve"> </w:t>
      </w:r>
      <w:r>
        <w:rPr>
          <w:rFonts w:hint="eastAsia"/>
        </w:rPr>
        <w:t>создаваемое</w:t>
      </w:r>
      <w:r>
        <w:t xml:space="preserve"> </w:t>
      </w:r>
      <w:r>
        <w:rPr>
          <w:rFonts w:hint="eastAsia"/>
        </w:rPr>
        <w:t>им</w:t>
      </w:r>
      <w:r>
        <w:t xml:space="preserve"> </w:t>
      </w:r>
      <w:r>
        <w:rPr>
          <w:rFonts w:hint="eastAsia"/>
        </w:rPr>
        <w:t>давление</w:t>
      </w:r>
      <w:r>
        <w:t xml:space="preserve">, </w:t>
      </w:r>
      <w:r>
        <w:rPr>
          <w:rFonts w:hint="eastAsia"/>
        </w:rPr>
        <w:t>с</w:t>
      </w:r>
      <w:r>
        <w:t xml:space="preserve"> </w:t>
      </w:r>
      <w:r>
        <w:rPr>
          <w:rFonts w:hint="eastAsia"/>
        </w:rPr>
        <w:t>помощью</w:t>
      </w:r>
      <w:r>
        <w:t xml:space="preserve"> </w:t>
      </w:r>
      <w:r>
        <w:rPr>
          <w:rFonts w:hint="eastAsia"/>
        </w:rPr>
        <w:t>программного</w:t>
      </w:r>
      <w:r>
        <w:t xml:space="preserve"> </w:t>
      </w:r>
      <w:r>
        <w:rPr>
          <w:rFonts w:hint="eastAsia"/>
        </w:rPr>
        <w:t>комплекса</w:t>
      </w:r>
      <w:r>
        <w:t xml:space="preserve"> FlowVision</w:t>
      </w:r>
      <w:r>
        <w:tab/>
        <w:t xml:space="preserve"> 99</w:t>
      </w:r>
    </w:p>
    <w:p w14:paraId="1D1A6EEA" w14:textId="77777777" w:rsidR="00DB19AB" w:rsidRDefault="00DB19AB" w:rsidP="00DB19AB">
      <w:r>
        <w:t>4.5</w:t>
      </w:r>
      <w:r>
        <w:tab/>
      </w:r>
      <w:r>
        <w:rPr>
          <w:rFonts w:hint="eastAsia"/>
        </w:rPr>
        <w:t>Результаты</w:t>
      </w:r>
      <w:r>
        <w:t xml:space="preserve"> </w:t>
      </w:r>
      <w:r>
        <w:rPr>
          <w:rFonts w:hint="eastAsia"/>
        </w:rPr>
        <w:t>исследования</w:t>
      </w:r>
      <w:r>
        <w:t xml:space="preserve"> </w:t>
      </w:r>
      <w:r>
        <w:rPr>
          <w:rFonts w:hint="eastAsia"/>
        </w:rPr>
        <w:t>процесса</w:t>
      </w:r>
      <w:r>
        <w:t xml:space="preserve"> </w:t>
      </w:r>
      <w:r>
        <w:rPr>
          <w:rFonts w:hint="eastAsia"/>
        </w:rPr>
        <w:t>влажного</w:t>
      </w:r>
      <w:r>
        <w:t xml:space="preserve"> </w:t>
      </w:r>
      <w:r>
        <w:rPr>
          <w:rFonts w:hint="eastAsia"/>
        </w:rPr>
        <w:t>гранулирования</w:t>
      </w:r>
      <w:r>
        <w:tab/>
        <w:t xml:space="preserve"> 101</w:t>
      </w:r>
    </w:p>
    <w:p w14:paraId="1A1DCB0C" w14:textId="77777777" w:rsidR="00DB19AB" w:rsidRDefault="00DB19AB" w:rsidP="00DB19AB">
      <w:r>
        <w:rPr>
          <w:rFonts w:hint="eastAsia"/>
        </w:rPr>
        <w:t>Выводы</w:t>
      </w:r>
      <w:r>
        <w:t xml:space="preserve"> </w:t>
      </w:r>
      <w:r>
        <w:tab/>
        <w:t xml:space="preserve"> 111</w:t>
      </w:r>
    </w:p>
    <w:p w14:paraId="04033C24" w14:textId="77777777" w:rsidR="00DB19AB" w:rsidRDefault="00DB19AB" w:rsidP="00DB19AB">
      <w:r>
        <w:t xml:space="preserve">5 </w:t>
      </w:r>
      <w:r>
        <w:rPr>
          <w:rFonts w:hint="eastAsia"/>
        </w:rPr>
        <w:t>РЕЗУЛЬТАТЫ</w:t>
      </w:r>
      <w:r>
        <w:t xml:space="preserve"> </w:t>
      </w:r>
      <w:r>
        <w:rPr>
          <w:rFonts w:hint="eastAsia"/>
        </w:rPr>
        <w:t>ГРАНУЛИРОВАНИЯ</w:t>
      </w:r>
      <w:r>
        <w:t xml:space="preserve"> </w:t>
      </w:r>
      <w:r>
        <w:rPr>
          <w:rFonts w:hint="eastAsia"/>
        </w:rPr>
        <w:t>ТВЕРДОЙ</w:t>
      </w:r>
      <w:r>
        <w:t xml:space="preserve"> </w:t>
      </w:r>
      <w:r>
        <w:rPr>
          <w:rFonts w:hint="eastAsia"/>
        </w:rPr>
        <w:t>ФАЗЫ</w:t>
      </w:r>
    </w:p>
    <w:p w14:paraId="0B26EE13" w14:textId="77777777" w:rsidR="00DB19AB" w:rsidRDefault="00DB19AB" w:rsidP="00DB19AB">
      <w:r>
        <w:rPr>
          <w:rFonts w:hint="eastAsia"/>
        </w:rPr>
        <w:t>СБРОЖЕННОГО</w:t>
      </w:r>
      <w:r>
        <w:t xml:space="preserve"> </w:t>
      </w:r>
      <w:r>
        <w:rPr>
          <w:rFonts w:hint="eastAsia"/>
        </w:rPr>
        <w:t>ПТИЧЬЕГО</w:t>
      </w:r>
      <w:r>
        <w:t xml:space="preserve"> </w:t>
      </w:r>
      <w:r>
        <w:rPr>
          <w:rFonts w:hint="eastAsia"/>
        </w:rPr>
        <w:t>ПОМЕТА</w:t>
      </w:r>
      <w:r>
        <w:t xml:space="preserve"> </w:t>
      </w:r>
      <w:r>
        <w:rPr>
          <w:rFonts w:hint="eastAsia"/>
        </w:rPr>
        <w:t>В</w:t>
      </w:r>
    </w:p>
    <w:p w14:paraId="6F87FCD5" w14:textId="77777777" w:rsidR="00DB19AB" w:rsidRDefault="00DB19AB" w:rsidP="00DB19AB">
      <w:r>
        <w:rPr>
          <w:rFonts w:hint="eastAsia"/>
        </w:rPr>
        <w:t>ПРОИЗВОДСТВЕННЫХ</w:t>
      </w:r>
      <w:r>
        <w:t xml:space="preserve"> </w:t>
      </w:r>
      <w:r>
        <w:rPr>
          <w:rFonts w:hint="eastAsia"/>
        </w:rPr>
        <w:t>УСЛОВИЯХ</w:t>
      </w:r>
      <w:r>
        <w:t xml:space="preserve"> </w:t>
      </w:r>
      <w:r>
        <w:rPr>
          <w:rFonts w:hint="eastAsia"/>
        </w:rPr>
        <w:t>И</w:t>
      </w:r>
      <w:r>
        <w:t xml:space="preserve"> </w:t>
      </w:r>
      <w:r>
        <w:rPr>
          <w:rFonts w:hint="eastAsia"/>
        </w:rPr>
        <w:t>ОПРЕДЕЛЕНИЕ</w:t>
      </w:r>
      <w:r>
        <w:t xml:space="preserve"> </w:t>
      </w:r>
      <w:r>
        <w:rPr>
          <w:rFonts w:hint="eastAsia"/>
        </w:rPr>
        <w:t>ЕГО</w:t>
      </w:r>
    </w:p>
    <w:p w14:paraId="4EFB5E7B" w14:textId="77777777" w:rsidR="00DB19AB" w:rsidRDefault="00DB19AB" w:rsidP="00DB19AB">
      <w:r>
        <w:rPr>
          <w:rFonts w:hint="eastAsia"/>
        </w:rPr>
        <w:t>ТЕХНИКО</w:t>
      </w:r>
      <w:r>
        <w:t>-</w:t>
      </w:r>
      <w:r>
        <w:rPr>
          <w:rFonts w:hint="eastAsia"/>
        </w:rPr>
        <w:t>ЭКОНОМИЧЕСКОЙ</w:t>
      </w:r>
      <w:r>
        <w:t xml:space="preserve"> </w:t>
      </w:r>
      <w:r>
        <w:rPr>
          <w:rFonts w:hint="eastAsia"/>
        </w:rPr>
        <w:t>ОЦЕНКИ</w:t>
      </w:r>
      <w:r>
        <w:tab/>
      </w:r>
      <w:r>
        <w:tab/>
        <w:t>113</w:t>
      </w:r>
    </w:p>
    <w:p w14:paraId="1C646C21" w14:textId="77777777" w:rsidR="00DB19AB" w:rsidRDefault="00DB19AB" w:rsidP="00DB19AB">
      <w:r>
        <w:t>5.1</w:t>
      </w:r>
      <w:r>
        <w:tab/>
      </w:r>
      <w:r>
        <w:rPr>
          <w:rFonts w:hint="eastAsia"/>
        </w:rPr>
        <w:t>Результаты</w:t>
      </w:r>
      <w:r>
        <w:t xml:space="preserve"> </w:t>
      </w:r>
      <w:r>
        <w:rPr>
          <w:rFonts w:hint="eastAsia"/>
        </w:rPr>
        <w:t>производственных</w:t>
      </w:r>
      <w:r>
        <w:t xml:space="preserve"> </w:t>
      </w:r>
      <w:r>
        <w:rPr>
          <w:rFonts w:hint="eastAsia"/>
        </w:rPr>
        <w:t>испытаний</w:t>
      </w:r>
      <w:r>
        <w:t xml:space="preserve"> </w:t>
      </w:r>
      <w:r>
        <w:rPr>
          <w:rFonts w:hint="eastAsia"/>
        </w:rPr>
        <w:t>шнекового</w:t>
      </w:r>
      <w:r>
        <w:t xml:space="preserve"> </w:t>
      </w:r>
      <w:r>
        <w:rPr>
          <w:rFonts w:hint="eastAsia"/>
        </w:rPr>
        <w:t>гранулятора</w:t>
      </w:r>
      <w:r>
        <w:t xml:space="preserve"> ....</w:t>
      </w:r>
      <w:r>
        <w:tab/>
        <w:t>113</w:t>
      </w:r>
    </w:p>
    <w:p w14:paraId="5394E07D" w14:textId="77777777" w:rsidR="00DB19AB" w:rsidRDefault="00DB19AB" w:rsidP="00DB19AB">
      <w:r>
        <w:t>5.2</w:t>
      </w:r>
      <w:r>
        <w:tab/>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работы</w:t>
      </w:r>
      <w:r>
        <w:t xml:space="preserve"> </w:t>
      </w:r>
      <w:r>
        <w:rPr>
          <w:rFonts w:hint="eastAsia"/>
        </w:rPr>
        <w:t>усовершенствованного</w:t>
      </w:r>
      <w:r>
        <w:t xml:space="preserve"> </w:t>
      </w:r>
      <w:r>
        <w:rPr>
          <w:rFonts w:hint="eastAsia"/>
        </w:rPr>
        <w:t>шнекового</w:t>
      </w:r>
      <w:r>
        <w:t xml:space="preserve"> </w:t>
      </w:r>
      <w:r>
        <w:rPr>
          <w:rFonts w:hint="eastAsia"/>
        </w:rPr>
        <w:t>гранулятора</w:t>
      </w:r>
      <w:r>
        <w:t xml:space="preserve"> </w:t>
      </w:r>
      <w:r>
        <w:rPr>
          <w:rFonts w:hint="eastAsia"/>
        </w:rPr>
        <w:t>в</w:t>
      </w:r>
      <w:r>
        <w:t xml:space="preserve"> </w:t>
      </w:r>
      <w:r>
        <w:rPr>
          <w:rFonts w:hint="eastAsia"/>
        </w:rPr>
        <w:t>технологической</w:t>
      </w:r>
      <w:r>
        <w:t xml:space="preserve"> </w:t>
      </w:r>
      <w:r>
        <w:rPr>
          <w:rFonts w:hint="eastAsia"/>
        </w:rPr>
        <w:t>линии</w:t>
      </w:r>
      <w:r>
        <w:tab/>
      </w:r>
      <w:r>
        <w:tab/>
        <w:t>117</w:t>
      </w:r>
    </w:p>
    <w:p w14:paraId="11750596" w14:textId="77777777" w:rsidR="00DB19AB" w:rsidRDefault="00DB19AB" w:rsidP="00DB19AB">
      <w:r>
        <w:t>5.2.1</w:t>
      </w:r>
      <w:r>
        <w:tab/>
      </w:r>
      <w:r>
        <w:rPr>
          <w:rFonts w:hint="eastAsia"/>
        </w:rPr>
        <w:t>Определение</w:t>
      </w:r>
      <w:r>
        <w:t xml:space="preserve"> </w:t>
      </w:r>
      <w:r>
        <w:rPr>
          <w:rFonts w:hint="eastAsia"/>
        </w:rPr>
        <w:t>затрат</w:t>
      </w:r>
      <w:r>
        <w:t xml:space="preserve"> </w:t>
      </w:r>
      <w:r>
        <w:rPr>
          <w:rFonts w:hint="eastAsia"/>
        </w:rPr>
        <w:t>на</w:t>
      </w:r>
      <w:r>
        <w:t xml:space="preserve"> </w:t>
      </w:r>
      <w:r>
        <w:rPr>
          <w:rFonts w:hint="eastAsia"/>
        </w:rPr>
        <w:t>изготовление</w:t>
      </w:r>
      <w:r>
        <w:t xml:space="preserve"> </w:t>
      </w:r>
      <w:r>
        <w:rPr>
          <w:rFonts w:hint="eastAsia"/>
        </w:rPr>
        <w:t>усовершенствованного</w:t>
      </w:r>
      <w:r>
        <w:t xml:space="preserve"> </w:t>
      </w:r>
      <w:r>
        <w:rPr>
          <w:rFonts w:hint="eastAsia"/>
        </w:rPr>
        <w:t>шнекового</w:t>
      </w:r>
      <w:r>
        <w:t xml:space="preserve"> </w:t>
      </w:r>
      <w:r>
        <w:rPr>
          <w:rFonts w:hint="eastAsia"/>
        </w:rPr>
        <w:t>гранулятора</w:t>
      </w:r>
      <w:r>
        <w:t xml:space="preserve"> </w:t>
      </w:r>
      <w:r>
        <w:tab/>
      </w:r>
      <w:r>
        <w:tab/>
        <w:t>117</w:t>
      </w:r>
    </w:p>
    <w:p w14:paraId="51640DBA" w14:textId="77777777" w:rsidR="00DB19AB" w:rsidRDefault="00DB19AB" w:rsidP="00DB19AB">
      <w:r>
        <w:t>5.2.2</w:t>
      </w:r>
      <w:r>
        <w:tab/>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работы</w:t>
      </w:r>
      <w:r>
        <w:t xml:space="preserve"> </w:t>
      </w:r>
      <w:r>
        <w:rPr>
          <w:rFonts w:hint="eastAsia"/>
        </w:rPr>
        <w:t>усовершенствованного</w:t>
      </w:r>
    </w:p>
    <w:p w14:paraId="066F884B" w14:textId="77777777" w:rsidR="00DB19AB" w:rsidRDefault="00DB19AB" w:rsidP="00DB19AB">
      <w:r>
        <w:rPr>
          <w:rFonts w:hint="eastAsia"/>
        </w:rPr>
        <w:t>шнекового</w:t>
      </w:r>
      <w:r>
        <w:t xml:space="preserve"> </w:t>
      </w:r>
      <w:r>
        <w:rPr>
          <w:rFonts w:hint="eastAsia"/>
        </w:rPr>
        <w:t>гранулятора</w:t>
      </w:r>
      <w:r>
        <w:tab/>
      </w:r>
      <w:r>
        <w:tab/>
        <w:t>120</w:t>
      </w:r>
    </w:p>
    <w:p w14:paraId="7FCC520D" w14:textId="77777777" w:rsidR="00DB19AB" w:rsidRDefault="00DB19AB" w:rsidP="00DB19AB">
      <w:r>
        <w:rPr>
          <w:rFonts w:hint="eastAsia"/>
        </w:rPr>
        <w:t>ЗАКЛЮЧЕНИЕ</w:t>
      </w:r>
      <w:r>
        <w:tab/>
      </w:r>
      <w:r>
        <w:tab/>
        <w:t>124</w:t>
      </w:r>
    </w:p>
    <w:p w14:paraId="5C74AE63" w14:textId="77777777" w:rsidR="00DB19AB" w:rsidRDefault="00DB19AB" w:rsidP="00DB19AB">
      <w:r>
        <w:rPr>
          <w:rFonts w:hint="eastAsia"/>
        </w:rPr>
        <w:t>ЛИТЕРАТУРА</w:t>
      </w:r>
      <w:r>
        <w:tab/>
      </w:r>
      <w:r>
        <w:tab/>
        <w:t>126</w:t>
      </w:r>
    </w:p>
    <w:p w14:paraId="5F604951" w14:textId="0352FAF0" w:rsidR="00822A6B" w:rsidRDefault="00DB19AB" w:rsidP="00DB19AB">
      <w:r>
        <w:rPr>
          <w:rFonts w:hint="eastAsia"/>
        </w:rPr>
        <w:t>ПРИЛОЖЕНИЯ</w:t>
      </w:r>
      <w:r>
        <w:tab/>
      </w:r>
      <w:r>
        <w:tab/>
        <w:t>140</w:t>
      </w:r>
    </w:p>
    <w:p w14:paraId="71B247B6" w14:textId="77777777" w:rsidR="00DB19AB" w:rsidRDefault="00DB19AB" w:rsidP="00DB19AB"/>
    <w:p w14:paraId="4CBD4867" w14:textId="77777777" w:rsidR="00DB19AB" w:rsidRDefault="00DB19AB" w:rsidP="00DB19AB"/>
    <w:p w14:paraId="44FABE3E" w14:textId="77777777" w:rsidR="00DB19AB" w:rsidRDefault="00DB19AB" w:rsidP="00DB19AB">
      <w:r>
        <w:rPr>
          <w:rFonts w:hint="eastAsia"/>
        </w:rPr>
        <w:t>ЗАКЛЮЧЕНИЕ</w:t>
      </w:r>
      <w:r>
        <w:t xml:space="preserve"> </w:t>
      </w:r>
      <w:r>
        <w:rPr>
          <w:rFonts w:hint="eastAsia"/>
        </w:rPr>
        <w:t>Итоги</w:t>
      </w:r>
      <w:r>
        <w:t xml:space="preserve"> </w:t>
      </w:r>
      <w:r>
        <w:rPr>
          <w:rFonts w:hint="eastAsia"/>
        </w:rPr>
        <w:t>выполнения</w:t>
      </w:r>
      <w:r>
        <w:t xml:space="preserve"> </w:t>
      </w:r>
      <w:r>
        <w:rPr>
          <w:rFonts w:hint="eastAsia"/>
        </w:rPr>
        <w:t>исследования</w:t>
      </w:r>
    </w:p>
    <w:p w14:paraId="62611B26" w14:textId="77777777" w:rsidR="00DB19AB" w:rsidRDefault="00DB19AB" w:rsidP="00DB19AB">
      <w:r>
        <w:t>1.</w:t>
      </w:r>
      <w:r>
        <w:tab/>
      </w:r>
      <w:r>
        <w:rPr>
          <w:rFonts w:hint="eastAsia"/>
        </w:rPr>
        <w:t>Установлено</w:t>
      </w:r>
      <w:r>
        <w:t xml:space="preserve">, </w:t>
      </w:r>
      <w:r>
        <w:rPr>
          <w:rFonts w:hint="eastAsia"/>
        </w:rPr>
        <w:t>что</w:t>
      </w:r>
      <w:r>
        <w:t xml:space="preserve"> </w:t>
      </w:r>
      <w:r>
        <w:rPr>
          <w:rFonts w:hint="eastAsia"/>
        </w:rPr>
        <w:t>энергоэффективным</w:t>
      </w:r>
      <w:r>
        <w:t xml:space="preserve"> </w:t>
      </w:r>
      <w:r>
        <w:rPr>
          <w:rFonts w:hint="eastAsia"/>
        </w:rPr>
        <w:t>способом</w:t>
      </w:r>
      <w:r>
        <w:t xml:space="preserve"> </w:t>
      </w:r>
      <w:r>
        <w:rPr>
          <w:rFonts w:hint="eastAsia"/>
        </w:rPr>
        <w:t>совершенствования</w:t>
      </w:r>
      <w:r>
        <w:t xml:space="preserve"> </w:t>
      </w:r>
      <w:r>
        <w:rPr>
          <w:rFonts w:hint="eastAsia"/>
        </w:rPr>
        <w:t>про</w:t>
      </w:r>
      <w:r>
        <w:rPr>
          <w:rFonts w:hint="eastAsia"/>
        </w:rPr>
        <w:t>¬</w:t>
      </w:r>
      <w:r>
        <w:rPr>
          <w:rFonts w:hint="eastAsia"/>
        </w:rPr>
        <w:t>цесса</w:t>
      </w:r>
      <w:r>
        <w:t xml:space="preserve"> </w:t>
      </w:r>
      <w:r>
        <w:rPr>
          <w:rFonts w:hint="eastAsia"/>
        </w:rPr>
        <w:t>влажного</w:t>
      </w:r>
      <w:r>
        <w:t xml:space="preserve"> </w:t>
      </w:r>
      <w:r>
        <w:rPr>
          <w:rFonts w:hint="eastAsia"/>
        </w:rPr>
        <w:t>гранулирования</w:t>
      </w:r>
      <w:r>
        <w:t xml:space="preserve"> </w:t>
      </w:r>
      <w:r>
        <w:rPr>
          <w:rFonts w:hint="eastAsia"/>
        </w:rPr>
        <w:t>высокодисперсной</w:t>
      </w:r>
      <w:r>
        <w:t xml:space="preserve"> </w:t>
      </w:r>
      <w:r>
        <w:rPr>
          <w:rFonts w:hint="eastAsia"/>
        </w:rPr>
        <w:t>твёрдой</w:t>
      </w:r>
      <w:r>
        <w:t xml:space="preserve"> </w:t>
      </w:r>
      <w:r>
        <w:rPr>
          <w:rFonts w:hint="eastAsia"/>
        </w:rPr>
        <w:t>фракции</w:t>
      </w:r>
      <w:r>
        <w:t xml:space="preserve"> </w:t>
      </w:r>
      <w:r>
        <w:rPr>
          <w:rFonts w:hint="eastAsia"/>
        </w:rPr>
        <w:t>сброженного</w:t>
      </w:r>
      <w:r>
        <w:t xml:space="preserve"> </w:t>
      </w:r>
      <w:r>
        <w:rPr>
          <w:rFonts w:hint="eastAsia"/>
        </w:rPr>
        <w:t>птичьего</w:t>
      </w:r>
      <w:r>
        <w:t xml:space="preserve"> </w:t>
      </w:r>
      <w:r>
        <w:rPr>
          <w:rFonts w:hint="eastAsia"/>
        </w:rPr>
        <w:t>помёта</w:t>
      </w:r>
      <w:r>
        <w:t xml:space="preserve"> </w:t>
      </w:r>
      <w:r>
        <w:rPr>
          <w:rFonts w:hint="eastAsia"/>
        </w:rPr>
        <w:t>влажностью</w:t>
      </w:r>
      <w:r>
        <w:t xml:space="preserve"> 39.42 % </w:t>
      </w:r>
      <w:r>
        <w:rPr>
          <w:rFonts w:hint="eastAsia"/>
        </w:rPr>
        <w:t>является</w:t>
      </w:r>
      <w:r>
        <w:t xml:space="preserve"> </w:t>
      </w:r>
      <w:r>
        <w:rPr>
          <w:rFonts w:hint="eastAsia"/>
        </w:rPr>
        <w:t>ее</w:t>
      </w:r>
      <w:r>
        <w:t xml:space="preserve"> </w:t>
      </w:r>
      <w:r>
        <w:rPr>
          <w:rFonts w:hint="eastAsia"/>
        </w:rPr>
        <w:t>преобразование</w:t>
      </w:r>
      <w:r>
        <w:t xml:space="preserve"> </w:t>
      </w:r>
      <w:r>
        <w:rPr>
          <w:rFonts w:hint="eastAsia"/>
        </w:rPr>
        <w:t>из</w:t>
      </w:r>
      <w:r>
        <w:t xml:space="preserve"> </w:t>
      </w:r>
      <w:r>
        <w:rPr>
          <w:rFonts w:hint="eastAsia"/>
        </w:rPr>
        <w:t>исходного</w:t>
      </w:r>
      <w:r>
        <w:t xml:space="preserve"> </w:t>
      </w:r>
      <w:r>
        <w:rPr>
          <w:rFonts w:hint="eastAsia"/>
        </w:rPr>
        <w:t>сыпучего</w:t>
      </w:r>
      <w:r>
        <w:t xml:space="preserve"> </w:t>
      </w:r>
      <w:r>
        <w:rPr>
          <w:rFonts w:hint="eastAsia"/>
        </w:rPr>
        <w:t>состояния</w:t>
      </w:r>
      <w:r>
        <w:t xml:space="preserve"> </w:t>
      </w:r>
      <w:r>
        <w:rPr>
          <w:rFonts w:hint="eastAsia"/>
        </w:rPr>
        <w:t>в</w:t>
      </w:r>
      <w:r>
        <w:t xml:space="preserve"> </w:t>
      </w:r>
      <w:r>
        <w:rPr>
          <w:rFonts w:hint="eastAsia"/>
        </w:rPr>
        <w:t>вязкопластическую</w:t>
      </w:r>
      <w:r>
        <w:t xml:space="preserve"> </w:t>
      </w:r>
      <w:r>
        <w:rPr>
          <w:rFonts w:hint="eastAsia"/>
        </w:rPr>
        <w:t>среду</w:t>
      </w:r>
      <w:r>
        <w:t xml:space="preserve"> </w:t>
      </w:r>
      <w:r>
        <w:rPr>
          <w:rFonts w:hint="eastAsia"/>
        </w:rPr>
        <w:t>за</w:t>
      </w:r>
      <w:r>
        <w:t xml:space="preserve"> </w:t>
      </w:r>
      <w:r>
        <w:rPr>
          <w:rFonts w:hint="eastAsia"/>
        </w:rPr>
        <w:t>счет</w:t>
      </w:r>
      <w:r>
        <w:t xml:space="preserve"> </w:t>
      </w:r>
      <w:r>
        <w:rPr>
          <w:rFonts w:hint="eastAsia"/>
        </w:rPr>
        <w:t>формирования</w:t>
      </w:r>
      <w:r>
        <w:t xml:space="preserve"> </w:t>
      </w:r>
      <w:r>
        <w:rPr>
          <w:rFonts w:hint="eastAsia"/>
        </w:rPr>
        <w:t>эффектив</w:t>
      </w:r>
      <w:r>
        <w:rPr>
          <w:rFonts w:hint="eastAsia"/>
        </w:rPr>
        <w:t>¬</w:t>
      </w:r>
      <w:r>
        <w:rPr>
          <w:rFonts w:hint="eastAsia"/>
        </w:rPr>
        <w:t>ной</w:t>
      </w:r>
      <w:r>
        <w:t xml:space="preserve"> </w:t>
      </w:r>
      <w:r>
        <w:rPr>
          <w:rFonts w:hint="eastAsia"/>
        </w:rPr>
        <w:t>вязкости</w:t>
      </w:r>
      <w:r>
        <w:t xml:space="preserve"> </w:t>
      </w:r>
      <w:r>
        <w:rPr>
          <w:rFonts w:hint="eastAsia"/>
        </w:rPr>
        <w:t>описываемой</w:t>
      </w:r>
      <w:r>
        <w:t xml:space="preserve"> </w:t>
      </w:r>
      <w:r>
        <w:rPr>
          <w:rFonts w:hint="eastAsia"/>
        </w:rPr>
        <w:t>показательной</w:t>
      </w:r>
      <w:r>
        <w:t xml:space="preserve"> </w:t>
      </w:r>
      <w:r>
        <w:rPr>
          <w:rFonts w:hint="eastAsia"/>
        </w:rPr>
        <w:t>функцией</w:t>
      </w:r>
      <w:r>
        <w:t xml:space="preserve"> </w:t>
      </w:r>
      <w:r>
        <w:rPr>
          <w:rFonts w:hint="eastAsia"/>
        </w:rPr>
        <w:t>Гершеля</w:t>
      </w:r>
      <w:r>
        <w:t>-</w:t>
      </w:r>
      <w:r>
        <w:rPr>
          <w:rFonts w:hint="eastAsia"/>
        </w:rPr>
        <w:t>Балкли</w:t>
      </w:r>
      <w:r>
        <w:t xml:space="preserve"> (10).</w:t>
      </w:r>
    </w:p>
    <w:p w14:paraId="425B7DB6" w14:textId="77777777" w:rsidR="00DB19AB" w:rsidRDefault="00DB19AB" w:rsidP="00DB19AB">
      <w:r>
        <w:rPr>
          <w:rFonts w:hint="eastAsia"/>
        </w:rPr>
        <w:t>Реологическая</w:t>
      </w:r>
      <w:r>
        <w:t xml:space="preserve"> </w:t>
      </w:r>
      <w:r>
        <w:rPr>
          <w:rFonts w:hint="eastAsia"/>
        </w:rPr>
        <w:t>модель</w:t>
      </w:r>
      <w:r>
        <w:t xml:space="preserve"> </w:t>
      </w:r>
      <w:r>
        <w:rPr>
          <w:rFonts w:hint="eastAsia"/>
        </w:rPr>
        <w:t>течения</w:t>
      </w:r>
      <w:r>
        <w:t xml:space="preserve"> </w:t>
      </w:r>
      <w:r>
        <w:rPr>
          <w:rFonts w:hint="eastAsia"/>
        </w:rPr>
        <w:t>ТФ</w:t>
      </w:r>
      <w:r>
        <w:t xml:space="preserve"> </w:t>
      </w:r>
      <w:r>
        <w:rPr>
          <w:rFonts w:hint="eastAsia"/>
        </w:rPr>
        <w:t>СПП</w:t>
      </w:r>
      <w:r>
        <w:t xml:space="preserve"> </w:t>
      </w:r>
      <w:r>
        <w:rPr>
          <w:rFonts w:hint="eastAsia"/>
        </w:rPr>
        <w:t>позволила</w:t>
      </w:r>
      <w:r>
        <w:t xml:space="preserve"> </w:t>
      </w:r>
      <w:r>
        <w:rPr>
          <w:rFonts w:hint="eastAsia"/>
        </w:rPr>
        <w:t>аналитически</w:t>
      </w:r>
      <w:r>
        <w:t xml:space="preserve"> </w:t>
      </w:r>
      <w:r>
        <w:rPr>
          <w:rFonts w:hint="eastAsia"/>
        </w:rPr>
        <w:t>опреде</w:t>
      </w:r>
      <w:r>
        <w:t>-</w:t>
      </w:r>
      <w:r>
        <w:rPr>
          <w:rFonts w:hint="eastAsia"/>
        </w:rPr>
        <w:t>лить</w:t>
      </w:r>
      <w:r>
        <w:t xml:space="preserve"> </w:t>
      </w:r>
      <w:r>
        <w:rPr>
          <w:rFonts w:hint="eastAsia"/>
        </w:rPr>
        <w:t>режимы</w:t>
      </w:r>
      <w:r>
        <w:t xml:space="preserve"> </w:t>
      </w:r>
      <w:r>
        <w:rPr>
          <w:rFonts w:hint="eastAsia"/>
        </w:rPr>
        <w:t>работы</w:t>
      </w:r>
      <w:r>
        <w:t xml:space="preserve"> </w:t>
      </w:r>
      <w:r>
        <w:rPr>
          <w:rFonts w:hint="eastAsia"/>
        </w:rPr>
        <w:t>шнекового</w:t>
      </w:r>
      <w:r>
        <w:t xml:space="preserve"> </w:t>
      </w:r>
      <w:r>
        <w:rPr>
          <w:rFonts w:hint="eastAsia"/>
        </w:rPr>
        <w:t>гранулятора</w:t>
      </w:r>
      <w:r>
        <w:t xml:space="preserve"> </w:t>
      </w:r>
      <w:r>
        <w:rPr>
          <w:rFonts w:hint="eastAsia"/>
        </w:rPr>
        <w:t>при</w:t>
      </w:r>
      <w:r>
        <w:t xml:space="preserve"> </w:t>
      </w:r>
      <w:r>
        <w:rPr>
          <w:rFonts w:hint="eastAsia"/>
        </w:rPr>
        <w:t>ламинарном</w:t>
      </w:r>
      <w:r>
        <w:t xml:space="preserve"> </w:t>
      </w:r>
      <w:r>
        <w:rPr>
          <w:rFonts w:hint="eastAsia"/>
        </w:rPr>
        <w:t>виду</w:t>
      </w:r>
      <w:r>
        <w:t xml:space="preserve"> </w:t>
      </w:r>
      <w:r>
        <w:rPr>
          <w:rFonts w:hint="eastAsia"/>
        </w:rPr>
        <w:t>движении</w:t>
      </w:r>
      <w:r>
        <w:t xml:space="preserve"> </w:t>
      </w:r>
      <w:r>
        <w:rPr>
          <w:rFonts w:hint="eastAsia"/>
        </w:rPr>
        <w:t>ТФ</w:t>
      </w:r>
      <w:r>
        <w:t xml:space="preserve"> </w:t>
      </w:r>
      <w:r>
        <w:rPr>
          <w:rFonts w:hint="eastAsia"/>
        </w:rPr>
        <w:t>СПП</w:t>
      </w:r>
      <w:r>
        <w:t xml:space="preserve"> </w:t>
      </w:r>
      <w:r>
        <w:rPr>
          <w:rFonts w:hint="eastAsia"/>
        </w:rPr>
        <w:t>с</w:t>
      </w:r>
      <w:r>
        <w:t xml:space="preserve"> </w:t>
      </w:r>
      <w:r>
        <w:rPr>
          <w:rFonts w:hint="eastAsia"/>
        </w:rPr>
        <w:t>числом</w:t>
      </w:r>
      <w:r>
        <w:t xml:space="preserve"> </w:t>
      </w:r>
      <w:r>
        <w:rPr>
          <w:rFonts w:hint="eastAsia"/>
        </w:rPr>
        <w:t>Рейнольдса</w:t>
      </w:r>
      <w:r>
        <w:t xml:space="preserve"> </w:t>
      </w:r>
      <w:r>
        <w:rPr>
          <w:rFonts w:hint="eastAsia"/>
        </w:rPr>
        <w:t>равным</w:t>
      </w:r>
      <w:r>
        <w:t xml:space="preserve"> 4,0.5,3. </w:t>
      </w:r>
      <w:r>
        <w:rPr>
          <w:rFonts w:hint="eastAsia"/>
        </w:rPr>
        <w:t>Разработана</w:t>
      </w:r>
      <w:r>
        <w:t xml:space="preserve"> </w:t>
      </w:r>
      <w:r>
        <w:rPr>
          <w:rFonts w:hint="eastAsia"/>
        </w:rPr>
        <w:t>конструктивно</w:t>
      </w:r>
      <w:r>
        <w:t xml:space="preserve">- </w:t>
      </w:r>
      <w:r>
        <w:rPr>
          <w:rFonts w:hint="eastAsia"/>
        </w:rPr>
        <w:t>технологическая</w:t>
      </w:r>
      <w:r>
        <w:t xml:space="preserve"> </w:t>
      </w:r>
      <w:r>
        <w:rPr>
          <w:rFonts w:hint="eastAsia"/>
        </w:rPr>
        <w:t>схема</w:t>
      </w:r>
      <w:r>
        <w:t xml:space="preserve"> </w:t>
      </w:r>
      <w:r>
        <w:rPr>
          <w:rFonts w:hint="eastAsia"/>
        </w:rPr>
        <w:t>шнекового</w:t>
      </w:r>
      <w:r>
        <w:t xml:space="preserve"> </w:t>
      </w:r>
      <w:r>
        <w:rPr>
          <w:rFonts w:hint="eastAsia"/>
        </w:rPr>
        <w:t>гранулятора</w:t>
      </w:r>
      <w:r>
        <w:t xml:space="preserve"> </w:t>
      </w:r>
      <w:r>
        <w:rPr>
          <w:rFonts w:hint="eastAsia"/>
        </w:rPr>
        <w:t>с</w:t>
      </w:r>
      <w:r>
        <w:t xml:space="preserve"> </w:t>
      </w:r>
      <w:r>
        <w:rPr>
          <w:rFonts w:hint="eastAsia"/>
        </w:rPr>
        <w:t>зоной</w:t>
      </w:r>
      <w:r>
        <w:t xml:space="preserve"> </w:t>
      </w:r>
      <w:r>
        <w:rPr>
          <w:rFonts w:hint="eastAsia"/>
        </w:rPr>
        <w:t>пластикации</w:t>
      </w:r>
      <w:r>
        <w:t xml:space="preserve"> </w:t>
      </w:r>
      <w:r>
        <w:rPr>
          <w:rFonts w:hint="eastAsia"/>
        </w:rPr>
        <w:t>и</w:t>
      </w:r>
      <w:r>
        <w:t xml:space="preserve"> </w:t>
      </w:r>
      <w:r>
        <w:rPr>
          <w:rFonts w:hint="eastAsia"/>
        </w:rPr>
        <w:t>лопастным</w:t>
      </w:r>
      <w:r>
        <w:t xml:space="preserve"> </w:t>
      </w:r>
      <w:r>
        <w:rPr>
          <w:rFonts w:hint="eastAsia"/>
        </w:rPr>
        <w:t>ножом</w:t>
      </w:r>
      <w:r>
        <w:t xml:space="preserve">, </w:t>
      </w:r>
      <w:r>
        <w:rPr>
          <w:rFonts w:hint="eastAsia"/>
        </w:rPr>
        <w:t>обеспечивающая</w:t>
      </w:r>
      <w:r>
        <w:t xml:space="preserve"> </w:t>
      </w:r>
      <w:r>
        <w:rPr>
          <w:rFonts w:hint="eastAsia"/>
        </w:rPr>
        <w:t>трансформацию</w:t>
      </w:r>
      <w:r>
        <w:t xml:space="preserve"> </w:t>
      </w:r>
      <w:r>
        <w:rPr>
          <w:rFonts w:hint="eastAsia"/>
        </w:rPr>
        <w:t>сыпучего</w:t>
      </w:r>
      <w:r>
        <w:t xml:space="preserve"> </w:t>
      </w:r>
      <w:r>
        <w:rPr>
          <w:rFonts w:hint="eastAsia"/>
        </w:rPr>
        <w:t>материала</w:t>
      </w:r>
      <w:r>
        <w:t xml:space="preserve"> </w:t>
      </w:r>
      <w:r>
        <w:rPr>
          <w:rFonts w:hint="eastAsia"/>
        </w:rPr>
        <w:t>в</w:t>
      </w:r>
      <w:r>
        <w:t xml:space="preserve"> </w:t>
      </w:r>
      <w:r>
        <w:rPr>
          <w:rFonts w:hint="eastAsia"/>
        </w:rPr>
        <w:t>вязкопластиче</w:t>
      </w:r>
      <w:r>
        <w:t xml:space="preserve">- </w:t>
      </w:r>
      <w:r>
        <w:rPr>
          <w:rFonts w:hint="eastAsia"/>
        </w:rPr>
        <w:t>ское</w:t>
      </w:r>
      <w:r>
        <w:t xml:space="preserve"> </w:t>
      </w:r>
      <w:r>
        <w:rPr>
          <w:rFonts w:hint="eastAsia"/>
        </w:rPr>
        <w:t>состояние</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w:t>
      </w:r>
      <w:r>
        <w:rPr>
          <w:rFonts w:hint="eastAsia"/>
        </w:rPr>
        <w:t>№</w:t>
      </w:r>
      <w:r>
        <w:t>176969).</w:t>
      </w:r>
    </w:p>
    <w:p w14:paraId="4AF28117" w14:textId="77777777" w:rsidR="00DB19AB" w:rsidRDefault="00DB19AB" w:rsidP="00DB19AB">
      <w:r>
        <w:t>2.</w:t>
      </w:r>
      <w:r>
        <w:tab/>
      </w:r>
      <w:r>
        <w:rPr>
          <w:rFonts w:hint="eastAsia"/>
        </w:rPr>
        <w:t>Определена</w:t>
      </w:r>
      <w:r>
        <w:t xml:space="preserve"> </w:t>
      </w:r>
      <w:r>
        <w:rPr>
          <w:rFonts w:hint="eastAsia"/>
        </w:rPr>
        <w:t>теоретическая</w:t>
      </w:r>
      <w:r>
        <w:t xml:space="preserve"> </w:t>
      </w:r>
      <w:r>
        <w:rPr>
          <w:rFonts w:hint="eastAsia"/>
        </w:rPr>
        <w:t>зависимость</w:t>
      </w:r>
      <w:r>
        <w:t xml:space="preserve"> </w:t>
      </w:r>
      <w:r>
        <w:rPr>
          <w:rFonts w:hint="eastAsia"/>
        </w:rPr>
        <w:t>производительности</w:t>
      </w:r>
      <w:r>
        <w:t xml:space="preserve"> </w:t>
      </w:r>
      <w:r>
        <w:rPr>
          <w:rFonts w:hint="eastAsia"/>
        </w:rPr>
        <w:t>шнеково</w:t>
      </w:r>
      <w:r>
        <w:rPr>
          <w:rFonts w:hint="eastAsia"/>
        </w:rPr>
        <w:t>¬</w:t>
      </w:r>
      <w:r>
        <w:rPr>
          <w:rFonts w:hint="eastAsia"/>
        </w:rPr>
        <w:t>го</w:t>
      </w:r>
      <w:r>
        <w:t xml:space="preserve"> </w:t>
      </w:r>
      <w:r>
        <w:rPr>
          <w:rFonts w:hint="eastAsia"/>
        </w:rPr>
        <w:t>гранулятора</w:t>
      </w:r>
      <w:r>
        <w:t xml:space="preserve"> (</w:t>
      </w:r>
      <w:r>
        <w:rPr>
          <w:rFonts w:hint="eastAsia"/>
        </w:rPr>
        <w:t>П</w:t>
      </w:r>
      <w:r>
        <w:t xml:space="preserve">), </w:t>
      </w:r>
      <w:r>
        <w:rPr>
          <w:rFonts w:hint="eastAsia"/>
        </w:rPr>
        <w:t>учитывающая</w:t>
      </w:r>
      <w:r>
        <w:t xml:space="preserve"> </w:t>
      </w:r>
      <w:r>
        <w:rPr>
          <w:rFonts w:hint="eastAsia"/>
        </w:rPr>
        <w:t>уменьшение</w:t>
      </w:r>
      <w:r>
        <w:t xml:space="preserve"> </w:t>
      </w:r>
      <w:r>
        <w:rPr>
          <w:rFonts w:hint="eastAsia"/>
        </w:rPr>
        <w:t>номинального</w:t>
      </w:r>
      <w:r>
        <w:t xml:space="preserve"> </w:t>
      </w:r>
      <w:r>
        <w:rPr>
          <w:rFonts w:hint="eastAsia"/>
        </w:rPr>
        <w:t>диаметра</w:t>
      </w:r>
      <w:r>
        <w:t xml:space="preserve"> (</w:t>
      </w:r>
      <w:r>
        <w:rPr>
          <w:rFonts w:hint="eastAsia"/>
        </w:rPr>
        <w:t>кйн</w:t>
      </w:r>
      <w:r>
        <w:t xml:space="preserve">) </w:t>
      </w:r>
      <w:r>
        <w:rPr>
          <w:rFonts w:hint="eastAsia"/>
        </w:rPr>
        <w:t>фильеры</w:t>
      </w:r>
      <w:r>
        <w:t xml:space="preserve">, </w:t>
      </w:r>
      <w:r>
        <w:rPr>
          <w:rFonts w:hint="eastAsia"/>
        </w:rPr>
        <w:t>обусловленное</w:t>
      </w:r>
      <w:r>
        <w:t xml:space="preserve"> </w:t>
      </w:r>
      <w:r>
        <w:rPr>
          <w:rFonts w:hint="eastAsia"/>
        </w:rPr>
        <w:t>налипанием</w:t>
      </w:r>
      <w:r>
        <w:t xml:space="preserve"> </w:t>
      </w:r>
      <w:r>
        <w:rPr>
          <w:rFonts w:hint="eastAsia"/>
        </w:rPr>
        <w:t>волокнистых</w:t>
      </w:r>
      <w:r>
        <w:t xml:space="preserve"> </w:t>
      </w:r>
      <w:r>
        <w:rPr>
          <w:rFonts w:hint="eastAsia"/>
        </w:rPr>
        <w:t>частиц</w:t>
      </w:r>
      <w:r>
        <w:t xml:space="preserve"> </w:t>
      </w:r>
      <w:r>
        <w:rPr>
          <w:rFonts w:hint="eastAsia"/>
        </w:rPr>
        <w:t>на</w:t>
      </w:r>
      <w:r>
        <w:t xml:space="preserve"> </w:t>
      </w:r>
      <w:r>
        <w:rPr>
          <w:rFonts w:hint="eastAsia"/>
        </w:rPr>
        <w:t>перегородках</w:t>
      </w:r>
      <w:r>
        <w:t xml:space="preserve"> </w:t>
      </w:r>
      <w:r>
        <w:rPr>
          <w:rFonts w:hint="eastAsia"/>
        </w:rPr>
        <w:t>матрицы</w:t>
      </w:r>
      <w:r>
        <w:t xml:space="preserve">, </w:t>
      </w:r>
      <w:r>
        <w:rPr>
          <w:rFonts w:hint="eastAsia"/>
        </w:rPr>
        <w:t>структурно</w:t>
      </w:r>
      <w:r>
        <w:t>-</w:t>
      </w:r>
      <w:r>
        <w:rPr>
          <w:rFonts w:hint="eastAsia"/>
        </w:rPr>
        <w:t>механические</w:t>
      </w:r>
      <w:r>
        <w:t xml:space="preserve"> </w:t>
      </w:r>
      <w:r>
        <w:rPr>
          <w:rFonts w:hint="eastAsia"/>
        </w:rPr>
        <w:t>свойства</w:t>
      </w:r>
      <w:r>
        <w:t xml:space="preserve"> </w:t>
      </w:r>
      <w:r>
        <w:rPr>
          <w:rFonts w:hint="eastAsia"/>
        </w:rPr>
        <w:t>ТФ</w:t>
      </w:r>
      <w:r>
        <w:t xml:space="preserve"> </w:t>
      </w:r>
      <w:r>
        <w:rPr>
          <w:rFonts w:hint="eastAsia"/>
        </w:rPr>
        <w:t>СПП</w:t>
      </w:r>
      <w:r>
        <w:t xml:space="preserve"> (</w:t>
      </w:r>
      <w:r>
        <w:rPr>
          <w:rFonts w:hint="eastAsia"/>
        </w:rPr>
        <w:t>пэф</w:t>
      </w:r>
      <w:r>
        <w:t xml:space="preserve">) </w:t>
      </w:r>
      <w:r>
        <w:rPr>
          <w:rFonts w:hint="eastAsia"/>
        </w:rPr>
        <w:t>и</w:t>
      </w:r>
      <w:r>
        <w:t xml:space="preserve"> </w:t>
      </w:r>
      <w:r>
        <w:rPr>
          <w:rFonts w:hint="eastAsia"/>
        </w:rPr>
        <w:t>конструктивно</w:t>
      </w:r>
      <w:r>
        <w:t xml:space="preserve">- </w:t>
      </w:r>
      <w:r>
        <w:rPr>
          <w:rFonts w:hint="eastAsia"/>
        </w:rPr>
        <w:t>режимные</w:t>
      </w:r>
      <w:r>
        <w:t xml:space="preserve"> </w:t>
      </w:r>
      <w:r>
        <w:rPr>
          <w:rFonts w:hint="eastAsia"/>
        </w:rPr>
        <w:t>параметры</w:t>
      </w:r>
      <w:r>
        <w:t xml:space="preserve"> (</w:t>
      </w:r>
      <w:r>
        <w:rPr>
          <w:rFonts w:hint="eastAsia"/>
        </w:rPr>
        <w:t>Ар</w:t>
      </w:r>
      <w:r>
        <w:t xml:space="preserve">, </w:t>
      </w:r>
      <w:r>
        <w:rPr>
          <w:rFonts w:hint="eastAsia"/>
        </w:rPr>
        <w:t>п</w:t>
      </w:r>
      <w:r>
        <w:t>).</w:t>
      </w:r>
    </w:p>
    <w:p w14:paraId="544F1E41" w14:textId="77777777" w:rsidR="00DB19AB" w:rsidRDefault="00DB19AB" w:rsidP="00DB19AB">
      <w:r>
        <w:rPr>
          <w:rFonts w:hint="eastAsia"/>
        </w:rPr>
        <w:t>Анализ</w:t>
      </w:r>
      <w:r>
        <w:t xml:space="preserve"> </w:t>
      </w:r>
      <w:r>
        <w:rPr>
          <w:rFonts w:hint="eastAsia"/>
        </w:rPr>
        <w:t>составляющих</w:t>
      </w:r>
      <w:r>
        <w:t xml:space="preserve"> </w:t>
      </w:r>
      <w:r>
        <w:rPr>
          <w:rFonts w:hint="eastAsia"/>
        </w:rPr>
        <w:t>мощности</w:t>
      </w:r>
      <w:r>
        <w:t xml:space="preserve">, </w:t>
      </w:r>
      <w:r>
        <w:rPr>
          <w:rFonts w:hint="eastAsia"/>
        </w:rPr>
        <w:t>расходуемой</w:t>
      </w:r>
      <w:r>
        <w:t xml:space="preserve"> </w:t>
      </w:r>
      <w:r>
        <w:rPr>
          <w:rFonts w:hint="eastAsia"/>
        </w:rPr>
        <w:t>на</w:t>
      </w:r>
      <w:r>
        <w:t xml:space="preserve"> </w:t>
      </w:r>
      <w:r>
        <w:rPr>
          <w:rFonts w:hint="eastAsia"/>
        </w:rPr>
        <w:t>влажное</w:t>
      </w:r>
      <w:r>
        <w:t xml:space="preserve"> </w:t>
      </w:r>
      <w:r>
        <w:rPr>
          <w:rFonts w:hint="eastAsia"/>
        </w:rPr>
        <w:t>гранулирова</w:t>
      </w:r>
      <w:r>
        <w:rPr>
          <w:rFonts w:hint="eastAsia"/>
        </w:rPr>
        <w:t>¬</w:t>
      </w:r>
      <w:r>
        <w:rPr>
          <w:rFonts w:hint="eastAsia"/>
        </w:rPr>
        <w:t>ние</w:t>
      </w:r>
      <w:r>
        <w:t xml:space="preserve"> </w:t>
      </w:r>
      <w:r>
        <w:rPr>
          <w:rFonts w:hint="eastAsia"/>
        </w:rPr>
        <w:t>ТФ</w:t>
      </w:r>
      <w:r>
        <w:t xml:space="preserve"> </w:t>
      </w:r>
      <w:r>
        <w:rPr>
          <w:rFonts w:hint="eastAsia"/>
        </w:rPr>
        <w:t>СПП</w:t>
      </w:r>
      <w:r>
        <w:t xml:space="preserve"> (</w:t>
      </w:r>
      <w:r>
        <w:rPr>
          <w:rFonts w:hint="eastAsia"/>
        </w:rPr>
        <w:t>уравнение</w:t>
      </w:r>
      <w:r>
        <w:t xml:space="preserve"> 9), </w:t>
      </w:r>
      <w:r>
        <w:rPr>
          <w:rFonts w:hint="eastAsia"/>
        </w:rPr>
        <w:t>показывают</w:t>
      </w:r>
      <w:r>
        <w:t xml:space="preserve">, </w:t>
      </w:r>
      <w:r>
        <w:rPr>
          <w:rFonts w:hint="eastAsia"/>
        </w:rPr>
        <w:t>что</w:t>
      </w:r>
      <w:r>
        <w:t xml:space="preserve"> </w:t>
      </w:r>
      <w:r>
        <w:rPr>
          <w:rFonts w:hint="eastAsia"/>
        </w:rPr>
        <w:t>при</w:t>
      </w:r>
      <w:r>
        <w:t xml:space="preserve"> </w:t>
      </w:r>
      <w:r>
        <w:rPr>
          <w:rFonts w:hint="eastAsia"/>
        </w:rPr>
        <w:t>частоте</w:t>
      </w:r>
      <w:r>
        <w:t xml:space="preserve"> </w:t>
      </w:r>
      <w:r>
        <w:rPr>
          <w:rFonts w:hint="eastAsia"/>
        </w:rPr>
        <w:t>вращения</w:t>
      </w:r>
      <w:r>
        <w:t xml:space="preserve"> </w:t>
      </w:r>
      <w:r>
        <w:rPr>
          <w:rFonts w:hint="eastAsia"/>
        </w:rPr>
        <w:t>шнекового</w:t>
      </w:r>
      <w:r>
        <w:t xml:space="preserve"> </w:t>
      </w:r>
      <w:r>
        <w:rPr>
          <w:rFonts w:hint="eastAsia"/>
        </w:rPr>
        <w:t>гранулятора</w:t>
      </w:r>
      <w:r>
        <w:t xml:space="preserve"> </w:t>
      </w:r>
      <w:r>
        <w:rPr>
          <w:rFonts w:hint="eastAsia"/>
        </w:rPr>
        <w:t>п</w:t>
      </w:r>
      <w:r>
        <w:t xml:space="preserve"> = 14.24 </w:t>
      </w:r>
      <w:r>
        <w:rPr>
          <w:rFonts w:hint="eastAsia"/>
        </w:rPr>
        <w:t>рад</w:t>
      </w:r>
      <w:r>
        <w:t>/</w:t>
      </w:r>
      <w:r>
        <w:rPr>
          <w:rFonts w:hint="eastAsia"/>
        </w:rPr>
        <w:t>с</w:t>
      </w:r>
      <w:r>
        <w:t xml:space="preserve">, </w:t>
      </w:r>
      <w:r>
        <w:rPr>
          <w:rFonts w:hint="eastAsia"/>
        </w:rPr>
        <w:t>соответствующей</w:t>
      </w:r>
      <w:r>
        <w:t xml:space="preserve"> </w:t>
      </w:r>
      <w:r>
        <w:rPr>
          <w:rFonts w:hint="eastAsia"/>
        </w:rPr>
        <w:t>скорости</w:t>
      </w:r>
      <w:r>
        <w:t xml:space="preserve"> </w:t>
      </w:r>
      <w:r>
        <w:rPr>
          <w:rFonts w:hint="eastAsia"/>
        </w:rPr>
        <w:t>сдвига</w:t>
      </w:r>
      <w:r>
        <w:t xml:space="preserve"> </w:t>
      </w:r>
      <w:r>
        <w:rPr>
          <w:rFonts w:hint="eastAsia"/>
        </w:rPr>
        <w:t>т</w:t>
      </w:r>
      <w:r>
        <w:t xml:space="preserve"> = 1.5 </w:t>
      </w:r>
      <w:r>
        <w:rPr>
          <w:rFonts w:hint="eastAsia"/>
        </w:rPr>
        <w:t>с</w:t>
      </w:r>
      <w:r>
        <w:t xml:space="preserve">-1 </w:t>
      </w:r>
      <w:r>
        <w:rPr>
          <w:rFonts w:hint="eastAsia"/>
        </w:rPr>
        <w:t>и</w:t>
      </w:r>
      <w:r>
        <w:t xml:space="preserve"> </w:t>
      </w:r>
      <w:r>
        <w:rPr>
          <w:rFonts w:hint="eastAsia"/>
        </w:rPr>
        <w:t>принятых</w:t>
      </w:r>
      <w:r>
        <w:t xml:space="preserve"> </w:t>
      </w:r>
      <w:r>
        <w:rPr>
          <w:rFonts w:hint="eastAsia"/>
        </w:rPr>
        <w:t>параметрах</w:t>
      </w:r>
      <w:r>
        <w:t xml:space="preserve"> </w:t>
      </w:r>
      <w:r>
        <w:rPr>
          <w:rFonts w:hint="eastAsia"/>
        </w:rPr>
        <w:t>шнекового</w:t>
      </w:r>
      <w:r>
        <w:t xml:space="preserve"> </w:t>
      </w:r>
      <w:r>
        <w:rPr>
          <w:rFonts w:hint="eastAsia"/>
        </w:rPr>
        <w:t>гранулятора</w:t>
      </w:r>
      <w:r>
        <w:t xml:space="preserve"> </w:t>
      </w:r>
      <w:r>
        <w:rPr>
          <w:rFonts w:hint="eastAsia"/>
        </w:rPr>
        <w:t>их</w:t>
      </w:r>
      <w:r>
        <w:t xml:space="preserve"> </w:t>
      </w:r>
      <w:r>
        <w:rPr>
          <w:rFonts w:hint="eastAsia"/>
        </w:rPr>
        <w:t>процентные</w:t>
      </w:r>
      <w:r>
        <w:t xml:space="preserve"> </w:t>
      </w:r>
      <w:r>
        <w:rPr>
          <w:rFonts w:hint="eastAsia"/>
        </w:rPr>
        <w:t>соотношения</w:t>
      </w:r>
      <w:r>
        <w:t xml:space="preserve"> </w:t>
      </w:r>
      <w:r>
        <w:rPr>
          <w:rFonts w:hint="eastAsia"/>
        </w:rPr>
        <w:t>равны</w:t>
      </w:r>
      <w:r>
        <w:t xml:space="preserve">: N1 = 27,2.23,8 %, N2 = 17,4.23,8 %, N3 = 15,7.15,8%, N4 = 42,7.42,9 %, </w:t>
      </w:r>
      <w:r>
        <w:rPr>
          <w:rFonts w:hint="eastAsia"/>
        </w:rPr>
        <w:t>что</w:t>
      </w:r>
      <w:r>
        <w:t xml:space="preserve"> </w:t>
      </w:r>
      <w:r>
        <w:rPr>
          <w:rFonts w:hint="eastAsia"/>
        </w:rPr>
        <w:t>доказывает</w:t>
      </w:r>
      <w:r>
        <w:t xml:space="preserve"> </w:t>
      </w:r>
      <w:r>
        <w:rPr>
          <w:rFonts w:hint="eastAsia"/>
        </w:rPr>
        <w:t>рациональность</w:t>
      </w:r>
      <w:r>
        <w:t xml:space="preserve"> </w:t>
      </w:r>
      <w:r>
        <w:rPr>
          <w:rFonts w:hint="eastAsia"/>
        </w:rPr>
        <w:t>предложенной</w:t>
      </w:r>
      <w:r>
        <w:t xml:space="preserve"> </w:t>
      </w:r>
      <w:r>
        <w:rPr>
          <w:rFonts w:hint="eastAsia"/>
        </w:rPr>
        <w:t>конструктивно</w:t>
      </w:r>
      <w:r>
        <w:t xml:space="preserve">- </w:t>
      </w:r>
      <w:r>
        <w:rPr>
          <w:rFonts w:hint="eastAsia"/>
        </w:rPr>
        <w:t>технологической</w:t>
      </w:r>
      <w:r>
        <w:t xml:space="preserve"> </w:t>
      </w:r>
      <w:r>
        <w:rPr>
          <w:rFonts w:hint="eastAsia"/>
        </w:rPr>
        <w:t>схемы</w:t>
      </w:r>
      <w:r>
        <w:t xml:space="preserve"> </w:t>
      </w:r>
      <w:r>
        <w:rPr>
          <w:rFonts w:hint="eastAsia"/>
        </w:rPr>
        <w:t>шнекового</w:t>
      </w:r>
      <w:r>
        <w:t xml:space="preserve"> </w:t>
      </w:r>
      <w:r>
        <w:rPr>
          <w:rFonts w:hint="eastAsia"/>
        </w:rPr>
        <w:t>гранулятора</w:t>
      </w:r>
      <w:r>
        <w:t xml:space="preserve"> </w:t>
      </w:r>
      <w:r>
        <w:rPr>
          <w:rFonts w:hint="eastAsia"/>
        </w:rPr>
        <w:t>с</w:t>
      </w:r>
      <w:r>
        <w:t xml:space="preserve"> </w:t>
      </w:r>
      <w:r>
        <w:rPr>
          <w:rFonts w:hint="eastAsia"/>
        </w:rPr>
        <w:t>зоной</w:t>
      </w:r>
      <w:r>
        <w:t xml:space="preserve"> </w:t>
      </w:r>
      <w:r>
        <w:rPr>
          <w:rFonts w:hint="eastAsia"/>
        </w:rPr>
        <w:t>пластикации</w:t>
      </w:r>
      <w:r>
        <w:t xml:space="preserve"> </w:t>
      </w:r>
      <w:r>
        <w:rPr>
          <w:rFonts w:hint="eastAsia"/>
        </w:rPr>
        <w:t>и</w:t>
      </w:r>
      <w:r>
        <w:t xml:space="preserve"> </w:t>
      </w:r>
      <w:r>
        <w:rPr>
          <w:rFonts w:hint="eastAsia"/>
        </w:rPr>
        <w:t>лопаст</w:t>
      </w:r>
      <w:r>
        <w:rPr>
          <w:rFonts w:hint="eastAsia"/>
        </w:rPr>
        <w:t>¬</w:t>
      </w:r>
      <w:r>
        <w:rPr>
          <w:rFonts w:hint="eastAsia"/>
        </w:rPr>
        <w:t>ным</w:t>
      </w:r>
      <w:r>
        <w:t xml:space="preserve"> </w:t>
      </w:r>
      <w:r>
        <w:rPr>
          <w:rFonts w:hint="eastAsia"/>
        </w:rPr>
        <w:t>ножом</w:t>
      </w:r>
      <w:r>
        <w:t>.</w:t>
      </w:r>
    </w:p>
    <w:p w14:paraId="60F8401E" w14:textId="7A4887B7" w:rsidR="00DB19AB" w:rsidRPr="00DB19AB" w:rsidRDefault="00DB19AB" w:rsidP="00DB19AB">
      <w:r>
        <w:t>3.</w:t>
      </w:r>
      <w:r>
        <w:tab/>
      </w:r>
      <w:r>
        <w:rPr>
          <w:rFonts w:hint="eastAsia"/>
        </w:rPr>
        <w:t>Экспериментально</w:t>
      </w:r>
      <w:r>
        <w:t xml:space="preserve"> </w:t>
      </w:r>
      <w:r>
        <w:rPr>
          <w:rFonts w:hint="eastAsia"/>
        </w:rPr>
        <w:t>установлено</w:t>
      </w:r>
      <w:r>
        <w:t xml:space="preserve">, </w:t>
      </w:r>
      <w:r>
        <w:rPr>
          <w:rFonts w:hint="eastAsia"/>
        </w:rPr>
        <w:t>что</w:t>
      </w:r>
      <w:r>
        <w:t xml:space="preserve"> </w:t>
      </w:r>
      <w:r>
        <w:rPr>
          <w:rFonts w:hint="eastAsia"/>
        </w:rPr>
        <w:t>ТФ</w:t>
      </w:r>
      <w:r>
        <w:t xml:space="preserve"> </w:t>
      </w:r>
      <w:r>
        <w:rPr>
          <w:rFonts w:hint="eastAsia"/>
        </w:rPr>
        <w:t>СПП</w:t>
      </w:r>
      <w:r>
        <w:t xml:space="preserve"> </w:t>
      </w:r>
      <w:r>
        <w:rPr>
          <w:rFonts w:hint="eastAsia"/>
        </w:rPr>
        <w:t>можно</w:t>
      </w:r>
      <w:r>
        <w:t xml:space="preserve"> </w:t>
      </w:r>
      <w:r>
        <w:rPr>
          <w:rFonts w:hint="eastAsia"/>
        </w:rPr>
        <w:t>отнести</w:t>
      </w:r>
      <w:r>
        <w:t xml:space="preserve"> </w:t>
      </w:r>
      <w:r>
        <w:rPr>
          <w:rFonts w:hint="eastAsia"/>
        </w:rPr>
        <w:t>к</w:t>
      </w:r>
      <w:r>
        <w:t xml:space="preserve"> </w:t>
      </w:r>
      <w:r>
        <w:rPr>
          <w:rFonts w:hint="eastAsia"/>
        </w:rPr>
        <w:t>высоко</w:t>
      </w:r>
      <w:r>
        <w:t>-</w:t>
      </w:r>
      <w:r>
        <w:rPr>
          <w:rFonts w:hint="eastAsia"/>
        </w:rPr>
        <w:t>концентрированным</w:t>
      </w:r>
      <w:r>
        <w:t xml:space="preserve"> </w:t>
      </w:r>
      <w:r>
        <w:rPr>
          <w:rFonts w:hint="eastAsia"/>
        </w:rPr>
        <w:t>дисперсным</w:t>
      </w:r>
      <w:r>
        <w:t xml:space="preserve"> </w:t>
      </w:r>
      <w:r>
        <w:rPr>
          <w:rFonts w:hint="eastAsia"/>
        </w:rPr>
        <w:t>твердым</w:t>
      </w:r>
      <w:r>
        <w:t xml:space="preserve"> </w:t>
      </w:r>
      <w:r>
        <w:rPr>
          <w:rFonts w:hint="eastAsia"/>
        </w:rPr>
        <w:t>системам</w:t>
      </w:r>
      <w:r>
        <w:t xml:space="preserve">, </w:t>
      </w:r>
      <w:r>
        <w:rPr>
          <w:rFonts w:hint="eastAsia"/>
        </w:rPr>
        <w:t>основную</w:t>
      </w:r>
      <w:r>
        <w:t xml:space="preserve"> </w:t>
      </w:r>
      <w:r>
        <w:rPr>
          <w:rFonts w:hint="eastAsia"/>
        </w:rPr>
        <w:t>долю</w:t>
      </w:r>
      <w:r>
        <w:t xml:space="preserve"> </w:t>
      </w:r>
      <w:r>
        <w:rPr>
          <w:rFonts w:hint="eastAsia"/>
        </w:rPr>
        <w:t>которых</w:t>
      </w:r>
      <w:r>
        <w:t xml:space="preserve"> </w:t>
      </w:r>
      <w:r>
        <w:rPr>
          <w:rFonts w:hint="eastAsia"/>
        </w:rPr>
        <w:t>со</w:t>
      </w:r>
      <w:r>
        <w:t>-</w:t>
      </w:r>
      <w:r>
        <w:rPr>
          <w:rFonts w:hint="eastAsia"/>
        </w:rPr>
        <w:t>ставляет</w:t>
      </w:r>
      <w:r>
        <w:t xml:space="preserve"> 69 % </w:t>
      </w:r>
      <w:r>
        <w:rPr>
          <w:rFonts w:hint="eastAsia"/>
        </w:rPr>
        <w:t>частицы</w:t>
      </w:r>
      <w:r>
        <w:t xml:space="preserve"> </w:t>
      </w:r>
      <w:r>
        <w:rPr>
          <w:rFonts w:hint="eastAsia"/>
        </w:rPr>
        <w:t>размером</w:t>
      </w:r>
      <w:r>
        <w:t xml:space="preserve"> </w:t>
      </w:r>
      <w:r>
        <w:rPr>
          <w:rFonts w:hint="eastAsia"/>
        </w:rPr>
        <w:t>менее</w:t>
      </w:r>
      <w:r>
        <w:t xml:space="preserve"> 1 </w:t>
      </w:r>
      <w:r>
        <w:rPr>
          <w:rFonts w:hint="eastAsia"/>
        </w:rPr>
        <w:t>мм</w:t>
      </w:r>
      <w:r>
        <w:t xml:space="preserve">, </w:t>
      </w:r>
      <w:r>
        <w:rPr>
          <w:rFonts w:hint="eastAsia"/>
        </w:rPr>
        <w:t>а</w:t>
      </w:r>
      <w:r>
        <w:t xml:space="preserve"> </w:t>
      </w:r>
      <w:r>
        <w:rPr>
          <w:rFonts w:hint="eastAsia"/>
        </w:rPr>
        <w:t>также</w:t>
      </w:r>
      <w:r>
        <w:t xml:space="preserve"> 12 % </w:t>
      </w:r>
      <w:r>
        <w:rPr>
          <w:rFonts w:hint="eastAsia"/>
        </w:rPr>
        <w:t>волокнистые</w:t>
      </w:r>
      <w:r>
        <w:t xml:space="preserve"> </w:t>
      </w:r>
      <w:r>
        <w:rPr>
          <w:rFonts w:hint="eastAsia"/>
        </w:rPr>
        <w:t>частицы</w:t>
      </w:r>
      <w:r>
        <w:t xml:space="preserve"> </w:t>
      </w:r>
      <w:r>
        <w:rPr>
          <w:rFonts w:hint="eastAsia"/>
        </w:rPr>
        <w:t>размером</w:t>
      </w:r>
      <w:r>
        <w:t xml:space="preserve"> </w:t>
      </w:r>
      <w:r>
        <w:rPr>
          <w:rFonts w:hint="eastAsia"/>
        </w:rPr>
        <w:t>от</w:t>
      </w:r>
      <w:r>
        <w:t xml:space="preserve"> 2 </w:t>
      </w:r>
      <w:r>
        <w:rPr>
          <w:rFonts w:hint="eastAsia"/>
        </w:rPr>
        <w:t>до</w:t>
      </w:r>
      <w:r>
        <w:t xml:space="preserve"> 3 </w:t>
      </w:r>
      <w:r>
        <w:rPr>
          <w:rFonts w:hint="eastAsia"/>
        </w:rPr>
        <w:t>и</w:t>
      </w:r>
      <w:r>
        <w:t xml:space="preserve"> </w:t>
      </w:r>
      <w:r>
        <w:rPr>
          <w:rFonts w:hint="eastAsia"/>
        </w:rPr>
        <w:t>выше</w:t>
      </w:r>
      <w:r>
        <w:t xml:space="preserve"> </w:t>
      </w:r>
      <w:r>
        <w:rPr>
          <w:rFonts w:hint="eastAsia"/>
        </w:rPr>
        <w:t>мм</w:t>
      </w:r>
      <w:r>
        <w:t xml:space="preserve">, </w:t>
      </w:r>
      <w:r>
        <w:rPr>
          <w:rFonts w:hint="eastAsia"/>
        </w:rPr>
        <w:t>что</w:t>
      </w:r>
      <w:r>
        <w:t xml:space="preserve"> </w:t>
      </w:r>
      <w:r>
        <w:rPr>
          <w:rFonts w:hint="eastAsia"/>
        </w:rPr>
        <w:t>подтверждает</w:t>
      </w:r>
      <w:r>
        <w:t xml:space="preserve"> </w:t>
      </w:r>
      <w:r>
        <w:rPr>
          <w:rFonts w:hint="eastAsia"/>
        </w:rPr>
        <w:t>необходимость</w:t>
      </w:r>
      <w:r>
        <w:t xml:space="preserve"> </w:t>
      </w:r>
      <w:r>
        <w:rPr>
          <w:rFonts w:hint="eastAsia"/>
        </w:rPr>
        <w:t>очистки</w:t>
      </w:r>
      <w:r>
        <w:t xml:space="preserve"> </w:t>
      </w:r>
      <w:r>
        <w:rPr>
          <w:rFonts w:hint="eastAsia"/>
        </w:rPr>
        <w:t>фильер</w:t>
      </w:r>
      <w:r>
        <w:t xml:space="preserve"> </w:t>
      </w:r>
      <w:r>
        <w:rPr>
          <w:rFonts w:hint="eastAsia"/>
        </w:rPr>
        <w:t>матрицы</w:t>
      </w:r>
      <w:r>
        <w:t xml:space="preserve"> </w:t>
      </w:r>
      <w:r>
        <w:rPr>
          <w:rFonts w:hint="eastAsia"/>
        </w:rPr>
        <w:t>лопастным</w:t>
      </w:r>
      <w:r>
        <w:t xml:space="preserve"> </w:t>
      </w:r>
      <w:r>
        <w:rPr>
          <w:rFonts w:hint="eastAsia"/>
        </w:rPr>
        <w:t>ножом</w:t>
      </w:r>
      <w:r>
        <w:t xml:space="preserve">. </w:t>
      </w:r>
      <w:r>
        <w:rPr>
          <w:rFonts w:hint="eastAsia"/>
        </w:rPr>
        <w:t>Определена</w:t>
      </w:r>
      <w:r>
        <w:t xml:space="preserve"> </w:t>
      </w:r>
      <w:r>
        <w:rPr>
          <w:rFonts w:hint="eastAsia"/>
        </w:rPr>
        <w:t>экспериментальная</w:t>
      </w:r>
      <w:r>
        <w:t xml:space="preserve"> </w:t>
      </w:r>
      <w:r>
        <w:rPr>
          <w:rFonts w:hint="eastAsia"/>
        </w:rPr>
        <w:t>зависимость</w:t>
      </w:r>
      <w:r>
        <w:t xml:space="preserve"> </w:t>
      </w:r>
      <w:r>
        <w:rPr>
          <w:rFonts w:hint="eastAsia"/>
        </w:rPr>
        <w:t>перехода</w:t>
      </w:r>
      <w:r>
        <w:t xml:space="preserve"> </w:t>
      </w:r>
      <w:r>
        <w:rPr>
          <w:rFonts w:hint="eastAsia"/>
        </w:rPr>
        <w:t>сыпучего</w:t>
      </w:r>
      <w:r>
        <w:t xml:space="preserve"> </w:t>
      </w:r>
      <w:r>
        <w:rPr>
          <w:rFonts w:hint="eastAsia"/>
        </w:rPr>
        <w:t>материала</w:t>
      </w:r>
      <w:r>
        <w:t xml:space="preserve"> </w:t>
      </w:r>
      <w:r>
        <w:rPr>
          <w:rFonts w:hint="eastAsia"/>
        </w:rPr>
        <w:t>в</w:t>
      </w:r>
      <w:r>
        <w:t xml:space="preserve"> </w:t>
      </w:r>
      <w:r>
        <w:rPr>
          <w:rFonts w:hint="eastAsia"/>
        </w:rPr>
        <w:t>вязкопластическое</w:t>
      </w:r>
      <w:r>
        <w:t xml:space="preserve"> </w:t>
      </w:r>
      <w:r>
        <w:rPr>
          <w:rFonts w:hint="eastAsia"/>
        </w:rPr>
        <w:t>состояние</w:t>
      </w:r>
      <w:r>
        <w:t xml:space="preserve">, </w:t>
      </w:r>
      <w:r>
        <w:rPr>
          <w:rFonts w:hint="eastAsia"/>
        </w:rPr>
        <w:t>описываемое</w:t>
      </w:r>
      <w:r>
        <w:t xml:space="preserve"> </w:t>
      </w:r>
      <w:r>
        <w:rPr>
          <w:rFonts w:hint="eastAsia"/>
        </w:rPr>
        <w:t>уравнением</w:t>
      </w:r>
      <w:r>
        <w:t xml:space="preserve"> (11) </w:t>
      </w:r>
      <w:r>
        <w:rPr>
          <w:rFonts w:hint="eastAsia"/>
        </w:rPr>
        <w:t>изменения</w:t>
      </w:r>
      <w:r>
        <w:t xml:space="preserve"> </w:t>
      </w:r>
      <w:r>
        <w:rPr>
          <w:rFonts w:hint="eastAsia"/>
        </w:rPr>
        <w:t>эффективной</w:t>
      </w:r>
      <w:r>
        <w:t xml:space="preserve"> </w:t>
      </w:r>
      <w:r>
        <w:rPr>
          <w:rFonts w:hint="eastAsia"/>
        </w:rPr>
        <w:t>вязкости</w:t>
      </w:r>
      <w:r>
        <w:t xml:space="preserve"> (</w:t>
      </w:r>
      <w:r>
        <w:rPr>
          <w:rFonts w:hint="eastAsia"/>
        </w:rPr>
        <w:t>цф</w:t>
      </w:r>
      <w:r>
        <w:t xml:space="preserve"> </w:t>
      </w:r>
      <w:r>
        <w:rPr>
          <w:rFonts w:hint="eastAsia"/>
        </w:rPr>
        <w:t>ТФ</w:t>
      </w:r>
      <w:r>
        <w:t xml:space="preserve"> </w:t>
      </w:r>
      <w:r>
        <w:rPr>
          <w:rFonts w:hint="eastAsia"/>
        </w:rPr>
        <w:t>СПП</w:t>
      </w:r>
      <w:r>
        <w:t xml:space="preserve"> </w:t>
      </w:r>
      <w:r>
        <w:rPr>
          <w:rFonts w:hint="eastAsia"/>
        </w:rPr>
        <w:t>от</w:t>
      </w:r>
      <w:r>
        <w:t xml:space="preserve"> </w:t>
      </w:r>
      <w:r>
        <w:rPr>
          <w:rFonts w:hint="eastAsia"/>
        </w:rPr>
        <w:t>напряжения</w:t>
      </w:r>
      <w:r>
        <w:t xml:space="preserve"> </w:t>
      </w:r>
      <w:r>
        <w:rPr>
          <w:rFonts w:hint="eastAsia"/>
        </w:rPr>
        <w:t>сдвига</w:t>
      </w:r>
      <w:r>
        <w:t xml:space="preserve"> (</w:t>
      </w:r>
      <w:r>
        <w:rPr>
          <w:rFonts w:hint="eastAsia"/>
        </w:rPr>
        <w:t>т</w:t>
      </w:r>
      <w:r>
        <w:t>).</w:t>
      </w:r>
    </w:p>
    <w:sectPr w:rsidR="00DB19AB" w:rsidRPr="00DB19AB" w:rsidSect="00EA545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8806" w14:textId="77777777" w:rsidR="00EA5453" w:rsidRDefault="00EA5453">
      <w:pPr>
        <w:spacing w:after="0" w:line="240" w:lineRule="auto"/>
      </w:pPr>
      <w:r>
        <w:separator/>
      </w:r>
    </w:p>
  </w:endnote>
  <w:endnote w:type="continuationSeparator" w:id="0">
    <w:p w14:paraId="50CF6236" w14:textId="77777777" w:rsidR="00EA5453" w:rsidRDefault="00EA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1A9B" w14:textId="77777777" w:rsidR="00EA5453" w:rsidRDefault="00EA5453"/>
    <w:p w14:paraId="3D996A0D" w14:textId="77777777" w:rsidR="00EA5453" w:rsidRDefault="00EA5453"/>
    <w:p w14:paraId="418641F9" w14:textId="77777777" w:rsidR="00EA5453" w:rsidRDefault="00EA5453"/>
    <w:p w14:paraId="569DD1B6" w14:textId="77777777" w:rsidR="00EA5453" w:rsidRDefault="00EA5453"/>
    <w:p w14:paraId="7F830E4D" w14:textId="77777777" w:rsidR="00EA5453" w:rsidRDefault="00EA5453"/>
    <w:p w14:paraId="61C8A259" w14:textId="77777777" w:rsidR="00EA5453" w:rsidRDefault="00EA5453"/>
    <w:p w14:paraId="69090C44" w14:textId="77777777" w:rsidR="00EA5453" w:rsidRDefault="00EA54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C46C70" wp14:editId="1E80C9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743C7" w14:textId="77777777" w:rsidR="00EA5453" w:rsidRDefault="00EA54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C46C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6743C7" w14:textId="77777777" w:rsidR="00EA5453" w:rsidRDefault="00EA54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28880A" w14:textId="77777777" w:rsidR="00EA5453" w:rsidRDefault="00EA5453"/>
    <w:p w14:paraId="7CF79A5B" w14:textId="77777777" w:rsidR="00EA5453" w:rsidRDefault="00EA5453"/>
    <w:p w14:paraId="41E99423" w14:textId="77777777" w:rsidR="00EA5453" w:rsidRDefault="00EA54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BDF70E" wp14:editId="0BBBB4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4C4F6" w14:textId="77777777" w:rsidR="00EA5453" w:rsidRDefault="00EA5453"/>
                          <w:p w14:paraId="77D4DED7" w14:textId="77777777" w:rsidR="00EA5453" w:rsidRDefault="00EA54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BDF7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14C4F6" w14:textId="77777777" w:rsidR="00EA5453" w:rsidRDefault="00EA5453"/>
                    <w:p w14:paraId="77D4DED7" w14:textId="77777777" w:rsidR="00EA5453" w:rsidRDefault="00EA54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E4DEF4" w14:textId="77777777" w:rsidR="00EA5453" w:rsidRDefault="00EA5453"/>
    <w:p w14:paraId="3F4A011F" w14:textId="77777777" w:rsidR="00EA5453" w:rsidRDefault="00EA5453">
      <w:pPr>
        <w:rPr>
          <w:sz w:val="2"/>
          <w:szCs w:val="2"/>
        </w:rPr>
      </w:pPr>
    </w:p>
    <w:p w14:paraId="1519CADF" w14:textId="77777777" w:rsidR="00EA5453" w:rsidRDefault="00EA5453"/>
    <w:p w14:paraId="198880DD" w14:textId="77777777" w:rsidR="00EA5453" w:rsidRDefault="00EA5453">
      <w:pPr>
        <w:spacing w:after="0" w:line="240" w:lineRule="auto"/>
      </w:pPr>
    </w:p>
  </w:footnote>
  <w:footnote w:type="continuationSeparator" w:id="0">
    <w:p w14:paraId="56E5E539" w14:textId="77777777" w:rsidR="00EA5453" w:rsidRDefault="00EA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53"/>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31524</TotalTime>
  <Pages>4</Pages>
  <Words>854</Words>
  <Characters>4872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4178</cp:revision>
  <cp:lastPrinted>2009-02-06T05:36:00Z</cp:lastPrinted>
  <dcterms:created xsi:type="dcterms:W3CDTF">2024-01-07T13:43:00Z</dcterms:created>
  <dcterms:modified xsi:type="dcterms:W3CDTF">2024-02-29T11:58:00Z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