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C629" w14:textId="22192793" w:rsidR="00A24827" w:rsidRDefault="007142A7" w:rsidP="007142A7">
      <w:pPr>
        <w:rPr>
          <w:rFonts w:ascii="Times New Roman" w:eastAsia="Arial Unicode MS" w:hAnsi="Times New Roman" w:cs="Times New Roman"/>
          <w:b/>
          <w:bCs/>
          <w:color w:val="000000"/>
          <w:kern w:val="0"/>
          <w:sz w:val="28"/>
          <w:szCs w:val="28"/>
          <w:lang w:eastAsia="ru-RU" w:bidi="uk-UA"/>
        </w:rPr>
      </w:pPr>
      <w:r w:rsidRPr="007142A7">
        <w:rPr>
          <w:rFonts w:ascii="Times New Roman" w:eastAsia="Arial Unicode MS" w:hAnsi="Times New Roman" w:cs="Times New Roman" w:hint="eastAsia"/>
          <w:b/>
          <w:bCs/>
          <w:color w:val="000000"/>
          <w:kern w:val="0"/>
          <w:sz w:val="28"/>
          <w:szCs w:val="28"/>
          <w:lang w:eastAsia="ru-RU" w:bidi="uk-UA"/>
        </w:rPr>
        <w:t>Медведев</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Игорь</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Сетевая</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организация</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образовательного</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процесса</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в</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современной</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сельской</w:t>
      </w:r>
      <w:r w:rsidRPr="007142A7">
        <w:rPr>
          <w:rFonts w:ascii="Times New Roman" w:eastAsia="Arial Unicode MS" w:hAnsi="Times New Roman" w:cs="Times New Roman"/>
          <w:b/>
          <w:bCs/>
          <w:color w:val="000000"/>
          <w:kern w:val="0"/>
          <w:sz w:val="28"/>
          <w:szCs w:val="28"/>
          <w:lang w:eastAsia="ru-RU" w:bidi="uk-UA"/>
        </w:rPr>
        <w:t xml:space="preserve"> </w:t>
      </w:r>
      <w:r w:rsidRPr="007142A7">
        <w:rPr>
          <w:rFonts w:ascii="Times New Roman" w:eastAsia="Arial Unicode MS" w:hAnsi="Times New Roman" w:cs="Times New Roman" w:hint="eastAsia"/>
          <w:b/>
          <w:bCs/>
          <w:color w:val="000000"/>
          <w:kern w:val="0"/>
          <w:sz w:val="28"/>
          <w:szCs w:val="28"/>
          <w:lang w:eastAsia="ru-RU" w:bidi="uk-UA"/>
        </w:rPr>
        <w:t>школе</w:t>
      </w:r>
    </w:p>
    <w:p w14:paraId="654DF0D0" w14:textId="77777777" w:rsidR="007142A7" w:rsidRDefault="007142A7" w:rsidP="007142A7">
      <w:pPr>
        <w:rPr>
          <w:lang w:bidi="uk-UA"/>
        </w:rPr>
      </w:pPr>
      <w:r>
        <w:rPr>
          <w:rFonts w:hint="eastAsia"/>
          <w:lang w:bidi="uk-UA"/>
        </w:rPr>
        <w:t>ОГЛАВЛЕНИЕ</w:t>
      </w:r>
      <w:r>
        <w:rPr>
          <w:lang w:bidi="uk-UA"/>
        </w:rPr>
        <w:t xml:space="preserve"> </w:t>
      </w:r>
      <w:r>
        <w:rPr>
          <w:rFonts w:hint="eastAsia"/>
          <w:lang w:bidi="uk-UA"/>
        </w:rPr>
        <w:t>ДИССЕРТАЦИИ</w:t>
      </w:r>
    </w:p>
    <w:p w14:paraId="7A1C39D2" w14:textId="77777777" w:rsidR="007142A7" w:rsidRDefault="007142A7" w:rsidP="007142A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Медведев</w:t>
      </w:r>
      <w:r>
        <w:rPr>
          <w:lang w:bidi="uk-UA"/>
        </w:rPr>
        <w:t xml:space="preserve"> </w:t>
      </w:r>
      <w:r>
        <w:rPr>
          <w:rFonts w:hint="eastAsia"/>
          <w:lang w:bidi="uk-UA"/>
        </w:rPr>
        <w:t>Игорь</w:t>
      </w:r>
      <w:r>
        <w:rPr>
          <w:lang w:bidi="uk-UA"/>
        </w:rPr>
        <w:t xml:space="preserve"> </w:t>
      </w:r>
      <w:r>
        <w:rPr>
          <w:rFonts w:hint="eastAsia"/>
          <w:lang w:bidi="uk-UA"/>
        </w:rPr>
        <w:t>Борисович</w:t>
      </w:r>
    </w:p>
    <w:p w14:paraId="27E31A76" w14:textId="77777777" w:rsidR="007142A7" w:rsidRDefault="007142A7" w:rsidP="007142A7">
      <w:pPr>
        <w:rPr>
          <w:lang w:bidi="uk-UA"/>
        </w:rPr>
      </w:pPr>
      <w:r>
        <w:rPr>
          <w:rFonts w:hint="eastAsia"/>
          <w:lang w:bidi="uk-UA"/>
        </w:rPr>
        <w:t>ВВЕДЕНИЕ</w:t>
      </w:r>
    </w:p>
    <w:p w14:paraId="4E7AED5E" w14:textId="77777777" w:rsidR="007142A7" w:rsidRDefault="007142A7" w:rsidP="007142A7">
      <w:pPr>
        <w:rPr>
          <w:lang w:bidi="uk-UA"/>
        </w:rPr>
      </w:pPr>
    </w:p>
    <w:p w14:paraId="5CF11A72" w14:textId="77777777" w:rsidR="007142A7" w:rsidRDefault="007142A7" w:rsidP="007142A7">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СОВРЕМЕННОЙ</w:t>
      </w:r>
      <w:r>
        <w:rPr>
          <w:lang w:bidi="uk-UA"/>
        </w:rPr>
        <w:t xml:space="preserve"> </w:t>
      </w:r>
      <w:r>
        <w:rPr>
          <w:rFonts w:hint="eastAsia"/>
          <w:lang w:bidi="uk-UA"/>
        </w:rPr>
        <w:t>СЕЛЬСКОЙ</w:t>
      </w:r>
      <w:r>
        <w:rPr>
          <w:lang w:bidi="uk-UA"/>
        </w:rPr>
        <w:t xml:space="preserve">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ИНФОРМАТИЗАЦИИ</w:t>
      </w:r>
      <w:r>
        <w:rPr>
          <w:lang w:bidi="uk-UA"/>
        </w:rPr>
        <w:t xml:space="preserve"> </w:t>
      </w:r>
      <w:r>
        <w:rPr>
          <w:rFonts w:hint="eastAsia"/>
          <w:lang w:bidi="uk-UA"/>
        </w:rPr>
        <w:t>ОБРАЗОВАНИЯ</w:t>
      </w:r>
    </w:p>
    <w:p w14:paraId="28906573" w14:textId="77777777" w:rsidR="007142A7" w:rsidRDefault="007142A7" w:rsidP="007142A7">
      <w:pPr>
        <w:rPr>
          <w:lang w:bidi="uk-UA"/>
        </w:rPr>
      </w:pPr>
    </w:p>
    <w:p w14:paraId="4690C50B" w14:textId="77777777" w:rsidR="007142A7" w:rsidRDefault="007142A7" w:rsidP="007142A7">
      <w:pPr>
        <w:rPr>
          <w:lang w:bidi="uk-UA"/>
        </w:rPr>
      </w:pPr>
      <w:r>
        <w:rPr>
          <w:lang w:bidi="uk-UA"/>
        </w:rPr>
        <w:t xml:space="preserve">1.1 </w:t>
      </w:r>
      <w:r>
        <w:rPr>
          <w:rFonts w:hint="eastAsia"/>
          <w:lang w:bidi="uk-UA"/>
        </w:rPr>
        <w:t>Тенденции</w:t>
      </w:r>
      <w:r>
        <w:rPr>
          <w:lang w:bidi="uk-UA"/>
        </w:rPr>
        <w:t xml:space="preserve"> </w:t>
      </w:r>
      <w:r>
        <w:rPr>
          <w:rFonts w:hint="eastAsia"/>
          <w:lang w:bidi="uk-UA"/>
        </w:rPr>
        <w:t>развития</w:t>
      </w:r>
      <w:r>
        <w:rPr>
          <w:lang w:bidi="uk-UA"/>
        </w:rPr>
        <w:t xml:space="preserve"> </w:t>
      </w:r>
      <w:r>
        <w:rPr>
          <w:rFonts w:hint="eastAsia"/>
          <w:lang w:bidi="uk-UA"/>
        </w:rPr>
        <w:t>современной</w:t>
      </w:r>
      <w:r>
        <w:rPr>
          <w:lang w:bidi="uk-UA"/>
        </w:rPr>
        <w:t xml:space="preserve"> </w:t>
      </w:r>
      <w:r>
        <w:rPr>
          <w:rFonts w:hint="eastAsia"/>
          <w:lang w:bidi="uk-UA"/>
        </w:rPr>
        <w:t>сельской</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информатизации</w:t>
      </w:r>
      <w:r>
        <w:rPr>
          <w:lang w:bidi="uk-UA"/>
        </w:rPr>
        <w:t xml:space="preserve"> </w:t>
      </w:r>
      <w:r>
        <w:rPr>
          <w:rFonts w:hint="eastAsia"/>
          <w:lang w:bidi="uk-UA"/>
        </w:rPr>
        <w:t>образования</w:t>
      </w:r>
    </w:p>
    <w:p w14:paraId="3AE40FC9" w14:textId="77777777" w:rsidR="007142A7" w:rsidRDefault="007142A7" w:rsidP="007142A7">
      <w:pPr>
        <w:rPr>
          <w:lang w:bidi="uk-UA"/>
        </w:rPr>
      </w:pPr>
    </w:p>
    <w:p w14:paraId="5A3E7539" w14:textId="77777777" w:rsidR="007142A7" w:rsidRDefault="007142A7" w:rsidP="007142A7">
      <w:pPr>
        <w:rPr>
          <w:lang w:bidi="uk-UA"/>
        </w:rPr>
      </w:pPr>
      <w:r>
        <w:rPr>
          <w:lang w:bidi="uk-UA"/>
        </w:rPr>
        <w:t xml:space="preserve">1.2. </w:t>
      </w:r>
      <w:r>
        <w:rPr>
          <w:rFonts w:hint="eastAsia"/>
          <w:lang w:bidi="uk-UA"/>
        </w:rPr>
        <w:t>Теоретические</w:t>
      </w:r>
      <w:r>
        <w:rPr>
          <w:lang w:bidi="uk-UA"/>
        </w:rPr>
        <w:t xml:space="preserve"> </w:t>
      </w:r>
      <w:r>
        <w:rPr>
          <w:rFonts w:hint="eastAsia"/>
          <w:lang w:bidi="uk-UA"/>
        </w:rPr>
        <w:t>представления</w:t>
      </w:r>
      <w:r>
        <w:rPr>
          <w:lang w:bidi="uk-UA"/>
        </w:rPr>
        <w:t xml:space="preserve"> </w:t>
      </w:r>
      <w:r>
        <w:rPr>
          <w:rFonts w:hint="eastAsia"/>
          <w:lang w:bidi="uk-UA"/>
        </w:rPr>
        <w:t>о</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сельской</w:t>
      </w:r>
      <w:r>
        <w:rPr>
          <w:lang w:bidi="uk-UA"/>
        </w:rPr>
        <w:t xml:space="preserve"> </w:t>
      </w:r>
      <w:r>
        <w:rPr>
          <w:rFonts w:hint="eastAsia"/>
          <w:lang w:bidi="uk-UA"/>
        </w:rPr>
        <w:t>школе</w:t>
      </w:r>
    </w:p>
    <w:p w14:paraId="2923F86E" w14:textId="77777777" w:rsidR="007142A7" w:rsidRDefault="007142A7" w:rsidP="007142A7">
      <w:pPr>
        <w:rPr>
          <w:lang w:bidi="uk-UA"/>
        </w:rPr>
      </w:pPr>
    </w:p>
    <w:p w14:paraId="63FE5CF0" w14:textId="77777777" w:rsidR="007142A7" w:rsidRDefault="007142A7" w:rsidP="007142A7">
      <w:pPr>
        <w:rPr>
          <w:lang w:bidi="uk-UA"/>
        </w:rPr>
      </w:pPr>
      <w:r>
        <w:rPr>
          <w:lang w:bidi="uk-UA"/>
        </w:rPr>
        <w:t xml:space="preserve">1.3 </w:t>
      </w:r>
      <w:r>
        <w:rPr>
          <w:rFonts w:hint="eastAsia"/>
          <w:lang w:bidi="uk-UA"/>
        </w:rPr>
        <w:t>Модель</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сельского</w:t>
      </w:r>
      <w:r>
        <w:rPr>
          <w:lang w:bidi="uk-UA"/>
        </w:rPr>
        <w:t xml:space="preserve"> </w:t>
      </w:r>
      <w:r>
        <w:rPr>
          <w:rFonts w:hint="eastAsia"/>
          <w:lang w:bidi="uk-UA"/>
        </w:rPr>
        <w:t>образовательного</w:t>
      </w:r>
      <w:r>
        <w:rPr>
          <w:lang w:bidi="uk-UA"/>
        </w:rPr>
        <w:t xml:space="preserve"> </w:t>
      </w:r>
      <w:r>
        <w:rPr>
          <w:rFonts w:hint="eastAsia"/>
          <w:lang w:bidi="uk-UA"/>
        </w:rPr>
        <w:t>учреждения</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информатизации</w:t>
      </w:r>
      <w:r>
        <w:rPr>
          <w:lang w:bidi="uk-UA"/>
        </w:rPr>
        <w:t xml:space="preserve"> </w:t>
      </w:r>
      <w:r>
        <w:rPr>
          <w:rFonts w:hint="eastAsia"/>
          <w:lang w:bidi="uk-UA"/>
        </w:rPr>
        <w:t>образования</w:t>
      </w:r>
    </w:p>
    <w:p w14:paraId="3040603E" w14:textId="77777777" w:rsidR="007142A7" w:rsidRDefault="007142A7" w:rsidP="007142A7">
      <w:pPr>
        <w:rPr>
          <w:lang w:bidi="uk-UA"/>
        </w:rPr>
      </w:pPr>
    </w:p>
    <w:p w14:paraId="30B90A6F" w14:textId="77777777" w:rsidR="007142A7" w:rsidRDefault="007142A7" w:rsidP="007142A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5D20AFB" w14:textId="77777777" w:rsidR="007142A7" w:rsidRDefault="007142A7" w:rsidP="007142A7">
      <w:pPr>
        <w:rPr>
          <w:lang w:bidi="uk-UA"/>
        </w:rPr>
      </w:pPr>
    </w:p>
    <w:p w14:paraId="25FC240A" w14:textId="77777777" w:rsidR="007142A7" w:rsidRDefault="007142A7" w:rsidP="007142A7">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В</w:t>
      </w:r>
      <w:r>
        <w:rPr>
          <w:lang w:bidi="uk-UA"/>
        </w:rPr>
        <w:t xml:space="preserve"> </w:t>
      </w:r>
      <w:r>
        <w:rPr>
          <w:rFonts w:hint="eastAsia"/>
          <w:lang w:bidi="uk-UA"/>
        </w:rPr>
        <w:t>СЕЛЬСКОЙ</w:t>
      </w:r>
      <w:r>
        <w:rPr>
          <w:lang w:bidi="uk-UA"/>
        </w:rPr>
        <w:t xml:space="preserve"> </w:t>
      </w:r>
      <w:r>
        <w:rPr>
          <w:rFonts w:hint="eastAsia"/>
          <w:lang w:bidi="uk-UA"/>
        </w:rPr>
        <w:t>ШКОЛЕ</w:t>
      </w:r>
    </w:p>
    <w:p w14:paraId="54FF59D7" w14:textId="77777777" w:rsidR="007142A7" w:rsidRDefault="007142A7" w:rsidP="007142A7">
      <w:pPr>
        <w:rPr>
          <w:lang w:bidi="uk-UA"/>
        </w:rPr>
      </w:pPr>
    </w:p>
    <w:p w14:paraId="63266E83" w14:textId="77777777" w:rsidR="007142A7" w:rsidRDefault="007142A7" w:rsidP="007142A7">
      <w:pPr>
        <w:rPr>
          <w:lang w:bidi="uk-UA"/>
        </w:rPr>
      </w:pPr>
      <w:r>
        <w:rPr>
          <w:lang w:bidi="uk-UA"/>
        </w:rPr>
        <w:t xml:space="preserve">2.1 </w:t>
      </w:r>
      <w:r>
        <w:rPr>
          <w:rFonts w:hint="eastAsia"/>
          <w:lang w:bidi="uk-UA"/>
        </w:rPr>
        <w:t>Анализ</w:t>
      </w:r>
      <w:r>
        <w:rPr>
          <w:lang w:bidi="uk-UA"/>
        </w:rPr>
        <w:t xml:space="preserve"> </w:t>
      </w:r>
      <w:r>
        <w:rPr>
          <w:rFonts w:hint="eastAsia"/>
          <w:lang w:bidi="uk-UA"/>
        </w:rPr>
        <w:t>уровня</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сельской</w:t>
      </w:r>
      <w:r>
        <w:rPr>
          <w:lang w:bidi="uk-UA"/>
        </w:rPr>
        <w:t xml:space="preserve"> </w:t>
      </w:r>
      <w:r>
        <w:rPr>
          <w:rFonts w:hint="eastAsia"/>
          <w:lang w:bidi="uk-UA"/>
        </w:rPr>
        <w:t>школе</w:t>
      </w:r>
    </w:p>
    <w:p w14:paraId="546A7686" w14:textId="77777777" w:rsidR="007142A7" w:rsidRDefault="007142A7" w:rsidP="007142A7">
      <w:pPr>
        <w:rPr>
          <w:lang w:bidi="uk-UA"/>
        </w:rPr>
      </w:pPr>
    </w:p>
    <w:p w14:paraId="1351D1D7" w14:textId="77777777" w:rsidR="007142A7" w:rsidRDefault="007142A7" w:rsidP="007142A7">
      <w:pPr>
        <w:rPr>
          <w:lang w:bidi="uk-UA"/>
        </w:rPr>
      </w:pPr>
      <w:r>
        <w:rPr>
          <w:lang w:bidi="uk-UA"/>
        </w:rPr>
        <w:t xml:space="preserve">2.2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модели</w:t>
      </w:r>
      <w:r>
        <w:rPr>
          <w:lang w:bidi="uk-UA"/>
        </w:rPr>
        <w:t xml:space="preserve"> </w:t>
      </w:r>
      <w:r>
        <w:rPr>
          <w:rFonts w:hint="eastAsia"/>
          <w:lang w:bidi="uk-UA"/>
        </w:rPr>
        <w:t>сетевой</w:t>
      </w:r>
      <w:r>
        <w:rPr>
          <w:lang w:bidi="uk-UA"/>
        </w:rPr>
        <w:t xml:space="preserve"> </w:t>
      </w:r>
      <w:r>
        <w:rPr>
          <w:rFonts w:hint="eastAsia"/>
          <w:lang w:bidi="uk-UA"/>
        </w:rPr>
        <w:t>организации</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сельской</w:t>
      </w:r>
      <w:r>
        <w:rPr>
          <w:lang w:bidi="uk-UA"/>
        </w:rPr>
        <w:t xml:space="preserve"> </w:t>
      </w:r>
      <w:r>
        <w:rPr>
          <w:rFonts w:hint="eastAsia"/>
          <w:lang w:bidi="uk-UA"/>
        </w:rPr>
        <w:t>школе</w:t>
      </w:r>
    </w:p>
    <w:p w14:paraId="44EBF2CE" w14:textId="77777777" w:rsidR="007142A7" w:rsidRDefault="007142A7" w:rsidP="007142A7">
      <w:pPr>
        <w:rPr>
          <w:lang w:bidi="uk-UA"/>
        </w:rPr>
      </w:pPr>
    </w:p>
    <w:p w14:paraId="2ACEB08A" w14:textId="77777777" w:rsidR="007142A7" w:rsidRDefault="007142A7" w:rsidP="007142A7">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6576098" w14:textId="77777777" w:rsidR="007142A7" w:rsidRDefault="007142A7" w:rsidP="007142A7">
      <w:pPr>
        <w:rPr>
          <w:lang w:bidi="uk-UA"/>
        </w:rPr>
      </w:pPr>
    </w:p>
    <w:p w14:paraId="7121857A" w14:textId="77777777" w:rsidR="007142A7" w:rsidRDefault="007142A7" w:rsidP="007142A7">
      <w:pPr>
        <w:rPr>
          <w:lang w:bidi="uk-UA"/>
        </w:rPr>
      </w:pPr>
      <w:r>
        <w:rPr>
          <w:rFonts w:hint="eastAsia"/>
          <w:lang w:bidi="uk-UA"/>
        </w:rPr>
        <w:t>ЗАКЛЮЧЕНИЕ</w:t>
      </w:r>
    </w:p>
    <w:p w14:paraId="2E0A867E" w14:textId="77777777" w:rsidR="007142A7" w:rsidRDefault="007142A7" w:rsidP="007142A7">
      <w:pPr>
        <w:rPr>
          <w:lang w:bidi="uk-UA"/>
        </w:rPr>
      </w:pPr>
    </w:p>
    <w:p w14:paraId="64D65C46" w14:textId="77777777" w:rsidR="007142A7" w:rsidRDefault="007142A7" w:rsidP="007142A7">
      <w:pPr>
        <w:rPr>
          <w:lang w:bidi="uk-UA"/>
        </w:rPr>
      </w:pPr>
      <w:r>
        <w:rPr>
          <w:rFonts w:hint="eastAsia"/>
          <w:lang w:bidi="uk-UA"/>
        </w:rPr>
        <w:t>СПИСОК</w:t>
      </w:r>
      <w:r>
        <w:rPr>
          <w:lang w:bidi="uk-UA"/>
        </w:rPr>
        <w:t xml:space="preserve"> </w:t>
      </w:r>
      <w:r>
        <w:rPr>
          <w:rFonts w:hint="eastAsia"/>
          <w:lang w:bidi="uk-UA"/>
        </w:rPr>
        <w:t>ЛИТЕРАТУРЫ</w:t>
      </w:r>
    </w:p>
    <w:p w14:paraId="0E9ED4BB" w14:textId="77777777" w:rsidR="007142A7" w:rsidRDefault="007142A7" w:rsidP="007142A7">
      <w:pPr>
        <w:rPr>
          <w:lang w:bidi="uk-UA"/>
        </w:rPr>
      </w:pPr>
    </w:p>
    <w:p w14:paraId="7E53C19A" w14:textId="77777777" w:rsidR="007142A7" w:rsidRDefault="007142A7" w:rsidP="007142A7">
      <w:pPr>
        <w:rPr>
          <w:lang w:bidi="uk-UA"/>
        </w:rPr>
      </w:pPr>
      <w:r>
        <w:rPr>
          <w:rFonts w:hint="eastAsia"/>
          <w:lang w:bidi="uk-UA"/>
        </w:rPr>
        <w:t>ПРИЛОЖЕНИЯ</w:t>
      </w:r>
    </w:p>
    <w:p w14:paraId="6E372F92" w14:textId="77777777" w:rsidR="007142A7" w:rsidRDefault="007142A7" w:rsidP="007142A7">
      <w:pPr>
        <w:rPr>
          <w:lang w:bidi="uk-UA"/>
        </w:rPr>
      </w:pPr>
    </w:p>
    <w:p w14:paraId="112EC0AD" w14:textId="5628F357" w:rsidR="007142A7" w:rsidRPr="007142A7" w:rsidRDefault="007142A7" w:rsidP="007142A7">
      <w:pPr>
        <w:rPr>
          <w:lang w:bidi="uk-UA"/>
        </w:rPr>
      </w:pPr>
      <w:r>
        <w:rPr>
          <w:lang w:bidi="uk-UA"/>
        </w:rPr>
        <w:t>204</w:t>
      </w:r>
    </w:p>
    <w:sectPr w:rsidR="007142A7" w:rsidRPr="007142A7" w:rsidSect="00365F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FD94" w14:textId="77777777" w:rsidR="00365FFC" w:rsidRDefault="00365FFC">
      <w:pPr>
        <w:spacing w:after="0" w:line="240" w:lineRule="auto"/>
      </w:pPr>
      <w:r>
        <w:separator/>
      </w:r>
    </w:p>
  </w:endnote>
  <w:endnote w:type="continuationSeparator" w:id="0">
    <w:p w14:paraId="402F20F8" w14:textId="77777777" w:rsidR="00365FFC" w:rsidRDefault="0036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B9BE" w14:textId="77777777" w:rsidR="00365FFC" w:rsidRDefault="00365FFC"/>
    <w:p w14:paraId="12548D56" w14:textId="77777777" w:rsidR="00365FFC" w:rsidRDefault="00365FFC"/>
    <w:p w14:paraId="50BED184" w14:textId="77777777" w:rsidR="00365FFC" w:rsidRDefault="00365FFC"/>
    <w:p w14:paraId="43789469" w14:textId="77777777" w:rsidR="00365FFC" w:rsidRDefault="00365FFC"/>
    <w:p w14:paraId="03E269B9" w14:textId="77777777" w:rsidR="00365FFC" w:rsidRDefault="00365FFC"/>
    <w:p w14:paraId="1FFE8F10" w14:textId="77777777" w:rsidR="00365FFC" w:rsidRDefault="00365FFC"/>
    <w:p w14:paraId="03C31CC7" w14:textId="77777777" w:rsidR="00365FFC" w:rsidRDefault="00365F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501748" wp14:editId="5B9A0D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8088" w14:textId="77777777" w:rsidR="00365FFC" w:rsidRDefault="00365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017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118088" w14:textId="77777777" w:rsidR="00365FFC" w:rsidRDefault="00365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3A81A" w14:textId="77777777" w:rsidR="00365FFC" w:rsidRDefault="00365FFC"/>
    <w:p w14:paraId="2BC4D4EC" w14:textId="77777777" w:rsidR="00365FFC" w:rsidRDefault="00365FFC"/>
    <w:p w14:paraId="392935BB" w14:textId="77777777" w:rsidR="00365FFC" w:rsidRDefault="00365F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E94D5" wp14:editId="0A708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19A6" w14:textId="77777777" w:rsidR="00365FFC" w:rsidRDefault="00365FFC"/>
                          <w:p w14:paraId="03BDDA3D" w14:textId="77777777" w:rsidR="00365FFC" w:rsidRDefault="00365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E94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AD19A6" w14:textId="77777777" w:rsidR="00365FFC" w:rsidRDefault="00365FFC"/>
                    <w:p w14:paraId="03BDDA3D" w14:textId="77777777" w:rsidR="00365FFC" w:rsidRDefault="00365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F1229" w14:textId="77777777" w:rsidR="00365FFC" w:rsidRDefault="00365FFC"/>
    <w:p w14:paraId="606896D2" w14:textId="77777777" w:rsidR="00365FFC" w:rsidRDefault="00365FFC">
      <w:pPr>
        <w:rPr>
          <w:sz w:val="2"/>
          <w:szCs w:val="2"/>
        </w:rPr>
      </w:pPr>
    </w:p>
    <w:p w14:paraId="276ECDBB" w14:textId="77777777" w:rsidR="00365FFC" w:rsidRDefault="00365FFC"/>
    <w:p w14:paraId="60D757CC" w14:textId="77777777" w:rsidR="00365FFC" w:rsidRDefault="00365FFC">
      <w:pPr>
        <w:spacing w:after="0" w:line="240" w:lineRule="auto"/>
      </w:pPr>
    </w:p>
  </w:footnote>
  <w:footnote w:type="continuationSeparator" w:id="0">
    <w:p w14:paraId="3FCBD193" w14:textId="77777777" w:rsidR="00365FFC" w:rsidRDefault="0036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5FFC"/>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2</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317</cp:revision>
  <cp:lastPrinted>2009-02-06T05:36:00Z</cp:lastPrinted>
  <dcterms:created xsi:type="dcterms:W3CDTF">2024-01-07T13:43:00Z</dcterms:created>
  <dcterms:modified xsi:type="dcterms:W3CDTF">2024-01-16T20:12:00Z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