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B81D7" w14:textId="344C187C" w:rsidR="008C75B6" w:rsidRDefault="008E2ADE" w:rsidP="008E2ADE">
      <w:r w:rsidRPr="008E2ADE">
        <w:rPr>
          <w:rFonts w:hint="eastAsia"/>
        </w:rPr>
        <w:t>Максимов</w:t>
      </w:r>
      <w:r w:rsidRPr="008E2ADE">
        <w:t xml:space="preserve"> </w:t>
      </w:r>
      <w:r w:rsidRPr="008E2ADE">
        <w:rPr>
          <w:rFonts w:hint="eastAsia"/>
        </w:rPr>
        <w:t>Антон</w:t>
      </w:r>
      <w:r w:rsidRPr="008E2ADE">
        <w:t xml:space="preserve"> </w:t>
      </w:r>
      <w:r w:rsidRPr="008E2ADE">
        <w:rPr>
          <w:rFonts w:hint="eastAsia"/>
        </w:rPr>
        <w:t>Андреевич</w:t>
      </w:r>
      <w:r>
        <w:t xml:space="preserve"> </w:t>
      </w:r>
      <w:r w:rsidRPr="008E2ADE">
        <w:rPr>
          <w:rFonts w:hint="eastAsia"/>
        </w:rPr>
        <w:t>Разработка</w:t>
      </w:r>
      <w:r w:rsidRPr="008E2ADE">
        <w:t xml:space="preserve"> </w:t>
      </w:r>
      <w:r w:rsidRPr="008E2ADE">
        <w:rPr>
          <w:rFonts w:hint="eastAsia"/>
        </w:rPr>
        <w:t>системы</w:t>
      </w:r>
      <w:r w:rsidRPr="008E2ADE">
        <w:t xml:space="preserve"> </w:t>
      </w:r>
      <w:r w:rsidRPr="008E2ADE">
        <w:rPr>
          <w:rFonts w:hint="eastAsia"/>
        </w:rPr>
        <w:t>показателей</w:t>
      </w:r>
      <w:r w:rsidRPr="008E2ADE">
        <w:t xml:space="preserve"> </w:t>
      </w:r>
      <w:r w:rsidRPr="008E2ADE">
        <w:rPr>
          <w:rFonts w:hint="eastAsia"/>
        </w:rPr>
        <w:t>экономической</w:t>
      </w:r>
      <w:r w:rsidRPr="008E2ADE">
        <w:t xml:space="preserve"> </w:t>
      </w:r>
      <w:r w:rsidRPr="008E2ADE">
        <w:rPr>
          <w:rFonts w:hint="eastAsia"/>
        </w:rPr>
        <w:t>безопасности</w:t>
      </w:r>
      <w:r w:rsidRPr="008E2ADE">
        <w:t xml:space="preserve"> </w:t>
      </w:r>
      <w:r w:rsidRPr="008E2ADE">
        <w:rPr>
          <w:rFonts w:hint="eastAsia"/>
        </w:rPr>
        <w:t>предприятий</w:t>
      </w:r>
      <w:r w:rsidRPr="008E2ADE">
        <w:t xml:space="preserve"> </w:t>
      </w:r>
      <w:r w:rsidRPr="008E2ADE">
        <w:rPr>
          <w:rFonts w:hint="eastAsia"/>
        </w:rPr>
        <w:t>атомной</w:t>
      </w:r>
      <w:r w:rsidRPr="008E2ADE">
        <w:t xml:space="preserve"> </w:t>
      </w:r>
      <w:r w:rsidRPr="008E2ADE">
        <w:rPr>
          <w:rFonts w:hint="eastAsia"/>
        </w:rPr>
        <w:t>отрасли</w:t>
      </w:r>
    </w:p>
    <w:p w14:paraId="673E8C05" w14:textId="77777777" w:rsidR="008E2ADE" w:rsidRDefault="008E2ADE" w:rsidP="008E2ADE">
      <w:r>
        <w:rPr>
          <w:rFonts w:hint="eastAsia"/>
        </w:rPr>
        <w:t>ОГЛАВЛЕНИЕ</w:t>
      </w:r>
      <w:r>
        <w:t xml:space="preserve"> </w:t>
      </w:r>
      <w:r>
        <w:rPr>
          <w:rFonts w:hint="eastAsia"/>
        </w:rPr>
        <w:t>ДИССЕРТАЦИИ</w:t>
      </w:r>
    </w:p>
    <w:p w14:paraId="658E8277" w14:textId="77777777" w:rsidR="008E2ADE" w:rsidRDefault="008E2ADE" w:rsidP="008E2ADE">
      <w:r>
        <w:rPr>
          <w:rFonts w:hint="eastAsia"/>
        </w:rPr>
        <w:t>кандидат</w:t>
      </w:r>
      <w:r>
        <w:t xml:space="preserve"> </w:t>
      </w:r>
      <w:r>
        <w:rPr>
          <w:rFonts w:hint="eastAsia"/>
        </w:rPr>
        <w:t>наук</w:t>
      </w:r>
      <w:r>
        <w:t xml:space="preserve"> </w:t>
      </w:r>
      <w:r>
        <w:rPr>
          <w:rFonts w:hint="eastAsia"/>
        </w:rPr>
        <w:t>Максимов</w:t>
      </w:r>
      <w:r>
        <w:t xml:space="preserve"> </w:t>
      </w:r>
      <w:r>
        <w:rPr>
          <w:rFonts w:hint="eastAsia"/>
        </w:rPr>
        <w:t>Антон</w:t>
      </w:r>
      <w:r>
        <w:t xml:space="preserve"> </w:t>
      </w:r>
      <w:r>
        <w:rPr>
          <w:rFonts w:hint="eastAsia"/>
        </w:rPr>
        <w:t>Андреевич</w:t>
      </w:r>
    </w:p>
    <w:p w14:paraId="27300997" w14:textId="77777777" w:rsidR="008E2ADE" w:rsidRDefault="008E2ADE" w:rsidP="008E2ADE">
      <w:r>
        <w:rPr>
          <w:rFonts w:hint="eastAsia"/>
        </w:rPr>
        <w:t>ВВЕДЕНИЕ</w:t>
      </w:r>
      <w:r>
        <w:t>................................................................................. 3</w:t>
      </w:r>
    </w:p>
    <w:p w14:paraId="78ECB115" w14:textId="77777777" w:rsidR="008E2ADE" w:rsidRDefault="008E2ADE" w:rsidP="008E2ADE"/>
    <w:p w14:paraId="2B525A8E" w14:textId="77777777" w:rsidR="008E2ADE" w:rsidRDefault="008E2ADE" w:rsidP="008E2ADE">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ПРЕДПРИЯТИЯ</w:t>
      </w:r>
      <w:r>
        <w:t>................. 12</w:t>
      </w:r>
    </w:p>
    <w:p w14:paraId="1168D108" w14:textId="77777777" w:rsidR="008E2ADE" w:rsidRDefault="008E2ADE" w:rsidP="008E2ADE"/>
    <w:p w14:paraId="7D27D268" w14:textId="77777777" w:rsidR="008E2ADE" w:rsidRDefault="008E2ADE" w:rsidP="008E2ADE">
      <w:r>
        <w:t xml:space="preserve">1.1 </w:t>
      </w:r>
      <w:r>
        <w:rPr>
          <w:rFonts w:hint="eastAsia"/>
        </w:rPr>
        <w:t>Процессы</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предприятия</w:t>
      </w:r>
      <w:r>
        <w:t>.. 12</w:t>
      </w:r>
    </w:p>
    <w:p w14:paraId="7BBFC9F4" w14:textId="77777777" w:rsidR="008E2ADE" w:rsidRDefault="008E2ADE" w:rsidP="008E2ADE"/>
    <w:p w14:paraId="07B37E52" w14:textId="77777777" w:rsidR="008E2ADE" w:rsidRDefault="008E2ADE" w:rsidP="008E2ADE">
      <w:r>
        <w:t xml:space="preserve">1.2 </w:t>
      </w:r>
      <w:r>
        <w:rPr>
          <w:rFonts w:hint="eastAsia"/>
        </w:rPr>
        <w:t>Анализ</w:t>
      </w:r>
      <w:r>
        <w:t xml:space="preserve"> </w:t>
      </w:r>
      <w:r>
        <w:rPr>
          <w:rFonts w:hint="eastAsia"/>
        </w:rPr>
        <w:t>взаимосвязи</w:t>
      </w:r>
      <w:r>
        <w:t xml:space="preserve"> </w:t>
      </w:r>
      <w:r>
        <w:rPr>
          <w:rFonts w:hint="eastAsia"/>
        </w:rPr>
        <w:t>стратегии</w:t>
      </w:r>
      <w:r>
        <w:t xml:space="preserve"> </w:t>
      </w:r>
      <w:r>
        <w:rPr>
          <w:rFonts w:hint="eastAsia"/>
        </w:rPr>
        <w:t>экономической</w:t>
      </w:r>
      <w:r>
        <w:t xml:space="preserve"> </w:t>
      </w:r>
      <w:r>
        <w:rPr>
          <w:rFonts w:hint="eastAsia"/>
        </w:rPr>
        <w:t>безопасности</w:t>
      </w:r>
      <w:r>
        <w:t xml:space="preserve"> </w:t>
      </w:r>
      <w:r>
        <w:rPr>
          <w:rFonts w:hint="eastAsia"/>
        </w:rPr>
        <w:t>и</w:t>
      </w:r>
    </w:p>
    <w:p w14:paraId="0C01B9D4" w14:textId="77777777" w:rsidR="008E2ADE" w:rsidRDefault="008E2ADE" w:rsidP="008E2ADE"/>
    <w:p w14:paraId="3942A9AC" w14:textId="77777777" w:rsidR="008E2ADE" w:rsidRDefault="008E2ADE" w:rsidP="008E2ADE">
      <w:r>
        <w:rPr>
          <w:rFonts w:hint="eastAsia"/>
        </w:rPr>
        <w:t>общей</w:t>
      </w:r>
      <w:r>
        <w:t xml:space="preserve"> </w:t>
      </w:r>
      <w:r>
        <w:rPr>
          <w:rFonts w:hint="eastAsia"/>
        </w:rPr>
        <w:t>стратегии</w:t>
      </w:r>
      <w:r>
        <w:t xml:space="preserve"> </w:t>
      </w:r>
      <w:r>
        <w:rPr>
          <w:rFonts w:hint="eastAsia"/>
        </w:rPr>
        <w:t>предприятия</w:t>
      </w:r>
      <w:r>
        <w:t>.................................................................. 30</w:t>
      </w:r>
    </w:p>
    <w:p w14:paraId="4D73F30A" w14:textId="77777777" w:rsidR="008E2ADE" w:rsidRDefault="008E2ADE" w:rsidP="008E2ADE"/>
    <w:p w14:paraId="743FB260" w14:textId="77777777" w:rsidR="008E2ADE" w:rsidRDefault="008E2ADE" w:rsidP="008E2ADE">
      <w:r>
        <w:t xml:space="preserve">1.3 </w:t>
      </w:r>
      <w:r>
        <w:rPr>
          <w:rFonts w:hint="eastAsia"/>
        </w:rPr>
        <w:t>Система</w:t>
      </w:r>
      <w:r>
        <w:t xml:space="preserve"> </w:t>
      </w:r>
      <w:r>
        <w:rPr>
          <w:rFonts w:hint="eastAsia"/>
        </w:rPr>
        <w:t>рисков</w:t>
      </w:r>
      <w:r>
        <w:t xml:space="preserve"> </w:t>
      </w:r>
      <w:r>
        <w:rPr>
          <w:rFonts w:hint="eastAsia"/>
        </w:rPr>
        <w:t>функционирования</w:t>
      </w:r>
      <w:r>
        <w:t xml:space="preserve"> </w:t>
      </w:r>
      <w:r>
        <w:rPr>
          <w:rFonts w:hint="eastAsia"/>
        </w:rPr>
        <w:t>предприятий</w:t>
      </w:r>
      <w:r>
        <w:t>-</w:t>
      </w:r>
      <w:r>
        <w:rPr>
          <w:rFonts w:hint="eastAsia"/>
        </w:rPr>
        <w:t>операторов</w:t>
      </w:r>
      <w:r>
        <w:t xml:space="preserve"> </w:t>
      </w:r>
      <w:r>
        <w:rPr>
          <w:rFonts w:hint="eastAsia"/>
        </w:rPr>
        <w:t>атомных</w:t>
      </w:r>
      <w:r>
        <w:t xml:space="preserve"> </w:t>
      </w:r>
      <w:r>
        <w:rPr>
          <w:rFonts w:hint="eastAsia"/>
        </w:rPr>
        <w:t>электрических</w:t>
      </w:r>
      <w:r>
        <w:t xml:space="preserve"> </w:t>
      </w:r>
      <w:r>
        <w:rPr>
          <w:rFonts w:hint="eastAsia"/>
        </w:rPr>
        <w:t>станций</w:t>
      </w:r>
      <w:r>
        <w:t>.................................................................. 37</w:t>
      </w:r>
    </w:p>
    <w:p w14:paraId="4AAB14B8" w14:textId="77777777" w:rsidR="008E2ADE" w:rsidRDefault="008E2ADE" w:rsidP="008E2ADE"/>
    <w:p w14:paraId="2046BCD3" w14:textId="77777777" w:rsidR="008E2ADE" w:rsidRDefault="008E2ADE" w:rsidP="008E2ADE">
      <w:r>
        <w:rPr>
          <w:rFonts w:hint="eastAsia"/>
        </w:rPr>
        <w:t>ГЛАВА</w:t>
      </w:r>
      <w:r>
        <w:t xml:space="preserve"> 2. </w:t>
      </w:r>
      <w:r>
        <w:rPr>
          <w:rFonts w:hint="eastAsia"/>
        </w:rPr>
        <w:t>СИСТЕМА</w:t>
      </w:r>
      <w:r>
        <w:t xml:space="preserve"> </w:t>
      </w:r>
      <w:r>
        <w:rPr>
          <w:rFonts w:hint="eastAsia"/>
        </w:rPr>
        <w:t>ПОКАЗАТЕЛЕЙ</w:t>
      </w:r>
      <w:r>
        <w:t xml:space="preserve"> </w:t>
      </w:r>
      <w:r>
        <w:rPr>
          <w:rFonts w:hint="eastAsia"/>
        </w:rPr>
        <w:t>ЭКОНОМИЧЕСКОЙ</w:t>
      </w:r>
      <w:r>
        <w:t xml:space="preserve"> </w:t>
      </w:r>
      <w:r>
        <w:rPr>
          <w:rFonts w:hint="eastAsia"/>
        </w:rPr>
        <w:t>БЕЗОПАСНОСТИ</w:t>
      </w:r>
      <w:r>
        <w:t xml:space="preserve"> </w:t>
      </w:r>
      <w:r>
        <w:rPr>
          <w:rFonts w:hint="eastAsia"/>
        </w:rPr>
        <w:t>АО</w:t>
      </w:r>
      <w:r>
        <w:t xml:space="preserve"> </w:t>
      </w:r>
      <w:r>
        <w:rPr>
          <w:rFonts w:hint="eastAsia"/>
        </w:rPr>
        <w:t>«</w:t>
      </w:r>
      <w:r>
        <w:rPr>
          <w:rFonts w:hint="eastAsia"/>
        </w:rPr>
        <w:t>КОНЦЕРН</w:t>
      </w:r>
      <w:r>
        <w:t xml:space="preserve"> </w:t>
      </w:r>
      <w:r>
        <w:rPr>
          <w:rFonts w:hint="eastAsia"/>
        </w:rPr>
        <w:t>РОСЭНЕРГОАТОМ</w:t>
      </w:r>
      <w:r>
        <w:rPr>
          <w:rFonts w:hint="eastAsia"/>
        </w:rPr>
        <w:t>»</w:t>
      </w:r>
      <w:r>
        <w:t>................... 48</w:t>
      </w:r>
    </w:p>
    <w:p w14:paraId="54C6A64B" w14:textId="77777777" w:rsidR="008E2ADE" w:rsidRDefault="008E2ADE" w:rsidP="008E2ADE"/>
    <w:p w14:paraId="63E67B90" w14:textId="77777777" w:rsidR="008E2ADE" w:rsidRDefault="008E2ADE" w:rsidP="008E2ADE">
      <w:r>
        <w:t xml:space="preserve">2.1 </w:t>
      </w:r>
      <w:r>
        <w:rPr>
          <w:rFonts w:hint="eastAsia"/>
        </w:rPr>
        <w:t>Обоснование</w:t>
      </w:r>
      <w:r>
        <w:t xml:space="preserve"> </w:t>
      </w:r>
      <w:r>
        <w:rPr>
          <w:rFonts w:hint="eastAsia"/>
        </w:rPr>
        <w:t>выбора</w:t>
      </w:r>
      <w:r>
        <w:t xml:space="preserve"> </w:t>
      </w:r>
      <w:r>
        <w:rPr>
          <w:rFonts w:hint="eastAsia"/>
        </w:rPr>
        <w:t>основных</w:t>
      </w:r>
      <w:r>
        <w:t xml:space="preserve"> </w:t>
      </w:r>
      <w:r>
        <w:rPr>
          <w:rFonts w:hint="eastAsia"/>
        </w:rPr>
        <w:t>составляющих</w:t>
      </w:r>
      <w:r>
        <w:t xml:space="preserve"> </w:t>
      </w:r>
      <w:r>
        <w:rPr>
          <w:rFonts w:hint="eastAsia"/>
        </w:rPr>
        <w:t>системы</w:t>
      </w:r>
      <w:r>
        <w:t xml:space="preserve"> </w:t>
      </w:r>
      <w:r>
        <w:rPr>
          <w:rFonts w:hint="eastAsia"/>
        </w:rPr>
        <w:t>показателей</w:t>
      </w:r>
      <w:r>
        <w:t xml:space="preserve"> </w:t>
      </w:r>
      <w:r>
        <w:rPr>
          <w:rFonts w:hint="eastAsia"/>
        </w:rPr>
        <w:t>экономической</w:t>
      </w:r>
      <w:r>
        <w:t xml:space="preserve"> </w:t>
      </w:r>
      <w:r>
        <w:rPr>
          <w:rFonts w:hint="eastAsia"/>
        </w:rPr>
        <w:t>безопасности</w:t>
      </w:r>
      <w:r>
        <w:t xml:space="preserve"> </w:t>
      </w:r>
      <w:r>
        <w:rPr>
          <w:rFonts w:hint="eastAsia"/>
        </w:rPr>
        <w:t>АО</w:t>
      </w:r>
      <w:r>
        <w:t xml:space="preserve"> </w:t>
      </w:r>
      <w:r>
        <w:rPr>
          <w:rFonts w:hint="eastAsia"/>
        </w:rPr>
        <w:t>«</w:t>
      </w:r>
      <w:r>
        <w:rPr>
          <w:rFonts w:hint="eastAsia"/>
        </w:rPr>
        <w:t>Концерн</w:t>
      </w:r>
      <w:r>
        <w:t xml:space="preserve"> </w:t>
      </w:r>
      <w:r>
        <w:rPr>
          <w:rFonts w:hint="eastAsia"/>
        </w:rPr>
        <w:t>Росэнергоатом</w:t>
      </w:r>
      <w:r>
        <w:rPr>
          <w:rFonts w:hint="eastAsia"/>
        </w:rPr>
        <w:t>»</w:t>
      </w:r>
      <w:r>
        <w:t>....................................................................... 48</w:t>
      </w:r>
    </w:p>
    <w:p w14:paraId="1C1F27DE" w14:textId="77777777" w:rsidR="008E2ADE" w:rsidRDefault="008E2ADE" w:rsidP="008E2ADE"/>
    <w:p w14:paraId="72494058" w14:textId="77777777" w:rsidR="008E2ADE" w:rsidRDefault="008E2ADE" w:rsidP="008E2ADE">
      <w:r>
        <w:t xml:space="preserve">2.2 </w:t>
      </w:r>
      <w:r>
        <w:rPr>
          <w:rFonts w:hint="eastAsia"/>
        </w:rPr>
        <w:t>Расчет</w:t>
      </w:r>
      <w:r>
        <w:t xml:space="preserve"> </w:t>
      </w:r>
      <w:r>
        <w:rPr>
          <w:rFonts w:hint="eastAsia"/>
        </w:rPr>
        <w:t>результатов</w:t>
      </w:r>
      <w:r>
        <w:t xml:space="preserve"> </w:t>
      </w:r>
      <w:r>
        <w:rPr>
          <w:rFonts w:hint="eastAsia"/>
        </w:rPr>
        <w:t>хозяйственной</w:t>
      </w:r>
      <w:r>
        <w:t xml:space="preserve"> </w:t>
      </w:r>
      <w:r>
        <w:rPr>
          <w:rFonts w:hint="eastAsia"/>
        </w:rPr>
        <w:t>деятельности</w:t>
      </w:r>
      <w:r>
        <w:t xml:space="preserve"> </w:t>
      </w:r>
      <w:r>
        <w:rPr>
          <w:rFonts w:hint="eastAsia"/>
        </w:rPr>
        <w:t>АО</w:t>
      </w:r>
      <w:r>
        <w:t xml:space="preserve"> </w:t>
      </w:r>
      <w:r>
        <w:rPr>
          <w:rFonts w:hint="eastAsia"/>
        </w:rPr>
        <w:t>«</w:t>
      </w:r>
      <w:r>
        <w:rPr>
          <w:rFonts w:hint="eastAsia"/>
        </w:rPr>
        <w:t>Концерн</w:t>
      </w:r>
      <w:r>
        <w:t xml:space="preserve"> </w:t>
      </w:r>
      <w:r>
        <w:rPr>
          <w:rFonts w:hint="eastAsia"/>
        </w:rPr>
        <w:t>Росэнергоатом</w:t>
      </w:r>
      <w:r>
        <w:rPr>
          <w:rFonts w:hint="eastAsia"/>
        </w:rPr>
        <w:t>»</w:t>
      </w:r>
      <w:r>
        <w:t xml:space="preserve"> </w:t>
      </w:r>
      <w:r>
        <w:rPr>
          <w:rFonts w:hint="eastAsia"/>
        </w:rPr>
        <w:t>на</w:t>
      </w:r>
      <w:r>
        <w:t xml:space="preserve"> </w:t>
      </w:r>
      <w:r>
        <w:rPr>
          <w:rFonts w:hint="eastAsia"/>
        </w:rPr>
        <w:t>основе</w:t>
      </w:r>
      <w:r>
        <w:t xml:space="preserve"> </w:t>
      </w:r>
      <w:r>
        <w:rPr>
          <w:rFonts w:hint="eastAsia"/>
        </w:rPr>
        <w:t>системы</w:t>
      </w:r>
      <w:r>
        <w:t xml:space="preserve"> </w:t>
      </w:r>
      <w:r>
        <w:rPr>
          <w:rFonts w:hint="eastAsia"/>
        </w:rPr>
        <w:t>показателей</w:t>
      </w:r>
      <w:r>
        <w:t xml:space="preserve"> </w:t>
      </w:r>
      <w:r>
        <w:rPr>
          <w:rFonts w:hint="eastAsia"/>
        </w:rPr>
        <w:t>экономической</w:t>
      </w:r>
      <w:r>
        <w:t xml:space="preserve"> </w:t>
      </w:r>
      <w:r>
        <w:rPr>
          <w:rFonts w:hint="eastAsia"/>
        </w:rPr>
        <w:t>безопасности</w:t>
      </w:r>
      <w:r>
        <w:t>................................................................................................. 85</w:t>
      </w:r>
    </w:p>
    <w:p w14:paraId="7F3661DB" w14:textId="77777777" w:rsidR="008E2ADE" w:rsidRDefault="008E2ADE" w:rsidP="008E2ADE"/>
    <w:p w14:paraId="6455125B" w14:textId="77777777" w:rsidR="008E2ADE" w:rsidRDefault="008E2ADE" w:rsidP="008E2ADE">
      <w:r>
        <w:rPr>
          <w:rFonts w:hint="eastAsia"/>
        </w:rPr>
        <w:t>ГЛАВА</w:t>
      </w:r>
      <w:r>
        <w:t xml:space="preserve"> 3. </w:t>
      </w:r>
      <w:r>
        <w:rPr>
          <w:rFonts w:hint="eastAsia"/>
        </w:rPr>
        <w:t>ПОРОГОВЫЕ</w:t>
      </w:r>
      <w:r>
        <w:t xml:space="preserve"> </w:t>
      </w:r>
      <w:r>
        <w:rPr>
          <w:rFonts w:hint="eastAsia"/>
        </w:rPr>
        <w:t>И</w:t>
      </w:r>
      <w:r>
        <w:t xml:space="preserve"> </w:t>
      </w:r>
      <w:r>
        <w:rPr>
          <w:rFonts w:hint="eastAsia"/>
        </w:rPr>
        <w:t>ЦЕЛЕВЫЕ</w:t>
      </w:r>
      <w:r>
        <w:t xml:space="preserve"> </w:t>
      </w:r>
      <w:r>
        <w:rPr>
          <w:rFonts w:hint="eastAsia"/>
        </w:rPr>
        <w:t>ЗНАЧЕНИЯ</w:t>
      </w:r>
      <w:r>
        <w:t xml:space="preserve"> </w:t>
      </w:r>
      <w:r>
        <w:rPr>
          <w:rFonts w:hint="eastAsia"/>
        </w:rPr>
        <w:t>СИСТЕМЫ</w:t>
      </w:r>
      <w:r>
        <w:t xml:space="preserve"> </w:t>
      </w:r>
      <w:r>
        <w:rPr>
          <w:rFonts w:hint="eastAsia"/>
        </w:rPr>
        <w:t>ПОК</w:t>
      </w:r>
      <w:r>
        <w:rPr>
          <w:rFonts w:hint="eastAsia"/>
        </w:rPr>
        <w:lastRenderedPageBreak/>
        <w:t>АЗАТЕЛЕЙ</w:t>
      </w:r>
      <w:r>
        <w:t xml:space="preserve"> </w:t>
      </w:r>
      <w:r>
        <w:rPr>
          <w:rFonts w:hint="eastAsia"/>
        </w:rPr>
        <w:t>ЭКОНОМИЧЕСКОЙ</w:t>
      </w:r>
      <w:r>
        <w:t xml:space="preserve"> </w:t>
      </w:r>
      <w:r>
        <w:rPr>
          <w:rFonts w:hint="eastAsia"/>
        </w:rPr>
        <w:t>БЕЗОПАСНОСТИ</w:t>
      </w:r>
      <w:r>
        <w:t xml:space="preserve"> </w:t>
      </w:r>
      <w:r>
        <w:rPr>
          <w:rFonts w:hint="eastAsia"/>
        </w:rPr>
        <w:t>АО</w:t>
      </w:r>
      <w:r>
        <w:t xml:space="preserve"> </w:t>
      </w:r>
      <w:r>
        <w:rPr>
          <w:rFonts w:hint="eastAsia"/>
        </w:rPr>
        <w:t>«</w:t>
      </w:r>
      <w:r>
        <w:rPr>
          <w:rFonts w:hint="eastAsia"/>
        </w:rPr>
        <w:t>КОНЦЕРН</w:t>
      </w:r>
      <w:r>
        <w:t xml:space="preserve"> </w:t>
      </w:r>
      <w:r>
        <w:rPr>
          <w:rFonts w:hint="eastAsia"/>
        </w:rPr>
        <w:t>РОСЭНЕРГОАТОМ</w:t>
      </w:r>
      <w:r>
        <w:rPr>
          <w:rFonts w:hint="eastAsia"/>
        </w:rPr>
        <w:t>»</w:t>
      </w:r>
      <w:r>
        <w:t>................................................. 90</w:t>
      </w:r>
    </w:p>
    <w:p w14:paraId="2EAE1A61" w14:textId="77777777" w:rsidR="008E2ADE" w:rsidRDefault="008E2ADE" w:rsidP="008E2ADE"/>
    <w:p w14:paraId="6836D59A" w14:textId="77777777" w:rsidR="008E2ADE" w:rsidRDefault="008E2ADE" w:rsidP="008E2ADE">
      <w:r>
        <w:t xml:space="preserve">3.1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хозяйственной</w:t>
      </w:r>
      <w:r>
        <w:t xml:space="preserve"> </w:t>
      </w:r>
      <w:r>
        <w:rPr>
          <w:rFonts w:hint="eastAsia"/>
        </w:rPr>
        <w:t>деятельности</w:t>
      </w:r>
      <w:r>
        <w:t xml:space="preserve"> </w:t>
      </w:r>
      <w:r>
        <w:rPr>
          <w:rFonts w:hint="eastAsia"/>
        </w:rPr>
        <w:t>АО</w:t>
      </w:r>
      <w:r>
        <w:t xml:space="preserve"> </w:t>
      </w:r>
      <w:r>
        <w:rPr>
          <w:rFonts w:hint="eastAsia"/>
        </w:rPr>
        <w:t>«</w:t>
      </w:r>
      <w:r>
        <w:rPr>
          <w:rFonts w:hint="eastAsia"/>
        </w:rPr>
        <w:t>Концерн</w:t>
      </w:r>
      <w:r>
        <w:t xml:space="preserve"> </w:t>
      </w:r>
      <w:r>
        <w:rPr>
          <w:rFonts w:hint="eastAsia"/>
        </w:rPr>
        <w:t>Росэнергоатом</w:t>
      </w:r>
      <w:r>
        <w:rPr>
          <w:rFonts w:hint="eastAsia"/>
        </w:rPr>
        <w:t>»</w:t>
      </w:r>
      <w:r>
        <w:t xml:space="preserve"> </w:t>
      </w:r>
      <w:r>
        <w:rPr>
          <w:rFonts w:hint="eastAsia"/>
        </w:rPr>
        <w:t>и</w:t>
      </w:r>
      <w:r>
        <w:t xml:space="preserve"> </w:t>
      </w:r>
      <w:r>
        <w:rPr>
          <w:rFonts w:hint="eastAsia"/>
        </w:rPr>
        <w:t>зарубежных</w:t>
      </w:r>
      <w:r>
        <w:t xml:space="preserve"> </w:t>
      </w:r>
      <w:r>
        <w:rPr>
          <w:rFonts w:hint="eastAsia"/>
        </w:rPr>
        <w:t>компаний</w:t>
      </w:r>
      <w:r>
        <w:t>-</w:t>
      </w:r>
      <w:r>
        <w:rPr>
          <w:rFonts w:hint="eastAsia"/>
        </w:rPr>
        <w:t>операторов</w:t>
      </w:r>
      <w:r>
        <w:t xml:space="preserve"> </w:t>
      </w:r>
      <w:r>
        <w:rPr>
          <w:rFonts w:hint="eastAsia"/>
        </w:rPr>
        <w:t>АЭС</w:t>
      </w:r>
      <w:r>
        <w:t xml:space="preserve"> Exelon </w:t>
      </w:r>
      <w:r>
        <w:rPr>
          <w:rFonts w:hint="eastAsia"/>
        </w:rPr>
        <w:t>и</w:t>
      </w:r>
      <w:r>
        <w:t xml:space="preserve"> ElectricitydeFrance </w:t>
      </w:r>
      <w:r>
        <w:rPr>
          <w:rFonts w:hint="eastAsia"/>
        </w:rPr>
        <w:t>в</w:t>
      </w:r>
      <w:r>
        <w:t xml:space="preserve"> </w:t>
      </w:r>
      <w:r>
        <w:rPr>
          <w:rFonts w:hint="eastAsia"/>
        </w:rPr>
        <w:t>разрезе</w:t>
      </w:r>
      <w:r>
        <w:t xml:space="preserve"> </w:t>
      </w:r>
      <w:r>
        <w:rPr>
          <w:rFonts w:hint="eastAsia"/>
        </w:rPr>
        <w:t>системы</w:t>
      </w:r>
      <w:r>
        <w:t xml:space="preserve"> </w:t>
      </w:r>
      <w:r>
        <w:rPr>
          <w:rFonts w:hint="eastAsia"/>
        </w:rPr>
        <w:t>показателей</w:t>
      </w:r>
      <w:r>
        <w:t xml:space="preserve"> </w:t>
      </w:r>
      <w:r>
        <w:rPr>
          <w:rFonts w:hint="eastAsia"/>
        </w:rPr>
        <w:t>экономической</w:t>
      </w:r>
      <w:r>
        <w:t xml:space="preserve"> </w:t>
      </w:r>
      <w:r>
        <w:rPr>
          <w:rFonts w:hint="eastAsia"/>
        </w:rPr>
        <w:t>безопасности</w:t>
      </w:r>
      <w:r>
        <w:t>...................................................... 90</w:t>
      </w:r>
    </w:p>
    <w:p w14:paraId="1AAD5109" w14:textId="77777777" w:rsidR="008E2ADE" w:rsidRDefault="008E2ADE" w:rsidP="008E2ADE"/>
    <w:p w14:paraId="060A82D1" w14:textId="77777777" w:rsidR="008E2ADE" w:rsidRDefault="008E2ADE" w:rsidP="008E2ADE">
      <w:r>
        <w:t xml:space="preserve">3.2 </w:t>
      </w:r>
      <w:r>
        <w:rPr>
          <w:rFonts w:hint="eastAsia"/>
        </w:rPr>
        <w:t>Определение</w:t>
      </w:r>
      <w:r>
        <w:t xml:space="preserve"> </w:t>
      </w:r>
      <w:r>
        <w:rPr>
          <w:rFonts w:hint="eastAsia"/>
        </w:rPr>
        <w:t>пороговых</w:t>
      </w:r>
      <w:r>
        <w:t xml:space="preserve"> </w:t>
      </w:r>
      <w:r>
        <w:rPr>
          <w:rFonts w:hint="eastAsia"/>
        </w:rPr>
        <w:t>значений</w:t>
      </w:r>
      <w:r>
        <w:t xml:space="preserve"> </w:t>
      </w:r>
      <w:r>
        <w:rPr>
          <w:rFonts w:hint="eastAsia"/>
        </w:rPr>
        <w:t>системы</w:t>
      </w:r>
      <w:r>
        <w:t xml:space="preserve"> </w:t>
      </w:r>
      <w:r>
        <w:rPr>
          <w:rFonts w:hint="eastAsia"/>
        </w:rPr>
        <w:t>показателей</w:t>
      </w:r>
      <w:r>
        <w:t xml:space="preserve"> </w:t>
      </w:r>
      <w:r>
        <w:rPr>
          <w:rFonts w:hint="eastAsia"/>
        </w:rPr>
        <w:t>экономической</w:t>
      </w:r>
      <w:r>
        <w:t xml:space="preserve"> </w:t>
      </w:r>
      <w:r>
        <w:rPr>
          <w:rFonts w:hint="eastAsia"/>
        </w:rPr>
        <w:t>безопасности</w:t>
      </w:r>
      <w:r>
        <w:t xml:space="preserve"> </w:t>
      </w:r>
      <w:r>
        <w:rPr>
          <w:rFonts w:hint="eastAsia"/>
        </w:rPr>
        <w:t>АО</w:t>
      </w:r>
      <w:r>
        <w:t xml:space="preserve"> </w:t>
      </w:r>
      <w:r>
        <w:rPr>
          <w:rFonts w:hint="eastAsia"/>
        </w:rPr>
        <w:t>«</w:t>
      </w:r>
      <w:r>
        <w:rPr>
          <w:rFonts w:hint="eastAsia"/>
        </w:rPr>
        <w:t>Концерн</w:t>
      </w:r>
      <w:r>
        <w:t xml:space="preserve"> </w:t>
      </w:r>
      <w:r>
        <w:rPr>
          <w:rFonts w:hint="eastAsia"/>
        </w:rPr>
        <w:t>Росэнергоатом</w:t>
      </w:r>
      <w:r>
        <w:rPr>
          <w:rFonts w:hint="eastAsia"/>
        </w:rPr>
        <w:t>»</w:t>
      </w:r>
      <w:r>
        <w:t>............... 95</w:t>
      </w:r>
    </w:p>
    <w:p w14:paraId="5C493669" w14:textId="77777777" w:rsidR="008E2ADE" w:rsidRDefault="008E2ADE" w:rsidP="008E2ADE"/>
    <w:p w14:paraId="7FB9339B" w14:textId="77777777" w:rsidR="008E2ADE" w:rsidRDefault="008E2ADE" w:rsidP="008E2ADE">
      <w:r>
        <w:t xml:space="preserve">3.3 </w:t>
      </w:r>
      <w:r>
        <w:rPr>
          <w:rFonts w:hint="eastAsia"/>
        </w:rPr>
        <w:t>Определение</w:t>
      </w:r>
      <w:r>
        <w:t xml:space="preserve"> </w:t>
      </w:r>
      <w:r>
        <w:rPr>
          <w:rFonts w:hint="eastAsia"/>
        </w:rPr>
        <w:t>целевых</w:t>
      </w:r>
      <w:r>
        <w:t xml:space="preserve"> </w:t>
      </w:r>
      <w:r>
        <w:rPr>
          <w:rFonts w:hint="eastAsia"/>
        </w:rPr>
        <w:t>значений</w:t>
      </w:r>
      <w:r>
        <w:t xml:space="preserve"> </w:t>
      </w:r>
      <w:r>
        <w:rPr>
          <w:rFonts w:hint="eastAsia"/>
        </w:rPr>
        <w:t>системы</w:t>
      </w:r>
      <w:r>
        <w:t xml:space="preserve"> </w:t>
      </w:r>
      <w:r>
        <w:rPr>
          <w:rFonts w:hint="eastAsia"/>
        </w:rPr>
        <w:t>показателей</w:t>
      </w:r>
      <w:r>
        <w:t xml:space="preserve"> </w:t>
      </w:r>
      <w:r>
        <w:rPr>
          <w:rFonts w:hint="eastAsia"/>
        </w:rPr>
        <w:t>экономической</w:t>
      </w:r>
      <w:r>
        <w:t xml:space="preserve"> </w:t>
      </w:r>
      <w:r>
        <w:rPr>
          <w:rFonts w:hint="eastAsia"/>
        </w:rPr>
        <w:t>безопасности</w:t>
      </w:r>
      <w:r>
        <w:t xml:space="preserve"> </w:t>
      </w:r>
      <w:r>
        <w:rPr>
          <w:rFonts w:hint="eastAsia"/>
        </w:rPr>
        <w:t>АО</w:t>
      </w:r>
      <w:r>
        <w:t xml:space="preserve"> </w:t>
      </w:r>
      <w:r>
        <w:rPr>
          <w:rFonts w:hint="eastAsia"/>
        </w:rPr>
        <w:t>«</w:t>
      </w:r>
      <w:r>
        <w:rPr>
          <w:rFonts w:hint="eastAsia"/>
        </w:rPr>
        <w:t>Концерн</w:t>
      </w:r>
      <w:r>
        <w:t xml:space="preserve"> </w:t>
      </w:r>
      <w:r>
        <w:rPr>
          <w:rFonts w:hint="eastAsia"/>
        </w:rPr>
        <w:t>Росэнергоатом</w:t>
      </w:r>
      <w:r>
        <w:rPr>
          <w:rFonts w:hint="eastAsia"/>
        </w:rPr>
        <w:t>»</w:t>
      </w:r>
      <w:r>
        <w:t>.............. 104</w:t>
      </w:r>
    </w:p>
    <w:p w14:paraId="7EFDBCDD" w14:textId="77777777" w:rsidR="008E2ADE" w:rsidRDefault="008E2ADE" w:rsidP="008E2ADE"/>
    <w:p w14:paraId="6743585A" w14:textId="77777777" w:rsidR="008E2ADE" w:rsidRDefault="008E2ADE" w:rsidP="008E2ADE">
      <w:r>
        <w:rPr>
          <w:rFonts w:hint="eastAsia"/>
        </w:rPr>
        <w:t>ЗАКЛЮЧЕНИЕ</w:t>
      </w:r>
      <w:r>
        <w:t>.......................................................................... 113</w:t>
      </w:r>
    </w:p>
    <w:p w14:paraId="1DA16E75" w14:textId="77777777" w:rsidR="008E2ADE" w:rsidRDefault="008E2ADE" w:rsidP="008E2ADE"/>
    <w:p w14:paraId="55173859" w14:textId="77777777" w:rsidR="008E2ADE" w:rsidRDefault="008E2ADE" w:rsidP="008E2ADE">
      <w:r>
        <w:rPr>
          <w:rFonts w:hint="eastAsia"/>
        </w:rPr>
        <w:t>ТЕРМИНОЛОГИЯ</w:t>
      </w:r>
      <w:r>
        <w:t xml:space="preserve"> </w:t>
      </w:r>
      <w:r>
        <w:rPr>
          <w:rFonts w:hint="eastAsia"/>
        </w:rPr>
        <w:t>И</w:t>
      </w:r>
      <w:r>
        <w:t xml:space="preserve"> </w:t>
      </w:r>
      <w:r>
        <w:rPr>
          <w:rFonts w:hint="eastAsia"/>
        </w:rPr>
        <w:t>СОКРАЩЕНИЯ</w:t>
      </w:r>
      <w:r>
        <w:t>........................................... 125</w:t>
      </w:r>
    </w:p>
    <w:p w14:paraId="76D990DC" w14:textId="77777777" w:rsidR="008E2ADE" w:rsidRDefault="008E2ADE" w:rsidP="008E2ADE"/>
    <w:p w14:paraId="139742A8" w14:textId="77777777" w:rsidR="008E2ADE" w:rsidRDefault="008E2ADE" w:rsidP="008E2ADE">
      <w:r>
        <w:rPr>
          <w:rFonts w:hint="eastAsia"/>
        </w:rPr>
        <w:t>БИБЛИОГРАФИЧЕСКИЙ</w:t>
      </w:r>
      <w:r>
        <w:t xml:space="preserve"> </w:t>
      </w:r>
      <w:r>
        <w:rPr>
          <w:rFonts w:hint="eastAsia"/>
        </w:rPr>
        <w:t>СПИСОК</w:t>
      </w:r>
      <w:r>
        <w:t>............................................. 129</w:t>
      </w:r>
    </w:p>
    <w:p w14:paraId="2CE4EEE4" w14:textId="77777777" w:rsidR="008E2ADE" w:rsidRDefault="008E2ADE" w:rsidP="008E2ADE"/>
    <w:p w14:paraId="46367AB2" w14:textId="65AD5BB8" w:rsidR="008E2ADE" w:rsidRPr="008E2ADE" w:rsidRDefault="008E2ADE" w:rsidP="008E2ADE">
      <w:r>
        <w:rPr>
          <w:rFonts w:hint="eastAsia"/>
        </w:rPr>
        <w:t>ПРИЛОЖЕНИЕ</w:t>
      </w:r>
      <w:r>
        <w:t>.......................................................................... 148</w:t>
      </w:r>
    </w:p>
    <w:sectPr w:rsidR="008E2ADE" w:rsidRPr="008E2ADE" w:rsidSect="00FB60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C0093" w14:textId="77777777" w:rsidR="00FB6031" w:rsidRDefault="00FB6031">
      <w:pPr>
        <w:spacing w:after="0" w:line="240" w:lineRule="auto"/>
      </w:pPr>
      <w:r>
        <w:separator/>
      </w:r>
    </w:p>
  </w:endnote>
  <w:endnote w:type="continuationSeparator" w:id="0">
    <w:p w14:paraId="56EEE6B3" w14:textId="77777777" w:rsidR="00FB6031" w:rsidRDefault="00FB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DBF5" w14:textId="77777777" w:rsidR="00FB6031" w:rsidRDefault="00FB6031"/>
    <w:p w14:paraId="62773F50" w14:textId="77777777" w:rsidR="00FB6031" w:rsidRDefault="00FB6031"/>
    <w:p w14:paraId="13C4BCE7" w14:textId="77777777" w:rsidR="00FB6031" w:rsidRDefault="00FB6031"/>
    <w:p w14:paraId="7D8F9F6A" w14:textId="77777777" w:rsidR="00FB6031" w:rsidRDefault="00FB6031"/>
    <w:p w14:paraId="09E399E0" w14:textId="77777777" w:rsidR="00FB6031" w:rsidRDefault="00FB6031"/>
    <w:p w14:paraId="7B92DD4B" w14:textId="77777777" w:rsidR="00FB6031" w:rsidRDefault="00FB6031"/>
    <w:p w14:paraId="4C408BEB" w14:textId="77777777" w:rsidR="00FB6031" w:rsidRDefault="00FB60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88E1FD" wp14:editId="2B5291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2C6E6" w14:textId="77777777" w:rsidR="00FB6031" w:rsidRDefault="00FB60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88E1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E2C6E6" w14:textId="77777777" w:rsidR="00FB6031" w:rsidRDefault="00FB60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449202" w14:textId="77777777" w:rsidR="00FB6031" w:rsidRDefault="00FB6031"/>
    <w:p w14:paraId="58A2362F" w14:textId="77777777" w:rsidR="00FB6031" w:rsidRDefault="00FB6031"/>
    <w:p w14:paraId="620592A5" w14:textId="77777777" w:rsidR="00FB6031" w:rsidRDefault="00FB60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A5FA88" wp14:editId="0F88EB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A2E93" w14:textId="77777777" w:rsidR="00FB6031" w:rsidRDefault="00FB6031"/>
                          <w:p w14:paraId="05797980" w14:textId="77777777" w:rsidR="00FB6031" w:rsidRDefault="00FB60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A5FA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1A2E93" w14:textId="77777777" w:rsidR="00FB6031" w:rsidRDefault="00FB6031"/>
                    <w:p w14:paraId="05797980" w14:textId="77777777" w:rsidR="00FB6031" w:rsidRDefault="00FB60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D7C186" w14:textId="77777777" w:rsidR="00FB6031" w:rsidRDefault="00FB6031"/>
    <w:p w14:paraId="1227F5A5" w14:textId="77777777" w:rsidR="00FB6031" w:rsidRDefault="00FB6031">
      <w:pPr>
        <w:rPr>
          <w:sz w:val="2"/>
          <w:szCs w:val="2"/>
        </w:rPr>
      </w:pPr>
    </w:p>
    <w:p w14:paraId="220764C1" w14:textId="77777777" w:rsidR="00FB6031" w:rsidRDefault="00FB6031"/>
    <w:p w14:paraId="10B1013B" w14:textId="77777777" w:rsidR="00FB6031" w:rsidRDefault="00FB6031">
      <w:pPr>
        <w:spacing w:after="0" w:line="240" w:lineRule="auto"/>
      </w:pPr>
    </w:p>
  </w:footnote>
  <w:footnote w:type="continuationSeparator" w:id="0">
    <w:p w14:paraId="78856E4D" w14:textId="77777777" w:rsidR="00FB6031" w:rsidRDefault="00FB6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1"/>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9733</TotalTime>
  <Pages>2</Pages>
  <Words>345</Words>
  <Characters>1968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1328</cp:revision>
  <cp:lastPrinted>2009-02-06T05:36:00Z</cp:lastPrinted>
  <dcterms:created xsi:type="dcterms:W3CDTF">2024-04-09T10:20:00Z</dcterms:created>
  <dcterms:modified xsi:type="dcterms:W3CDTF">2024-04-22T09:10:00Z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