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6FB9" w14:textId="6712C280" w:rsidR="000A01C6" w:rsidRDefault="00AC35C4" w:rsidP="00AC35C4">
      <w:r w:rsidRPr="00AC35C4">
        <w:rPr>
          <w:rFonts w:hint="eastAsia"/>
        </w:rPr>
        <w:t>Патов</w:t>
      </w:r>
      <w:r w:rsidRPr="00AC35C4">
        <w:t xml:space="preserve"> </w:t>
      </w:r>
      <w:r w:rsidRPr="00AC35C4">
        <w:rPr>
          <w:rFonts w:hint="eastAsia"/>
        </w:rPr>
        <w:t>Николай</w:t>
      </w:r>
      <w:r w:rsidRPr="00AC35C4">
        <w:t xml:space="preserve"> </w:t>
      </w:r>
      <w:r w:rsidRPr="00AC35C4">
        <w:rPr>
          <w:rFonts w:hint="eastAsia"/>
        </w:rPr>
        <w:t>Андреевич</w:t>
      </w:r>
      <w:r>
        <w:t xml:space="preserve"> </w:t>
      </w:r>
      <w:r w:rsidRPr="00AC35C4">
        <w:rPr>
          <w:rFonts w:hint="eastAsia"/>
        </w:rPr>
        <w:t>Концептуальная</w:t>
      </w:r>
      <w:r w:rsidRPr="00AC35C4">
        <w:t xml:space="preserve"> </w:t>
      </w:r>
      <w:r w:rsidRPr="00AC35C4">
        <w:rPr>
          <w:rFonts w:hint="eastAsia"/>
        </w:rPr>
        <w:t>пойетизация</w:t>
      </w:r>
      <w:r w:rsidRPr="00AC35C4">
        <w:t xml:space="preserve"> </w:t>
      </w:r>
      <w:r w:rsidRPr="00AC35C4">
        <w:rPr>
          <w:rFonts w:hint="eastAsia"/>
        </w:rPr>
        <w:t>в</w:t>
      </w:r>
      <w:r w:rsidRPr="00AC35C4">
        <w:t xml:space="preserve"> </w:t>
      </w:r>
      <w:r w:rsidRPr="00AC35C4">
        <w:rPr>
          <w:rFonts w:hint="eastAsia"/>
        </w:rPr>
        <w:t>эволюционном</w:t>
      </w:r>
      <w:r w:rsidRPr="00AC35C4">
        <w:t xml:space="preserve"> </w:t>
      </w:r>
      <w:r w:rsidRPr="00AC35C4">
        <w:rPr>
          <w:rFonts w:hint="eastAsia"/>
        </w:rPr>
        <w:t>аспекте</w:t>
      </w:r>
      <w:r w:rsidRPr="00AC35C4">
        <w:t xml:space="preserve"> (</w:t>
      </w:r>
      <w:r w:rsidRPr="00AC35C4">
        <w:rPr>
          <w:rFonts w:hint="eastAsia"/>
        </w:rPr>
        <w:t>на</w:t>
      </w:r>
      <w:r w:rsidRPr="00AC35C4">
        <w:t xml:space="preserve"> </w:t>
      </w:r>
      <w:r w:rsidRPr="00AC35C4">
        <w:rPr>
          <w:rFonts w:hint="eastAsia"/>
        </w:rPr>
        <w:t>примере</w:t>
      </w:r>
      <w:r w:rsidRPr="00AC35C4">
        <w:t xml:space="preserve"> </w:t>
      </w:r>
      <w:r w:rsidRPr="00AC35C4">
        <w:rPr>
          <w:rFonts w:hint="eastAsia"/>
        </w:rPr>
        <w:t>концепта</w:t>
      </w:r>
      <w:r w:rsidRPr="00AC35C4">
        <w:t xml:space="preserve"> "</w:t>
      </w:r>
      <w:r w:rsidRPr="00AC35C4">
        <w:rPr>
          <w:rFonts w:hint="eastAsia"/>
        </w:rPr>
        <w:t>ПОШЛОСТЬ</w:t>
      </w:r>
      <w:r w:rsidRPr="00AC35C4">
        <w:t>")</w:t>
      </w:r>
    </w:p>
    <w:p w14:paraId="214585D9" w14:textId="77777777" w:rsidR="00AC35C4" w:rsidRDefault="00AC35C4" w:rsidP="00AC35C4">
      <w:r>
        <w:rPr>
          <w:rFonts w:hint="eastAsia"/>
        </w:rPr>
        <w:t>ОГЛАВЛЕНИЕ</w:t>
      </w:r>
      <w:r>
        <w:t xml:space="preserve"> </w:t>
      </w:r>
      <w:r>
        <w:rPr>
          <w:rFonts w:hint="eastAsia"/>
        </w:rPr>
        <w:t>ДИССЕРТАЦИИ</w:t>
      </w:r>
    </w:p>
    <w:p w14:paraId="032CA27D" w14:textId="77777777" w:rsidR="00AC35C4" w:rsidRDefault="00AC35C4" w:rsidP="00AC35C4">
      <w:r>
        <w:rPr>
          <w:rFonts w:hint="eastAsia"/>
        </w:rPr>
        <w:t>кандидат</w:t>
      </w:r>
      <w:r>
        <w:t xml:space="preserve"> </w:t>
      </w:r>
      <w:r>
        <w:rPr>
          <w:rFonts w:hint="eastAsia"/>
        </w:rPr>
        <w:t>наук</w:t>
      </w:r>
      <w:r>
        <w:t xml:space="preserve"> </w:t>
      </w:r>
      <w:r>
        <w:rPr>
          <w:rFonts w:hint="eastAsia"/>
        </w:rPr>
        <w:t>Патов</w:t>
      </w:r>
      <w:r>
        <w:t xml:space="preserve"> </w:t>
      </w:r>
      <w:r>
        <w:rPr>
          <w:rFonts w:hint="eastAsia"/>
        </w:rPr>
        <w:t>Николай</w:t>
      </w:r>
      <w:r>
        <w:t xml:space="preserve"> </w:t>
      </w:r>
      <w:r>
        <w:rPr>
          <w:rFonts w:hint="eastAsia"/>
        </w:rPr>
        <w:t>Андреевич</w:t>
      </w:r>
    </w:p>
    <w:p w14:paraId="62624D6B" w14:textId="77777777" w:rsidR="00AC35C4" w:rsidRDefault="00AC35C4" w:rsidP="00AC35C4">
      <w:r>
        <w:rPr>
          <w:rFonts w:hint="eastAsia"/>
        </w:rPr>
        <w:t>Оглавление</w:t>
      </w:r>
    </w:p>
    <w:p w14:paraId="7040E650" w14:textId="77777777" w:rsidR="00AC35C4" w:rsidRDefault="00AC35C4" w:rsidP="00AC35C4"/>
    <w:p w14:paraId="04D07B75" w14:textId="77777777" w:rsidR="00AC35C4" w:rsidRDefault="00AC35C4" w:rsidP="00AC35C4">
      <w:r>
        <w:rPr>
          <w:rFonts w:hint="eastAsia"/>
        </w:rPr>
        <w:t>Введение</w:t>
      </w:r>
    </w:p>
    <w:p w14:paraId="4D1CFCAA" w14:textId="77777777" w:rsidR="00AC35C4" w:rsidRDefault="00AC35C4" w:rsidP="00AC35C4"/>
    <w:p w14:paraId="6C15D255" w14:textId="77777777" w:rsidR="00AC35C4" w:rsidRDefault="00AC35C4" w:rsidP="00AC35C4">
      <w:r>
        <w:rPr>
          <w:rFonts w:hint="eastAsia"/>
        </w:rPr>
        <w:t>Глава</w:t>
      </w:r>
      <w:r>
        <w:t xml:space="preserve"> 1. </w:t>
      </w:r>
      <w:r>
        <w:rPr>
          <w:rFonts w:hint="eastAsia"/>
        </w:rPr>
        <w:t>Пойетизация</w:t>
      </w:r>
      <w:r>
        <w:t xml:space="preserve"> </w:t>
      </w:r>
      <w:r>
        <w:rPr>
          <w:rFonts w:hint="eastAsia"/>
        </w:rPr>
        <w:t>в</w:t>
      </w:r>
      <w:r>
        <w:t xml:space="preserve"> </w:t>
      </w:r>
      <w:r>
        <w:rPr>
          <w:rFonts w:hint="eastAsia"/>
        </w:rPr>
        <w:t>аспекте</w:t>
      </w:r>
      <w:r>
        <w:t xml:space="preserve"> </w:t>
      </w:r>
      <w:r>
        <w:rPr>
          <w:rFonts w:hint="eastAsia"/>
        </w:rPr>
        <w:t>речепорождения</w:t>
      </w:r>
    </w:p>
    <w:p w14:paraId="1C32F926" w14:textId="77777777" w:rsidR="00AC35C4" w:rsidRDefault="00AC35C4" w:rsidP="00AC35C4"/>
    <w:p w14:paraId="6A8CDA6E" w14:textId="77777777" w:rsidR="00AC35C4" w:rsidRDefault="00AC35C4" w:rsidP="00AC35C4">
      <w:r>
        <w:t xml:space="preserve">1. </w:t>
      </w:r>
      <w:r>
        <w:rPr>
          <w:rFonts w:hint="eastAsia"/>
        </w:rPr>
        <w:t>Проблема</w:t>
      </w:r>
      <w:r>
        <w:t xml:space="preserve"> </w:t>
      </w:r>
      <w:r>
        <w:rPr>
          <w:rFonts w:hint="eastAsia"/>
        </w:rPr>
        <w:t>творческого</w:t>
      </w:r>
      <w:r>
        <w:t xml:space="preserve"> </w:t>
      </w:r>
      <w:r>
        <w:rPr>
          <w:rFonts w:hint="eastAsia"/>
        </w:rPr>
        <w:t>принципа</w:t>
      </w:r>
      <w:r>
        <w:t xml:space="preserve"> </w:t>
      </w:r>
      <w:r>
        <w:rPr>
          <w:rFonts w:hint="eastAsia"/>
        </w:rPr>
        <w:t>в</w:t>
      </w:r>
      <w:r>
        <w:t xml:space="preserve"> </w:t>
      </w:r>
      <w:r>
        <w:rPr>
          <w:rFonts w:hint="eastAsia"/>
        </w:rPr>
        <w:t>лингвистике</w:t>
      </w:r>
    </w:p>
    <w:p w14:paraId="38A48D92" w14:textId="77777777" w:rsidR="00AC35C4" w:rsidRDefault="00AC35C4" w:rsidP="00AC35C4"/>
    <w:p w14:paraId="1BD7EB30" w14:textId="77777777" w:rsidR="00AC35C4" w:rsidRDefault="00AC35C4" w:rsidP="00AC35C4">
      <w:r>
        <w:t xml:space="preserve">1.1 </w:t>
      </w:r>
      <w:r>
        <w:rPr>
          <w:rFonts w:hint="eastAsia"/>
        </w:rPr>
        <w:t>Образование</w:t>
      </w:r>
      <w:r>
        <w:t xml:space="preserve"> </w:t>
      </w:r>
      <w:r>
        <w:rPr>
          <w:rFonts w:hint="eastAsia"/>
        </w:rPr>
        <w:t>слова</w:t>
      </w:r>
      <w:r>
        <w:t xml:space="preserve"> </w:t>
      </w:r>
      <w:r>
        <w:rPr>
          <w:rFonts w:hint="eastAsia"/>
        </w:rPr>
        <w:t>и</w:t>
      </w:r>
      <w:r>
        <w:t xml:space="preserve"> </w:t>
      </w:r>
      <w:r>
        <w:rPr>
          <w:rFonts w:hint="eastAsia"/>
        </w:rPr>
        <w:t>речепорождение</w:t>
      </w:r>
      <w:r>
        <w:t xml:space="preserve"> </w:t>
      </w:r>
      <w:r>
        <w:rPr>
          <w:rFonts w:hint="eastAsia"/>
        </w:rPr>
        <w:t>в</w:t>
      </w:r>
      <w:r>
        <w:t xml:space="preserve"> </w:t>
      </w:r>
      <w:r>
        <w:rPr>
          <w:rFonts w:hint="eastAsia"/>
        </w:rPr>
        <w:t>античной</w:t>
      </w:r>
      <w:r>
        <w:t xml:space="preserve"> </w:t>
      </w:r>
      <w:r>
        <w:rPr>
          <w:rFonts w:hint="eastAsia"/>
        </w:rPr>
        <w:t>лингвофилософии</w:t>
      </w:r>
    </w:p>
    <w:p w14:paraId="45665F69" w14:textId="77777777" w:rsidR="00AC35C4" w:rsidRDefault="00AC35C4" w:rsidP="00AC35C4"/>
    <w:p w14:paraId="03672A39" w14:textId="77777777" w:rsidR="00AC35C4" w:rsidRDefault="00AC35C4" w:rsidP="00AC35C4">
      <w:r>
        <w:t xml:space="preserve">1.2 </w:t>
      </w:r>
      <w:r>
        <w:rPr>
          <w:rFonts w:hint="eastAsia"/>
        </w:rPr>
        <w:t>Образование</w:t>
      </w:r>
      <w:r>
        <w:t xml:space="preserve"> </w:t>
      </w:r>
      <w:r>
        <w:rPr>
          <w:rFonts w:hint="eastAsia"/>
        </w:rPr>
        <w:t>слова</w:t>
      </w:r>
      <w:r>
        <w:t xml:space="preserve"> </w:t>
      </w:r>
      <w:r>
        <w:rPr>
          <w:rFonts w:hint="eastAsia"/>
        </w:rPr>
        <w:t>и</w:t>
      </w:r>
      <w:r>
        <w:t xml:space="preserve"> </w:t>
      </w:r>
      <w:r>
        <w:rPr>
          <w:rFonts w:hint="eastAsia"/>
        </w:rPr>
        <w:t>речепорождение</w:t>
      </w:r>
      <w:r>
        <w:t xml:space="preserve"> </w:t>
      </w:r>
      <w:r>
        <w:rPr>
          <w:rFonts w:hint="eastAsia"/>
        </w:rPr>
        <w:t>в</w:t>
      </w:r>
      <w:r>
        <w:t xml:space="preserve"> </w:t>
      </w:r>
      <w:r>
        <w:rPr>
          <w:rFonts w:hint="eastAsia"/>
        </w:rPr>
        <w:t>Средневековой</w:t>
      </w:r>
      <w:r>
        <w:t xml:space="preserve"> </w:t>
      </w:r>
      <w:r>
        <w:rPr>
          <w:rFonts w:hint="eastAsia"/>
        </w:rPr>
        <w:t>лингвофилософии</w:t>
      </w:r>
    </w:p>
    <w:p w14:paraId="27CB6F7A" w14:textId="77777777" w:rsidR="00AC35C4" w:rsidRDefault="00AC35C4" w:rsidP="00AC35C4"/>
    <w:p w14:paraId="42805996" w14:textId="77777777" w:rsidR="00AC35C4" w:rsidRDefault="00AC35C4" w:rsidP="00AC35C4">
      <w:r>
        <w:t xml:space="preserve">1.3 </w:t>
      </w:r>
      <w:r>
        <w:rPr>
          <w:rFonts w:hint="eastAsia"/>
        </w:rPr>
        <w:t>Образование</w:t>
      </w:r>
      <w:r>
        <w:t xml:space="preserve"> </w:t>
      </w:r>
      <w:r>
        <w:rPr>
          <w:rFonts w:hint="eastAsia"/>
        </w:rPr>
        <w:t>слова</w:t>
      </w:r>
      <w:r>
        <w:t xml:space="preserve"> </w:t>
      </w:r>
      <w:r>
        <w:rPr>
          <w:rFonts w:hint="eastAsia"/>
        </w:rPr>
        <w:t>и</w:t>
      </w:r>
      <w:r>
        <w:t xml:space="preserve"> </w:t>
      </w:r>
      <w:r>
        <w:rPr>
          <w:rFonts w:hint="eastAsia"/>
        </w:rPr>
        <w:t>речепорождение</w:t>
      </w:r>
      <w:r>
        <w:t xml:space="preserve"> </w:t>
      </w:r>
      <w:r>
        <w:rPr>
          <w:rFonts w:hint="eastAsia"/>
        </w:rPr>
        <w:t>в</w:t>
      </w:r>
      <w:r>
        <w:t xml:space="preserve"> </w:t>
      </w:r>
      <w:r>
        <w:rPr>
          <w:rFonts w:hint="eastAsia"/>
        </w:rPr>
        <w:t>лингвофилософии</w:t>
      </w:r>
      <w:r>
        <w:t xml:space="preserve"> </w:t>
      </w:r>
      <w:r>
        <w:rPr>
          <w:rFonts w:hint="eastAsia"/>
        </w:rPr>
        <w:t>Нового</w:t>
      </w:r>
      <w:r>
        <w:t xml:space="preserve"> </w:t>
      </w:r>
      <w:r>
        <w:rPr>
          <w:rFonts w:hint="eastAsia"/>
        </w:rPr>
        <w:t>времени</w:t>
      </w:r>
    </w:p>
    <w:p w14:paraId="50F9A728" w14:textId="77777777" w:rsidR="00AC35C4" w:rsidRDefault="00AC35C4" w:rsidP="00AC35C4"/>
    <w:p w14:paraId="148E974E" w14:textId="77777777" w:rsidR="00AC35C4" w:rsidRDefault="00AC35C4" w:rsidP="00AC35C4">
      <w:r>
        <w:t xml:space="preserve">1.4 </w:t>
      </w:r>
      <w:r>
        <w:rPr>
          <w:rFonts w:hint="eastAsia"/>
        </w:rPr>
        <w:t>Образование</w:t>
      </w:r>
      <w:r>
        <w:t xml:space="preserve"> </w:t>
      </w:r>
      <w:r>
        <w:rPr>
          <w:rFonts w:hint="eastAsia"/>
        </w:rPr>
        <w:t>слова</w:t>
      </w:r>
      <w:r>
        <w:t xml:space="preserve"> </w:t>
      </w:r>
      <w:r>
        <w:rPr>
          <w:rFonts w:hint="eastAsia"/>
        </w:rPr>
        <w:t>и</w:t>
      </w:r>
      <w:r>
        <w:t xml:space="preserve"> </w:t>
      </w:r>
      <w:r>
        <w:rPr>
          <w:rFonts w:hint="eastAsia"/>
        </w:rPr>
        <w:t>речепорождение</w:t>
      </w:r>
      <w:r>
        <w:t xml:space="preserve"> </w:t>
      </w:r>
      <w:r>
        <w:rPr>
          <w:rFonts w:hint="eastAsia"/>
        </w:rPr>
        <w:t>в</w:t>
      </w:r>
      <w:r>
        <w:t xml:space="preserve"> </w:t>
      </w:r>
      <w:r>
        <w:rPr>
          <w:rFonts w:hint="eastAsia"/>
        </w:rPr>
        <w:t>современной</w:t>
      </w:r>
      <w:r>
        <w:t xml:space="preserve"> </w:t>
      </w:r>
      <w:r>
        <w:rPr>
          <w:rFonts w:hint="eastAsia"/>
        </w:rPr>
        <w:t>лингвофилософии</w:t>
      </w:r>
    </w:p>
    <w:p w14:paraId="3D4F42C9" w14:textId="77777777" w:rsidR="00AC35C4" w:rsidRDefault="00AC35C4" w:rsidP="00AC35C4"/>
    <w:p w14:paraId="24C1DC62" w14:textId="77777777" w:rsidR="00AC35C4" w:rsidRDefault="00AC35C4" w:rsidP="00AC35C4">
      <w:r>
        <w:t xml:space="preserve">2. </w:t>
      </w:r>
      <w:r>
        <w:rPr>
          <w:rFonts w:hint="eastAsia"/>
        </w:rPr>
        <w:t>Конструктивистский</w:t>
      </w:r>
      <w:r>
        <w:t xml:space="preserve"> </w:t>
      </w:r>
      <w:r>
        <w:rPr>
          <w:rFonts w:hint="eastAsia"/>
        </w:rPr>
        <w:t>взгляд</w:t>
      </w:r>
      <w:r>
        <w:t xml:space="preserve"> </w:t>
      </w:r>
      <w:r>
        <w:rPr>
          <w:rFonts w:hint="eastAsia"/>
        </w:rPr>
        <w:t>на</w:t>
      </w:r>
      <w:r>
        <w:t xml:space="preserve"> </w:t>
      </w:r>
      <w:r>
        <w:rPr>
          <w:rFonts w:hint="eastAsia"/>
        </w:rPr>
        <w:t>образование</w:t>
      </w:r>
      <w:r>
        <w:t xml:space="preserve"> </w:t>
      </w:r>
      <w:r>
        <w:rPr>
          <w:rFonts w:hint="eastAsia"/>
        </w:rPr>
        <w:t>пойетизирующих</w:t>
      </w:r>
      <w:r>
        <w:t xml:space="preserve"> </w:t>
      </w:r>
      <w:r>
        <w:rPr>
          <w:rFonts w:hint="eastAsia"/>
        </w:rPr>
        <w:t>ядер</w:t>
      </w:r>
    </w:p>
    <w:p w14:paraId="3C305A64" w14:textId="77777777" w:rsidR="00AC35C4" w:rsidRDefault="00AC35C4" w:rsidP="00AC35C4"/>
    <w:p w14:paraId="26089069" w14:textId="77777777" w:rsidR="00AC35C4" w:rsidRDefault="00AC35C4" w:rsidP="00AC35C4">
      <w:r>
        <w:t xml:space="preserve">2.1 </w:t>
      </w:r>
      <w:r>
        <w:rPr>
          <w:rFonts w:hint="eastAsia"/>
        </w:rPr>
        <w:t>Корни</w:t>
      </w:r>
      <w:r>
        <w:t xml:space="preserve"> </w:t>
      </w:r>
      <w:r>
        <w:rPr>
          <w:rFonts w:hint="eastAsia"/>
        </w:rPr>
        <w:t>конструктивистского</w:t>
      </w:r>
      <w:r>
        <w:t xml:space="preserve"> </w:t>
      </w:r>
      <w:r>
        <w:rPr>
          <w:rFonts w:hint="eastAsia"/>
        </w:rPr>
        <w:t>подхода</w:t>
      </w:r>
    </w:p>
    <w:p w14:paraId="3198DD11" w14:textId="77777777" w:rsidR="00AC35C4" w:rsidRDefault="00AC35C4" w:rsidP="00AC35C4"/>
    <w:p w14:paraId="5065B59C" w14:textId="77777777" w:rsidR="00AC35C4" w:rsidRDefault="00AC35C4" w:rsidP="00AC35C4">
      <w:r>
        <w:t xml:space="preserve">2.2 </w:t>
      </w:r>
      <w:r>
        <w:rPr>
          <w:rFonts w:hint="eastAsia"/>
        </w:rPr>
        <w:t>Философия</w:t>
      </w:r>
      <w:r>
        <w:t xml:space="preserve"> </w:t>
      </w:r>
      <w:r>
        <w:rPr>
          <w:rFonts w:hint="eastAsia"/>
        </w:rPr>
        <w:t>радикального</w:t>
      </w:r>
      <w:r>
        <w:t xml:space="preserve"> </w:t>
      </w:r>
      <w:r>
        <w:rPr>
          <w:rFonts w:hint="eastAsia"/>
        </w:rPr>
        <w:t>конструктивизма</w:t>
      </w:r>
    </w:p>
    <w:p w14:paraId="68F4F2BE" w14:textId="77777777" w:rsidR="00AC35C4" w:rsidRDefault="00AC35C4" w:rsidP="00AC35C4"/>
    <w:p w14:paraId="18115165" w14:textId="77777777" w:rsidR="00AC35C4" w:rsidRDefault="00AC35C4" w:rsidP="00AC35C4">
      <w:r>
        <w:t xml:space="preserve">3. </w:t>
      </w:r>
      <w:r>
        <w:rPr>
          <w:rFonts w:hint="eastAsia"/>
        </w:rPr>
        <w:t>Пойесис</w:t>
      </w:r>
      <w:r>
        <w:t xml:space="preserve"> </w:t>
      </w:r>
      <w:r>
        <w:rPr>
          <w:rFonts w:hint="eastAsia"/>
        </w:rPr>
        <w:t>и</w:t>
      </w:r>
      <w:r>
        <w:t xml:space="preserve"> </w:t>
      </w:r>
      <w:r>
        <w:rPr>
          <w:rFonts w:hint="eastAsia"/>
        </w:rPr>
        <w:t>пойетизация</w:t>
      </w:r>
      <w:r>
        <w:t xml:space="preserve"> </w:t>
      </w:r>
      <w:r>
        <w:rPr>
          <w:rFonts w:hint="eastAsia"/>
        </w:rPr>
        <w:t>в</w:t>
      </w:r>
      <w:r>
        <w:t xml:space="preserve"> </w:t>
      </w:r>
      <w:r>
        <w:rPr>
          <w:rFonts w:hint="eastAsia"/>
        </w:rPr>
        <w:t>речепорождении</w:t>
      </w:r>
    </w:p>
    <w:p w14:paraId="6B6C5885" w14:textId="77777777" w:rsidR="00AC35C4" w:rsidRDefault="00AC35C4" w:rsidP="00AC35C4"/>
    <w:p w14:paraId="368CD570" w14:textId="77777777" w:rsidR="00AC35C4" w:rsidRDefault="00AC35C4" w:rsidP="00AC35C4">
      <w:r>
        <w:t xml:space="preserve">3.1 </w:t>
      </w:r>
      <w:r>
        <w:rPr>
          <w:rFonts w:hint="eastAsia"/>
        </w:rPr>
        <w:t>Концептуальная</w:t>
      </w:r>
      <w:r>
        <w:t xml:space="preserve"> </w:t>
      </w:r>
      <w:r>
        <w:rPr>
          <w:rFonts w:hint="eastAsia"/>
        </w:rPr>
        <w:t>пойетизация</w:t>
      </w:r>
    </w:p>
    <w:p w14:paraId="53E4EB8C" w14:textId="77777777" w:rsidR="00AC35C4" w:rsidRDefault="00AC35C4" w:rsidP="00AC35C4"/>
    <w:p w14:paraId="102D4D1A" w14:textId="77777777" w:rsidR="00AC35C4" w:rsidRDefault="00AC35C4" w:rsidP="00AC35C4">
      <w:r>
        <w:t xml:space="preserve">3.1.1 </w:t>
      </w:r>
      <w:r>
        <w:rPr>
          <w:rFonts w:hint="eastAsia"/>
        </w:rPr>
        <w:t>Концепция</w:t>
      </w:r>
      <w:r>
        <w:t xml:space="preserve"> </w:t>
      </w:r>
      <w:r>
        <w:rPr>
          <w:rFonts w:hint="eastAsia"/>
        </w:rPr>
        <w:t>концепта</w:t>
      </w:r>
    </w:p>
    <w:p w14:paraId="34F39FDC" w14:textId="77777777" w:rsidR="00AC35C4" w:rsidRDefault="00AC35C4" w:rsidP="00AC35C4"/>
    <w:p w14:paraId="0148845B" w14:textId="77777777" w:rsidR="00AC35C4" w:rsidRDefault="00AC35C4" w:rsidP="00AC35C4">
      <w:r>
        <w:t xml:space="preserve">3.1.2 </w:t>
      </w:r>
      <w:r>
        <w:rPr>
          <w:rFonts w:hint="eastAsia"/>
        </w:rPr>
        <w:t>Научный</w:t>
      </w:r>
      <w:r>
        <w:t xml:space="preserve"> </w:t>
      </w:r>
      <w:r>
        <w:rPr>
          <w:rFonts w:hint="eastAsia"/>
        </w:rPr>
        <w:t>и</w:t>
      </w:r>
      <w:r>
        <w:t xml:space="preserve"> </w:t>
      </w:r>
      <w:r>
        <w:rPr>
          <w:rFonts w:hint="eastAsia"/>
        </w:rPr>
        <w:t>художественный</w:t>
      </w:r>
      <w:r>
        <w:t xml:space="preserve"> </w:t>
      </w:r>
      <w:r>
        <w:rPr>
          <w:rFonts w:hint="eastAsia"/>
        </w:rPr>
        <w:t>концепт</w:t>
      </w:r>
      <w:r>
        <w:t xml:space="preserve"> </w:t>
      </w:r>
      <w:r>
        <w:rPr>
          <w:rFonts w:hint="eastAsia"/>
        </w:rPr>
        <w:t>С</w:t>
      </w:r>
      <w:r>
        <w:t>.</w:t>
      </w:r>
      <w:r>
        <w:rPr>
          <w:rFonts w:hint="eastAsia"/>
        </w:rPr>
        <w:t>А</w:t>
      </w:r>
      <w:r>
        <w:t xml:space="preserve">. </w:t>
      </w:r>
      <w:r>
        <w:rPr>
          <w:rFonts w:hint="eastAsia"/>
        </w:rPr>
        <w:t>Аскольдова</w:t>
      </w:r>
    </w:p>
    <w:p w14:paraId="560A4AD5" w14:textId="77777777" w:rsidR="00AC35C4" w:rsidRDefault="00AC35C4" w:rsidP="00AC35C4"/>
    <w:p w14:paraId="63E5BAEC" w14:textId="77777777" w:rsidR="00AC35C4" w:rsidRDefault="00AC35C4" w:rsidP="00AC35C4">
      <w:r>
        <w:t xml:space="preserve">3.1.3 </w:t>
      </w:r>
      <w:r>
        <w:rPr>
          <w:rFonts w:hint="eastAsia"/>
        </w:rPr>
        <w:t>Концепт</w:t>
      </w:r>
      <w:r>
        <w:t xml:space="preserve"> </w:t>
      </w:r>
      <w:r>
        <w:rPr>
          <w:rFonts w:hint="eastAsia"/>
        </w:rPr>
        <w:t>в</w:t>
      </w:r>
      <w:r>
        <w:t xml:space="preserve"> </w:t>
      </w:r>
      <w:r>
        <w:rPr>
          <w:rFonts w:hint="eastAsia"/>
        </w:rPr>
        <w:t>контексте</w:t>
      </w:r>
      <w:r>
        <w:t xml:space="preserve"> </w:t>
      </w:r>
      <w:r>
        <w:rPr>
          <w:rFonts w:hint="eastAsia"/>
        </w:rPr>
        <w:t>российской</w:t>
      </w:r>
      <w:r>
        <w:t xml:space="preserve"> </w:t>
      </w:r>
      <w:r>
        <w:rPr>
          <w:rFonts w:hint="eastAsia"/>
        </w:rPr>
        <w:t>когнитивной</w:t>
      </w:r>
      <w:r>
        <w:t xml:space="preserve"> </w:t>
      </w:r>
      <w:r>
        <w:rPr>
          <w:rFonts w:hint="eastAsia"/>
        </w:rPr>
        <w:t>лингвистики</w:t>
      </w:r>
    </w:p>
    <w:p w14:paraId="7F40EA77" w14:textId="77777777" w:rsidR="00AC35C4" w:rsidRDefault="00AC35C4" w:rsidP="00AC35C4"/>
    <w:p w14:paraId="786FC54C" w14:textId="77777777" w:rsidR="00AC35C4" w:rsidRDefault="00AC35C4" w:rsidP="00AC35C4">
      <w:r>
        <w:t xml:space="preserve">3.1.4 </w:t>
      </w:r>
      <w:r>
        <w:rPr>
          <w:rFonts w:hint="eastAsia"/>
        </w:rPr>
        <w:t>Лингвокультурологический</w:t>
      </w:r>
      <w:r>
        <w:t xml:space="preserve"> </w:t>
      </w:r>
      <w:r>
        <w:rPr>
          <w:rFonts w:hint="eastAsia"/>
        </w:rPr>
        <w:t>подход</w:t>
      </w:r>
    </w:p>
    <w:p w14:paraId="72F0EE5D" w14:textId="77777777" w:rsidR="00AC35C4" w:rsidRDefault="00AC35C4" w:rsidP="00AC35C4"/>
    <w:p w14:paraId="1FF56C6F" w14:textId="77777777" w:rsidR="00AC35C4" w:rsidRDefault="00AC35C4" w:rsidP="00AC35C4">
      <w:r>
        <w:t xml:space="preserve">3.1.5 </w:t>
      </w:r>
      <w:r>
        <w:rPr>
          <w:rFonts w:hint="eastAsia"/>
        </w:rPr>
        <w:t>Компоненты</w:t>
      </w:r>
      <w:r>
        <w:t xml:space="preserve"> </w:t>
      </w:r>
      <w:r>
        <w:rPr>
          <w:rFonts w:hint="eastAsia"/>
        </w:rPr>
        <w:t>и</w:t>
      </w:r>
      <w:r>
        <w:t xml:space="preserve"> </w:t>
      </w:r>
      <w:r>
        <w:rPr>
          <w:rFonts w:hint="eastAsia"/>
        </w:rPr>
        <w:t>структура</w:t>
      </w:r>
      <w:r>
        <w:t xml:space="preserve"> </w:t>
      </w:r>
      <w:r>
        <w:rPr>
          <w:rFonts w:hint="eastAsia"/>
        </w:rPr>
        <w:t>концепта</w:t>
      </w:r>
    </w:p>
    <w:p w14:paraId="254DA189" w14:textId="77777777" w:rsidR="00AC35C4" w:rsidRDefault="00AC35C4" w:rsidP="00AC35C4"/>
    <w:p w14:paraId="2E3ADBFD" w14:textId="77777777" w:rsidR="00AC35C4" w:rsidRDefault="00AC35C4" w:rsidP="00AC35C4">
      <w:r>
        <w:t xml:space="preserve">3.2 </w:t>
      </w:r>
      <w:r>
        <w:rPr>
          <w:rFonts w:hint="eastAsia"/>
        </w:rPr>
        <w:t>Пойетизированный</w:t>
      </w:r>
      <w:r>
        <w:t xml:space="preserve"> </w:t>
      </w:r>
      <w:r>
        <w:rPr>
          <w:rFonts w:hint="eastAsia"/>
        </w:rPr>
        <w:t>концепт</w:t>
      </w:r>
    </w:p>
    <w:p w14:paraId="23163CDF" w14:textId="77777777" w:rsidR="00AC35C4" w:rsidRDefault="00AC35C4" w:rsidP="00AC35C4"/>
    <w:p w14:paraId="272A0730" w14:textId="77777777" w:rsidR="00AC35C4" w:rsidRDefault="00AC35C4" w:rsidP="00AC35C4">
      <w:r>
        <w:rPr>
          <w:rFonts w:hint="eastAsia"/>
        </w:rPr>
        <w:t>Выводы</w:t>
      </w:r>
      <w:r>
        <w:t xml:space="preserve"> </w:t>
      </w:r>
      <w:r>
        <w:rPr>
          <w:rFonts w:hint="eastAsia"/>
        </w:rPr>
        <w:t>по</w:t>
      </w:r>
      <w:r>
        <w:t xml:space="preserve"> </w:t>
      </w:r>
      <w:r>
        <w:rPr>
          <w:rFonts w:hint="eastAsia"/>
        </w:rPr>
        <w:t>главе</w:t>
      </w:r>
    </w:p>
    <w:p w14:paraId="12627D8E" w14:textId="77777777" w:rsidR="00AC35C4" w:rsidRDefault="00AC35C4" w:rsidP="00AC35C4"/>
    <w:p w14:paraId="67775E24" w14:textId="77777777" w:rsidR="00AC35C4" w:rsidRDefault="00AC35C4" w:rsidP="00AC35C4">
      <w:r>
        <w:rPr>
          <w:rFonts w:hint="eastAsia"/>
        </w:rPr>
        <w:t>Глава</w:t>
      </w:r>
      <w:r>
        <w:t xml:space="preserve"> 2. </w:t>
      </w:r>
      <w:r>
        <w:rPr>
          <w:rFonts w:hint="eastAsia"/>
        </w:rPr>
        <w:t>Роль</w:t>
      </w:r>
      <w:r>
        <w:t xml:space="preserve"> </w:t>
      </w:r>
      <w:r>
        <w:rPr>
          <w:rFonts w:hint="eastAsia"/>
        </w:rPr>
        <w:t>пойетизации</w:t>
      </w:r>
      <w:r>
        <w:t xml:space="preserve"> </w:t>
      </w:r>
      <w:r>
        <w:rPr>
          <w:rFonts w:hint="eastAsia"/>
        </w:rPr>
        <w:t>в</w:t>
      </w:r>
      <w:r>
        <w:t xml:space="preserve"> </w:t>
      </w:r>
      <w:r>
        <w:rPr>
          <w:rFonts w:hint="eastAsia"/>
        </w:rPr>
        <w:t>эволюции</w:t>
      </w:r>
      <w:r>
        <w:t xml:space="preserve"> </w:t>
      </w:r>
      <w:r>
        <w:rPr>
          <w:rFonts w:hint="eastAsia"/>
        </w:rPr>
        <w:t>концепта</w:t>
      </w:r>
      <w:r>
        <w:t xml:space="preserve"> </w:t>
      </w:r>
      <w:r>
        <w:rPr>
          <w:rFonts w:hint="eastAsia"/>
        </w:rPr>
        <w:t>«</w:t>
      </w:r>
      <w:r>
        <w:rPr>
          <w:rFonts w:hint="eastAsia"/>
        </w:rPr>
        <w:t>Пошлость</w:t>
      </w:r>
      <w:r>
        <w:rPr>
          <w:rFonts w:hint="eastAsia"/>
        </w:rPr>
        <w:t>»</w:t>
      </w:r>
    </w:p>
    <w:p w14:paraId="696375B3" w14:textId="77777777" w:rsidR="00AC35C4" w:rsidRDefault="00AC35C4" w:rsidP="00AC35C4"/>
    <w:p w14:paraId="27A74013" w14:textId="77777777" w:rsidR="00AC35C4" w:rsidRDefault="00AC35C4" w:rsidP="00AC35C4">
      <w:r>
        <w:t xml:space="preserve">4. </w:t>
      </w:r>
      <w:r>
        <w:rPr>
          <w:rFonts w:hint="eastAsia"/>
        </w:rPr>
        <w:t>Концепт</w:t>
      </w:r>
      <w:r>
        <w:t xml:space="preserve"> </w:t>
      </w:r>
      <w:r>
        <w:rPr>
          <w:rFonts w:hint="eastAsia"/>
        </w:rPr>
        <w:t>и</w:t>
      </w:r>
      <w:r>
        <w:t xml:space="preserve"> </w:t>
      </w:r>
      <w:r>
        <w:rPr>
          <w:rFonts w:hint="eastAsia"/>
        </w:rPr>
        <w:t>слово</w:t>
      </w:r>
      <w:r>
        <w:t xml:space="preserve"> </w:t>
      </w:r>
      <w:r>
        <w:rPr>
          <w:rFonts w:hint="eastAsia"/>
        </w:rPr>
        <w:t>«</w:t>
      </w:r>
      <w:r>
        <w:rPr>
          <w:rFonts w:hint="eastAsia"/>
        </w:rPr>
        <w:t>Пошлость</w:t>
      </w:r>
      <w:r>
        <w:rPr>
          <w:rFonts w:hint="eastAsia"/>
        </w:rPr>
        <w:t>»</w:t>
      </w:r>
    </w:p>
    <w:p w14:paraId="5651EFE5" w14:textId="77777777" w:rsidR="00AC35C4" w:rsidRDefault="00AC35C4" w:rsidP="00AC35C4"/>
    <w:p w14:paraId="206CF99D" w14:textId="77777777" w:rsidR="00AC35C4" w:rsidRDefault="00AC35C4" w:rsidP="00AC35C4">
      <w:r>
        <w:t xml:space="preserve">4.1 </w:t>
      </w:r>
      <w:r>
        <w:rPr>
          <w:rFonts w:hint="eastAsia"/>
        </w:rPr>
        <w:t>«</w:t>
      </w:r>
      <w:r>
        <w:rPr>
          <w:rFonts w:hint="eastAsia"/>
        </w:rPr>
        <w:t>Пошлость</w:t>
      </w:r>
      <w:r>
        <w:rPr>
          <w:rFonts w:hint="eastAsia"/>
        </w:rPr>
        <w:t>»</w:t>
      </w:r>
      <w:r>
        <w:t xml:space="preserve"> </w:t>
      </w:r>
      <w:r>
        <w:rPr>
          <w:rFonts w:hint="eastAsia"/>
        </w:rPr>
        <w:t>в</w:t>
      </w:r>
      <w:r>
        <w:t xml:space="preserve"> </w:t>
      </w:r>
      <w:r>
        <w:rPr>
          <w:rFonts w:hint="eastAsia"/>
        </w:rPr>
        <w:t>исторической</w:t>
      </w:r>
      <w:r>
        <w:t xml:space="preserve"> </w:t>
      </w:r>
      <w:r>
        <w:rPr>
          <w:rFonts w:hint="eastAsia"/>
        </w:rPr>
        <w:t>лексикологии</w:t>
      </w:r>
    </w:p>
    <w:p w14:paraId="0FB0B236" w14:textId="77777777" w:rsidR="00AC35C4" w:rsidRDefault="00AC35C4" w:rsidP="00AC35C4"/>
    <w:p w14:paraId="08B1819C" w14:textId="77777777" w:rsidR="00AC35C4" w:rsidRDefault="00AC35C4" w:rsidP="00AC35C4">
      <w:r>
        <w:t xml:space="preserve">4.2 </w:t>
      </w:r>
      <w:r>
        <w:rPr>
          <w:rFonts w:hint="eastAsia"/>
        </w:rPr>
        <w:t>Переосмысление</w:t>
      </w:r>
      <w:r>
        <w:t xml:space="preserve"> </w:t>
      </w:r>
      <w:r>
        <w:rPr>
          <w:rFonts w:hint="eastAsia"/>
        </w:rPr>
        <w:t>«</w:t>
      </w:r>
      <w:r>
        <w:rPr>
          <w:rFonts w:hint="eastAsia"/>
        </w:rPr>
        <w:t>Пошлости</w:t>
      </w:r>
      <w:r>
        <w:rPr>
          <w:rFonts w:hint="eastAsia"/>
        </w:rPr>
        <w:t>»</w:t>
      </w:r>
    </w:p>
    <w:p w14:paraId="1CC5F5CC" w14:textId="77777777" w:rsidR="00AC35C4" w:rsidRDefault="00AC35C4" w:rsidP="00AC35C4"/>
    <w:p w14:paraId="71734875" w14:textId="77777777" w:rsidR="00AC35C4" w:rsidRDefault="00AC35C4" w:rsidP="00AC35C4">
      <w:r>
        <w:t xml:space="preserve">4.3 </w:t>
      </w:r>
      <w:r>
        <w:rPr>
          <w:rFonts w:hint="eastAsia"/>
        </w:rPr>
        <w:t>Литературная</w:t>
      </w:r>
      <w:r>
        <w:t xml:space="preserve"> </w:t>
      </w:r>
      <w:r>
        <w:rPr>
          <w:rFonts w:hint="eastAsia"/>
        </w:rPr>
        <w:t>и</w:t>
      </w:r>
      <w:r>
        <w:t xml:space="preserve"> </w:t>
      </w:r>
      <w:r>
        <w:rPr>
          <w:rFonts w:hint="eastAsia"/>
        </w:rPr>
        <w:t>разговорная</w:t>
      </w:r>
      <w:r>
        <w:t xml:space="preserve"> </w:t>
      </w:r>
      <w:r>
        <w:rPr>
          <w:rFonts w:hint="eastAsia"/>
        </w:rPr>
        <w:t>«</w:t>
      </w:r>
      <w:r>
        <w:rPr>
          <w:rFonts w:hint="eastAsia"/>
        </w:rPr>
        <w:t>Пошлость</w:t>
      </w:r>
      <w:r>
        <w:rPr>
          <w:rFonts w:hint="eastAsia"/>
        </w:rPr>
        <w:t>»</w:t>
      </w:r>
    </w:p>
    <w:p w14:paraId="6EAF96EE" w14:textId="77777777" w:rsidR="00AC35C4" w:rsidRDefault="00AC35C4" w:rsidP="00AC35C4"/>
    <w:p w14:paraId="613E0DFD" w14:textId="77777777" w:rsidR="00AC35C4" w:rsidRDefault="00AC35C4" w:rsidP="00AC35C4">
      <w:r>
        <w:t xml:space="preserve">5. </w:t>
      </w:r>
      <w:r>
        <w:rPr>
          <w:rFonts w:hint="eastAsia"/>
        </w:rPr>
        <w:t>Пойетизация</w:t>
      </w:r>
      <w:r>
        <w:t xml:space="preserve"> </w:t>
      </w:r>
      <w:r>
        <w:rPr>
          <w:rFonts w:hint="eastAsia"/>
        </w:rPr>
        <w:t>концепта</w:t>
      </w:r>
      <w:r>
        <w:t xml:space="preserve"> </w:t>
      </w:r>
      <w:r>
        <w:rPr>
          <w:rFonts w:hint="eastAsia"/>
        </w:rPr>
        <w:t>«</w:t>
      </w:r>
      <w:r>
        <w:rPr>
          <w:rFonts w:hint="eastAsia"/>
        </w:rPr>
        <w:t>Пошлость</w:t>
      </w:r>
      <w:r>
        <w:rPr>
          <w:rFonts w:hint="eastAsia"/>
        </w:rPr>
        <w:t>»</w:t>
      </w:r>
    </w:p>
    <w:p w14:paraId="24AB818C" w14:textId="77777777" w:rsidR="00AC35C4" w:rsidRDefault="00AC35C4" w:rsidP="00AC35C4"/>
    <w:p w14:paraId="62959B25" w14:textId="77777777" w:rsidR="00AC35C4" w:rsidRDefault="00AC35C4" w:rsidP="00AC35C4">
      <w:r>
        <w:lastRenderedPageBreak/>
        <w:t xml:space="preserve">5.1 </w:t>
      </w:r>
      <w:r>
        <w:rPr>
          <w:rFonts w:hint="eastAsia"/>
        </w:rPr>
        <w:t>Отношения</w:t>
      </w:r>
      <w:r>
        <w:t xml:space="preserve"> </w:t>
      </w:r>
      <w:r>
        <w:rPr>
          <w:rFonts w:hint="eastAsia"/>
        </w:rPr>
        <w:t>грамматических</w:t>
      </w:r>
      <w:r>
        <w:t xml:space="preserve"> </w:t>
      </w:r>
      <w:r>
        <w:rPr>
          <w:rFonts w:hint="eastAsia"/>
        </w:rPr>
        <w:t>форм</w:t>
      </w:r>
      <w:r>
        <w:t xml:space="preserve"> </w:t>
      </w:r>
      <w:r>
        <w:rPr>
          <w:rFonts w:hint="eastAsia"/>
        </w:rPr>
        <w:t>и</w:t>
      </w:r>
      <w:r>
        <w:t xml:space="preserve"> </w:t>
      </w:r>
      <w:r>
        <w:rPr>
          <w:rFonts w:hint="eastAsia"/>
        </w:rPr>
        <w:t>концептуальной</w:t>
      </w:r>
      <w:r>
        <w:t xml:space="preserve"> </w:t>
      </w:r>
      <w:r>
        <w:rPr>
          <w:rFonts w:hint="eastAsia"/>
        </w:rPr>
        <w:t>структуры</w:t>
      </w:r>
    </w:p>
    <w:p w14:paraId="206DB8A1" w14:textId="77777777" w:rsidR="00AC35C4" w:rsidRDefault="00AC35C4" w:rsidP="00AC35C4"/>
    <w:p w14:paraId="2C50B854" w14:textId="77777777" w:rsidR="00AC35C4" w:rsidRDefault="00AC35C4" w:rsidP="00AC35C4">
      <w:r>
        <w:t xml:space="preserve">5.2 </w:t>
      </w:r>
      <w:r>
        <w:rPr>
          <w:rFonts w:hint="eastAsia"/>
        </w:rPr>
        <w:t>«</w:t>
      </w:r>
      <w:r>
        <w:rPr>
          <w:rFonts w:hint="eastAsia"/>
        </w:rPr>
        <w:t>Золотой</w:t>
      </w:r>
      <w:r>
        <w:t xml:space="preserve"> </w:t>
      </w:r>
      <w:r>
        <w:rPr>
          <w:rFonts w:hint="eastAsia"/>
        </w:rPr>
        <w:t>век</w:t>
      </w:r>
      <w:r>
        <w:rPr>
          <w:rFonts w:hint="eastAsia"/>
        </w:rPr>
        <w:t>»</w:t>
      </w:r>
      <w:r>
        <w:t xml:space="preserve"> </w:t>
      </w:r>
      <w:r>
        <w:rPr>
          <w:rFonts w:hint="eastAsia"/>
        </w:rPr>
        <w:t>«</w:t>
      </w:r>
      <w:r>
        <w:rPr>
          <w:rFonts w:hint="eastAsia"/>
        </w:rPr>
        <w:t>Пошлости</w:t>
      </w:r>
      <w:r>
        <w:rPr>
          <w:rFonts w:hint="eastAsia"/>
        </w:rPr>
        <w:t>»</w:t>
      </w:r>
    </w:p>
    <w:p w14:paraId="2FBC3F11" w14:textId="77777777" w:rsidR="00AC35C4" w:rsidRDefault="00AC35C4" w:rsidP="00AC35C4"/>
    <w:p w14:paraId="63CC2CC4" w14:textId="77777777" w:rsidR="00AC35C4" w:rsidRDefault="00AC35C4" w:rsidP="00AC35C4">
      <w:r>
        <w:t xml:space="preserve">5.3 </w:t>
      </w:r>
      <w:r>
        <w:rPr>
          <w:rFonts w:hint="eastAsia"/>
        </w:rPr>
        <w:t>Современное</w:t>
      </w:r>
      <w:r>
        <w:t xml:space="preserve"> </w:t>
      </w:r>
      <w:r>
        <w:rPr>
          <w:rFonts w:hint="eastAsia"/>
        </w:rPr>
        <w:t>состояние</w:t>
      </w:r>
      <w:r>
        <w:t xml:space="preserve"> </w:t>
      </w:r>
      <w:r>
        <w:rPr>
          <w:rFonts w:hint="eastAsia"/>
        </w:rPr>
        <w:t>«</w:t>
      </w:r>
      <w:r>
        <w:rPr>
          <w:rFonts w:hint="eastAsia"/>
        </w:rPr>
        <w:t>Пошлости</w:t>
      </w:r>
      <w:r>
        <w:rPr>
          <w:rFonts w:hint="eastAsia"/>
        </w:rPr>
        <w:t>»</w:t>
      </w:r>
    </w:p>
    <w:p w14:paraId="2ADE40E2" w14:textId="77777777" w:rsidR="00AC35C4" w:rsidRDefault="00AC35C4" w:rsidP="00AC35C4"/>
    <w:p w14:paraId="2B6BE43C" w14:textId="77777777" w:rsidR="00AC35C4" w:rsidRDefault="00AC35C4" w:rsidP="00AC35C4">
      <w:r>
        <w:t>2</w:t>
      </w:r>
    </w:p>
    <w:p w14:paraId="651FAC3C" w14:textId="77777777" w:rsidR="00AC35C4" w:rsidRDefault="00AC35C4" w:rsidP="00AC35C4"/>
    <w:p w14:paraId="0B1F5CDB" w14:textId="77777777" w:rsidR="00AC35C4" w:rsidRDefault="00AC35C4" w:rsidP="00AC35C4">
      <w:r>
        <w:t xml:space="preserve">5.4 </w:t>
      </w:r>
      <w:r>
        <w:rPr>
          <w:rFonts w:hint="eastAsia"/>
        </w:rPr>
        <w:t>Когнитивный</w:t>
      </w:r>
      <w:r>
        <w:t xml:space="preserve"> </w:t>
      </w:r>
      <w:r>
        <w:rPr>
          <w:rFonts w:hint="eastAsia"/>
        </w:rPr>
        <w:t>механизм</w:t>
      </w:r>
      <w:r>
        <w:t xml:space="preserve"> </w:t>
      </w:r>
      <w:r>
        <w:rPr>
          <w:rFonts w:hint="eastAsia"/>
        </w:rPr>
        <w:t>расширения</w:t>
      </w:r>
      <w:r>
        <w:t xml:space="preserve"> </w:t>
      </w:r>
      <w:r>
        <w:rPr>
          <w:rFonts w:hint="eastAsia"/>
        </w:rPr>
        <w:t>концепта</w:t>
      </w:r>
    </w:p>
    <w:p w14:paraId="4D39F5FB" w14:textId="77777777" w:rsidR="00AC35C4" w:rsidRDefault="00AC35C4" w:rsidP="00AC35C4"/>
    <w:p w14:paraId="439E6F68" w14:textId="77777777" w:rsidR="00AC35C4" w:rsidRDefault="00AC35C4" w:rsidP="00AC35C4">
      <w:r>
        <w:rPr>
          <w:rFonts w:hint="eastAsia"/>
        </w:rPr>
        <w:t>Выводы</w:t>
      </w:r>
      <w:r>
        <w:t xml:space="preserve"> </w:t>
      </w:r>
      <w:r>
        <w:rPr>
          <w:rFonts w:hint="eastAsia"/>
        </w:rPr>
        <w:t>по</w:t>
      </w:r>
      <w:r>
        <w:t xml:space="preserve"> </w:t>
      </w:r>
      <w:r>
        <w:rPr>
          <w:rFonts w:hint="eastAsia"/>
        </w:rPr>
        <w:t>главе</w:t>
      </w:r>
    </w:p>
    <w:p w14:paraId="3024BEBA" w14:textId="77777777" w:rsidR="00AC35C4" w:rsidRDefault="00AC35C4" w:rsidP="00AC35C4"/>
    <w:p w14:paraId="0CB5A629" w14:textId="77777777" w:rsidR="00AC35C4" w:rsidRDefault="00AC35C4" w:rsidP="00AC35C4">
      <w:r>
        <w:rPr>
          <w:rFonts w:hint="eastAsia"/>
        </w:rPr>
        <w:t>Заключение</w:t>
      </w:r>
    </w:p>
    <w:p w14:paraId="2FB43C67" w14:textId="77777777" w:rsidR="00AC35C4" w:rsidRDefault="00AC35C4" w:rsidP="00AC35C4"/>
    <w:p w14:paraId="307DF62A" w14:textId="77777777" w:rsidR="00AC35C4" w:rsidRDefault="00AC35C4" w:rsidP="00AC35C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B596C51" w14:textId="77777777" w:rsidR="00AC35C4" w:rsidRDefault="00AC35C4" w:rsidP="00AC35C4"/>
    <w:p w14:paraId="609D4F11" w14:textId="77777777" w:rsidR="00AC35C4" w:rsidRDefault="00AC35C4" w:rsidP="00AC35C4">
      <w:r>
        <w:rPr>
          <w:rFonts w:hint="eastAsia"/>
        </w:rPr>
        <w:t>Список</w:t>
      </w:r>
      <w:r>
        <w:t xml:space="preserve"> </w:t>
      </w:r>
      <w:r>
        <w:rPr>
          <w:rFonts w:hint="eastAsia"/>
        </w:rPr>
        <w:t>литературы</w:t>
      </w:r>
    </w:p>
    <w:p w14:paraId="0DEF31E5" w14:textId="77777777" w:rsidR="00AC35C4" w:rsidRDefault="00AC35C4" w:rsidP="00AC35C4"/>
    <w:p w14:paraId="3FD4E7C1" w14:textId="2C59D531" w:rsidR="00AC35C4" w:rsidRPr="00AC35C4" w:rsidRDefault="00AC35C4" w:rsidP="00AC35C4">
      <w:r>
        <w:rPr>
          <w:rFonts w:hint="eastAsia"/>
        </w:rPr>
        <w:t>Приложение</w:t>
      </w:r>
    </w:p>
    <w:sectPr w:rsidR="00AC35C4" w:rsidRPr="00AC35C4" w:rsidSect="000F4F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CB8D" w14:textId="77777777" w:rsidR="000F4F54" w:rsidRDefault="000F4F54">
      <w:pPr>
        <w:spacing w:after="0" w:line="240" w:lineRule="auto"/>
      </w:pPr>
      <w:r>
        <w:separator/>
      </w:r>
    </w:p>
  </w:endnote>
  <w:endnote w:type="continuationSeparator" w:id="0">
    <w:p w14:paraId="7D8384F9" w14:textId="77777777" w:rsidR="000F4F54" w:rsidRDefault="000F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EC10" w14:textId="77777777" w:rsidR="000F4F54" w:rsidRDefault="000F4F54"/>
    <w:p w14:paraId="0DD412BC" w14:textId="77777777" w:rsidR="000F4F54" w:rsidRDefault="000F4F54"/>
    <w:p w14:paraId="1BDF5F83" w14:textId="77777777" w:rsidR="000F4F54" w:rsidRDefault="000F4F54"/>
    <w:p w14:paraId="635FD451" w14:textId="77777777" w:rsidR="000F4F54" w:rsidRDefault="000F4F54"/>
    <w:p w14:paraId="6E611C50" w14:textId="77777777" w:rsidR="000F4F54" w:rsidRDefault="000F4F54"/>
    <w:p w14:paraId="1E8810B1" w14:textId="77777777" w:rsidR="000F4F54" w:rsidRDefault="000F4F54"/>
    <w:p w14:paraId="64F511DE" w14:textId="77777777" w:rsidR="000F4F54" w:rsidRDefault="000F4F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8A49C" wp14:editId="165FF0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C21F" w14:textId="77777777" w:rsidR="000F4F54" w:rsidRDefault="000F4F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8A4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39C21F" w14:textId="77777777" w:rsidR="000F4F54" w:rsidRDefault="000F4F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BB5B00" w14:textId="77777777" w:rsidR="000F4F54" w:rsidRDefault="000F4F54"/>
    <w:p w14:paraId="369ED150" w14:textId="77777777" w:rsidR="000F4F54" w:rsidRDefault="000F4F54"/>
    <w:p w14:paraId="05D0BA64" w14:textId="77777777" w:rsidR="000F4F54" w:rsidRDefault="000F4F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8A0F65" wp14:editId="407D97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6C35" w14:textId="77777777" w:rsidR="000F4F54" w:rsidRDefault="000F4F54"/>
                          <w:p w14:paraId="5F211687" w14:textId="77777777" w:rsidR="000F4F54" w:rsidRDefault="000F4F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A0F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816C35" w14:textId="77777777" w:rsidR="000F4F54" w:rsidRDefault="000F4F54"/>
                    <w:p w14:paraId="5F211687" w14:textId="77777777" w:rsidR="000F4F54" w:rsidRDefault="000F4F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B3704" w14:textId="77777777" w:rsidR="000F4F54" w:rsidRDefault="000F4F54"/>
    <w:p w14:paraId="7ECA6021" w14:textId="77777777" w:rsidR="000F4F54" w:rsidRDefault="000F4F54">
      <w:pPr>
        <w:rPr>
          <w:sz w:val="2"/>
          <w:szCs w:val="2"/>
        </w:rPr>
      </w:pPr>
    </w:p>
    <w:p w14:paraId="34D6BD5D" w14:textId="77777777" w:rsidR="000F4F54" w:rsidRDefault="000F4F54"/>
    <w:p w14:paraId="2D2B5780" w14:textId="77777777" w:rsidR="000F4F54" w:rsidRDefault="000F4F54">
      <w:pPr>
        <w:spacing w:after="0" w:line="240" w:lineRule="auto"/>
      </w:pPr>
    </w:p>
  </w:footnote>
  <w:footnote w:type="continuationSeparator" w:id="0">
    <w:p w14:paraId="674D91E6" w14:textId="77777777" w:rsidR="000F4F54" w:rsidRDefault="000F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54"/>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45865</TotalTime>
  <Pages>3</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cp:revision>
  <cp:lastPrinted>2009-02-06T05:36:00Z</cp:lastPrinted>
  <dcterms:created xsi:type="dcterms:W3CDTF">2024-01-07T13:43:00Z</dcterms:created>
  <dcterms:modified xsi:type="dcterms:W3CDTF">2024-03-20T21:32:00Z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