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ADCE" w14:textId="589BC83F" w:rsidR="00BE29B2" w:rsidRDefault="003C73B8" w:rsidP="003C73B8">
      <w:r w:rsidRPr="003C73B8">
        <w:rPr>
          <w:rFonts w:hint="eastAsia"/>
        </w:rPr>
        <w:t>Гаркавенко</w:t>
      </w:r>
      <w:r w:rsidRPr="003C73B8">
        <w:t xml:space="preserve"> </w:t>
      </w:r>
      <w:r w:rsidRPr="003C73B8">
        <w:rPr>
          <w:rFonts w:hint="eastAsia"/>
        </w:rPr>
        <w:t>Игорь</w:t>
      </w:r>
      <w:r w:rsidRPr="003C73B8">
        <w:t xml:space="preserve"> </w:t>
      </w:r>
      <w:r w:rsidRPr="003C73B8">
        <w:rPr>
          <w:rFonts w:hint="eastAsia"/>
        </w:rPr>
        <w:t>Сергеевич</w:t>
      </w:r>
      <w:r>
        <w:t xml:space="preserve"> </w:t>
      </w:r>
      <w:r w:rsidRPr="003C73B8">
        <w:rPr>
          <w:rFonts w:hint="eastAsia"/>
        </w:rPr>
        <w:t>Теория</w:t>
      </w:r>
      <w:r w:rsidRPr="003C73B8">
        <w:t xml:space="preserve"> </w:t>
      </w:r>
      <w:r w:rsidRPr="003C73B8">
        <w:rPr>
          <w:rFonts w:hint="eastAsia"/>
        </w:rPr>
        <w:t>и</w:t>
      </w:r>
      <w:r w:rsidRPr="003C73B8">
        <w:t xml:space="preserve"> </w:t>
      </w:r>
      <w:r w:rsidRPr="003C73B8">
        <w:rPr>
          <w:rFonts w:hint="eastAsia"/>
        </w:rPr>
        <w:t>практика</w:t>
      </w:r>
      <w:r w:rsidRPr="003C73B8">
        <w:t xml:space="preserve"> </w:t>
      </w:r>
      <w:r w:rsidRPr="003C73B8">
        <w:rPr>
          <w:rFonts w:hint="eastAsia"/>
        </w:rPr>
        <w:t>торговой</w:t>
      </w:r>
      <w:r w:rsidRPr="003C73B8">
        <w:t xml:space="preserve"> </w:t>
      </w:r>
      <w:r w:rsidRPr="003C73B8">
        <w:rPr>
          <w:rFonts w:hint="eastAsia"/>
        </w:rPr>
        <w:t>и</w:t>
      </w:r>
      <w:r w:rsidRPr="003C73B8">
        <w:t xml:space="preserve"> </w:t>
      </w:r>
      <w:r w:rsidRPr="003C73B8">
        <w:rPr>
          <w:rFonts w:hint="eastAsia"/>
        </w:rPr>
        <w:t>таможенной</w:t>
      </w:r>
      <w:r w:rsidRPr="003C73B8">
        <w:t xml:space="preserve"> </w:t>
      </w:r>
      <w:r w:rsidRPr="003C73B8">
        <w:rPr>
          <w:rFonts w:hint="eastAsia"/>
        </w:rPr>
        <w:t>политики</w:t>
      </w:r>
      <w:r w:rsidRPr="003C73B8">
        <w:t xml:space="preserve"> </w:t>
      </w:r>
      <w:r w:rsidRPr="003C73B8">
        <w:rPr>
          <w:rFonts w:hint="eastAsia"/>
        </w:rPr>
        <w:t>в</w:t>
      </w:r>
      <w:r w:rsidRPr="003C73B8">
        <w:t xml:space="preserve"> </w:t>
      </w:r>
      <w:r w:rsidRPr="003C73B8">
        <w:rPr>
          <w:rFonts w:hint="eastAsia"/>
        </w:rPr>
        <w:t>пореформенной</w:t>
      </w:r>
      <w:r w:rsidRPr="003C73B8">
        <w:t xml:space="preserve"> </w:t>
      </w:r>
      <w:r w:rsidRPr="003C73B8">
        <w:rPr>
          <w:rFonts w:hint="eastAsia"/>
        </w:rPr>
        <w:t>России</w:t>
      </w:r>
      <w:r w:rsidRPr="003C73B8">
        <w:t xml:space="preserve"> (1861-1914</w:t>
      </w:r>
      <w:r w:rsidRPr="003C73B8">
        <w:rPr>
          <w:rFonts w:hint="eastAsia"/>
        </w:rPr>
        <w:t>гг</w:t>
      </w:r>
      <w:r w:rsidRPr="003C73B8">
        <w:t>.)</w:t>
      </w:r>
    </w:p>
    <w:p w14:paraId="206ADCCB" w14:textId="77777777" w:rsidR="003C73B8" w:rsidRDefault="003C73B8" w:rsidP="003C73B8">
      <w:r>
        <w:rPr>
          <w:rFonts w:hint="eastAsia"/>
        </w:rPr>
        <w:t>ОГЛАВЛЕНИЕ</w:t>
      </w:r>
      <w:r>
        <w:t xml:space="preserve"> </w:t>
      </w:r>
      <w:r>
        <w:rPr>
          <w:rFonts w:hint="eastAsia"/>
        </w:rPr>
        <w:t>ДИССЕРТАЦИИ</w:t>
      </w:r>
    </w:p>
    <w:p w14:paraId="3EA52DEA" w14:textId="77777777" w:rsidR="003C73B8" w:rsidRDefault="003C73B8" w:rsidP="003C73B8">
      <w:r>
        <w:rPr>
          <w:rFonts w:hint="eastAsia"/>
        </w:rPr>
        <w:t>кандидат</w:t>
      </w:r>
      <w:r>
        <w:t xml:space="preserve"> </w:t>
      </w:r>
      <w:r>
        <w:rPr>
          <w:rFonts w:hint="eastAsia"/>
        </w:rPr>
        <w:t>наук</w:t>
      </w:r>
      <w:r>
        <w:t xml:space="preserve"> </w:t>
      </w:r>
      <w:r>
        <w:rPr>
          <w:rFonts w:hint="eastAsia"/>
        </w:rPr>
        <w:t>Гаркавенко</w:t>
      </w:r>
      <w:r>
        <w:t xml:space="preserve"> </w:t>
      </w:r>
      <w:r>
        <w:rPr>
          <w:rFonts w:hint="eastAsia"/>
        </w:rPr>
        <w:t>Игорь</w:t>
      </w:r>
      <w:r>
        <w:t xml:space="preserve"> </w:t>
      </w:r>
      <w:r>
        <w:rPr>
          <w:rFonts w:hint="eastAsia"/>
        </w:rPr>
        <w:t>Сергеевич</w:t>
      </w:r>
    </w:p>
    <w:p w14:paraId="61DF3F80" w14:textId="77777777" w:rsidR="003C73B8" w:rsidRDefault="003C73B8" w:rsidP="003C73B8">
      <w:r>
        <w:rPr>
          <w:rFonts w:hint="eastAsia"/>
        </w:rPr>
        <w:t>Введение</w:t>
      </w:r>
    </w:p>
    <w:p w14:paraId="4C93F501" w14:textId="77777777" w:rsidR="003C73B8" w:rsidRDefault="003C73B8" w:rsidP="003C73B8"/>
    <w:p w14:paraId="632B0998" w14:textId="77777777" w:rsidR="003C73B8" w:rsidRDefault="003C73B8" w:rsidP="003C73B8">
      <w:r>
        <w:rPr>
          <w:rFonts w:hint="eastAsia"/>
        </w:rPr>
        <w:t>Глава</w:t>
      </w:r>
      <w:r>
        <w:t xml:space="preserve"> I.</w:t>
      </w:r>
    </w:p>
    <w:p w14:paraId="051BEB15" w14:textId="77777777" w:rsidR="003C73B8" w:rsidRDefault="003C73B8" w:rsidP="003C73B8"/>
    <w:p w14:paraId="1B163675" w14:textId="77777777" w:rsidR="003C73B8" w:rsidRDefault="003C73B8" w:rsidP="003C73B8">
      <w:r>
        <w:rPr>
          <w:rFonts w:hint="eastAsia"/>
        </w:rPr>
        <w:t>Эволюция</w:t>
      </w:r>
      <w:r>
        <w:t xml:space="preserve"> </w:t>
      </w:r>
      <w:r>
        <w:rPr>
          <w:rFonts w:hint="eastAsia"/>
        </w:rPr>
        <w:t>торговой</w:t>
      </w:r>
      <w:r>
        <w:t xml:space="preserve"> </w:t>
      </w:r>
      <w:r>
        <w:rPr>
          <w:rFonts w:hint="eastAsia"/>
        </w:rPr>
        <w:t>и</w:t>
      </w:r>
      <w:r>
        <w:t xml:space="preserve"> </w:t>
      </w:r>
      <w:r>
        <w:rPr>
          <w:rFonts w:hint="eastAsia"/>
        </w:rPr>
        <w:t>таможенной</w:t>
      </w:r>
      <w:r>
        <w:t xml:space="preserve"> </w:t>
      </w:r>
      <w:r>
        <w:rPr>
          <w:rFonts w:hint="eastAsia"/>
        </w:rPr>
        <w:t>политики</w:t>
      </w:r>
      <w:r>
        <w:t xml:space="preserve"> </w:t>
      </w:r>
      <w:r>
        <w:rPr>
          <w:rFonts w:hint="eastAsia"/>
        </w:rPr>
        <w:t>России</w:t>
      </w:r>
      <w:r>
        <w:t xml:space="preserve"> </w:t>
      </w:r>
      <w:r>
        <w:rPr>
          <w:rFonts w:hint="eastAsia"/>
        </w:rPr>
        <w:t>от</w:t>
      </w:r>
      <w:r>
        <w:t xml:space="preserve"> </w:t>
      </w:r>
      <w:r>
        <w:rPr>
          <w:rFonts w:hint="eastAsia"/>
        </w:rPr>
        <w:t>начала</w:t>
      </w:r>
      <w:r>
        <w:t xml:space="preserve"> </w:t>
      </w:r>
      <w:r>
        <w:rPr>
          <w:rFonts w:hint="eastAsia"/>
        </w:rPr>
        <w:t>капиталистических</w:t>
      </w:r>
      <w:r>
        <w:t xml:space="preserve"> </w:t>
      </w:r>
      <w:r>
        <w:rPr>
          <w:rFonts w:hint="eastAsia"/>
        </w:rPr>
        <w:t>реформ</w:t>
      </w:r>
      <w:r>
        <w:t xml:space="preserve"> 1860-</w:t>
      </w:r>
      <w:r>
        <w:rPr>
          <w:rFonts w:hint="eastAsia"/>
        </w:rPr>
        <w:t>х</w:t>
      </w:r>
      <w:r>
        <w:t xml:space="preserve"> </w:t>
      </w:r>
      <w:r>
        <w:rPr>
          <w:rFonts w:hint="eastAsia"/>
        </w:rPr>
        <w:t>годов</w:t>
      </w:r>
      <w:r>
        <w:t xml:space="preserve"> </w:t>
      </w:r>
      <w:r>
        <w:rPr>
          <w:rFonts w:hint="eastAsia"/>
        </w:rPr>
        <w:t>до</w:t>
      </w:r>
      <w:r>
        <w:t xml:space="preserve"> </w:t>
      </w:r>
      <w:r>
        <w:rPr>
          <w:rFonts w:hint="eastAsia"/>
        </w:rPr>
        <w:t>«</w:t>
      </w:r>
      <w:r>
        <w:rPr>
          <w:rFonts w:hint="eastAsia"/>
        </w:rPr>
        <w:t>контрреформ</w:t>
      </w:r>
      <w:r>
        <w:rPr>
          <w:rFonts w:hint="eastAsia"/>
        </w:rPr>
        <w:t>»</w:t>
      </w:r>
      <w:r>
        <w:t xml:space="preserve"> 1880-</w:t>
      </w:r>
      <w:r>
        <w:rPr>
          <w:rFonts w:hint="eastAsia"/>
        </w:rPr>
        <w:t>х</w:t>
      </w:r>
      <w:r>
        <w:t xml:space="preserve"> </w:t>
      </w:r>
      <w:r>
        <w:rPr>
          <w:rFonts w:hint="eastAsia"/>
        </w:rPr>
        <w:t>годов</w:t>
      </w:r>
    </w:p>
    <w:p w14:paraId="3E33F853" w14:textId="77777777" w:rsidR="003C73B8" w:rsidRDefault="003C73B8" w:rsidP="003C73B8"/>
    <w:p w14:paraId="6ACA6F7A" w14:textId="77777777" w:rsidR="003C73B8" w:rsidRDefault="003C73B8" w:rsidP="003C73B8">
      <w:r>
        <w:t xml:space="preserve">1.1. </w:t>
      </w:r>
      <w:r>
        <w:rPr>
          <w:rFonts w:hint="eastAsia"/>
        </w:rPr>
        <w:t>Теории</w:t>
      </w:r>
      <w:r>
        <w:t xml:space="preserve"> </w:t>
      </w:r>
      <w:r>
        <w:rPr>
          <w:rFonts w:hint="eastAsia"/>
        </w:rPr>
        <w:t>протекционизма</w:t>
      </w:r>
      <w:r>
        <w:t xml:space="preserve"> </w:t>
      </w:r>
      <w:r>
        <w:rPr>
          <w:rFonts w:hint="eastAsia"/>
        </w:rPr>
        <w:t>и</w:t>
      </w:r>
      <w:r>
        <w:t xml:space="preserve"> </w:t>
      </w:r>
      <w:r>
        <w:rPr>
          <w:rFonts w:hint="eastAsia"/>
        </w:rPr>
        <w:t>свободной</w:t>
      </w:r>
      <w:r>
        <w:t xml:space="preserve"> </w:t>
      </w:r>
      <w:r>
        <w:rPr>
          <w:rFonts w:hint="eastAsia"/>
        </w:rPr>
        <w:t>торговли</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таможенную</w:t>
      </w:r>
      <w:r>
        <w:t xml:space="preserve"> </w:t>
      </w:r>
      <w:r>
        <w:rPr>
          <w:rFonts w:hint="eastAsia"/>
        </w:rPr>
        <w:t>политику</w:t>
      </w:r>
      <w:r>
        <w:t xml:space="preserve"> </w:t>
      </w:r>
      <w:r>
        <w:rPr>
          <w:rFonts w:hint="eastAsia"/>
        </w:rPr>
        <w:t>России</w:t>
      </w:r>
      <w:r>
        <w:t xml:space="preserve"> </w:t>
      </w:r>
      <w:r>
        <w:rPr>
          <w:rFonts w:hint="eastAsia"/>
        </w:rPr>
        <w:t>во</w:t>
      </w:r>
      <w:r>
        <w:t xml:space="preserve"> </w:t>
      </w:r>
      <w:r>
        <w:rPr>
          <w:rFonts w:hint="eastAsia"/>
        </w:rPr>
        <w:t>второй</w:t>
      </w:r>
      <w:r>
        <w:t xml:space="preserve"> </w:t>
      </w:r>
      <w:r>
        <w:rPr>
          <w:rFonts w:hint="eastAsia"/>
        </w:rPr>
        <w:t>половине</w:t>
      </w:r>
      <w:r>
        <w:t xml:space="preserve"> XIX </w:t>
      </w:r>
      <w:r>
        <w:rPr>
          <w:rFonts w:hint="eastAsia"/>
        </w:rPr>
        <w:t>века</w:t>
      </w:r>
    </w:p>
    <w:p w14:paraId="732387AA" w14:textId="77777777" w:rsidR="003C73B8" w:rsidRDefault="003C73B8" w:rsidP="003C73B8"/>
    <w:p w14:paraId="351877C6" w14:textId="77777777" w:rsidR="003C73B8" w:rsidRDefault="003C73B8" w:rsidP="003C73B8">
      <w:r>
        <w:t xml:space="preserve">1.2. </w:t>
      </w:r>
      <w:r>
        <w:rPr>
          <w:rFonts w:hint="eastAsia"/>
        </w:rPr>
        <w:t>Либеральная</w:t>
      </w:r>
      <w:r>
        <w:t xml:space="preserve"> </w:t>
      </w:r>
      <w:r>
        <w:rPr>
          <w:rFonts w:hint="eastAsia"/>
        </w:rPr>
        <w:t>торговая</w:t>
      </w:r>
      <w:r>
        <w:t xml:space="preserve"> </w:t>
      </w:r>
      <w:r>
        <w:rPr>
          <w:rFonts w:hint="eastAsia"/>
        </w:rPr>
        <w:t>и</w:t>
      </w:r>
      <w:r>
        <w:t xml:space="preserve"> </w:t>
      </w:r>
      <w:r>
        <w:rPr>
          <w:rFonts w:hint="eastAsia"/>
        </w:rPr>
        <w:t>таможенная</w:t>
      </w:r>
      <w:r>
        <w:t xml:space="preserve"> </w:t>
      </w:r>
      <w:r>
        <w:rPr>
          <w:rFonts w:hint="eastAsia"/>
        </w:rPr>
        <w:t>политика</w:t>
      </w:r>
      <w:r>
        <w:t xml:space="preserve"> </w:t>
      </w:r>
      <w:r>
        <w:rPr>
          <w:rFonts w:hint="eastAsia"/>
        </w:rPr>
        <w:t>России</w:t>
      </w:r>
      <w:r>
        <w:t xml:space="preserve"> </w:t>
      </w:r>
      <w:r>
        <w:rPr>
          <w:rFonts w:hint="eastAsia"/>
        </w:rPr>
        <w:t>после</w:t>
      </w:r>
      <w:r>
        <w:t xml:space="preserve"> </w:t>
      </w:r>
      <w:r>
        <w:rPr>
          <w:rFonts w:hint="eastAsia"/>
        </w:rPr>
        <w:t>капиталистических</w:t>
      </w:r>
      <w:r>
        <w:t xml:space="preserve"> </w:t>
      </w:r>
      <w:r>
        <w:rPr>
          <w:rFonts w:hint="eastAsia"/>
        </w:rPr>
        <w:t>реформ</w:t>
      </w:r>
      <w:r>
        <w:t xml:space="preserve"> 1860-</w:t>
      </w:r>
      <w:r>
        <w:rPr>
          <w:rFonts w:hint="eastAsia"/>
        </w:rPr>
        <w:t>х</w:t>
      </w:r>
      <w:r>
        <w:t xml:space="preserve"> </w:t>
      </w:r>
      <w:r>
        <w:rPr>
          <w:rFonts w:hint="eastAsia"/>
        </w:rPr>
        <w:t>годов</w:t>
      </w:r>
      <w:r>
        <w:t xml:space="preserve"> </w:t>
      </w:r>
      <w:r>
        <w:rPr>
          <w:rFonts w:hint="eastAsia"/>
        </w:rPr>
        <w:t>и</w:t>
      </w:r>
      <w:r>
        <w:t xml:space="preserve"> </w:t>
      </w:r>
      <w:r>
        <w:rPr>
          <w:rFonts w:hint="eastAsia"/>
        </w:rPr>
        <w:t>ее</w:t>
      </w:r>
      <w:r>
        <w:t xml:space="preserve"> </w:t>
      </w:r>
      <w:r>
        <w:rPr>
          <w:rFonts w:hint="eastAsia"/>
        </w:rPr>
        <w:t>критика</w:t>
      </w:r>
    </w:p>
    <w:p w14:paraId="06B7B9E1" w14:textId="77777777" w:rsidR="003C73B8" w:rsidRDefault="003C73B8" w:rsidP="003C73B8"/>
    <w:p w14:paraId="5162A323" w14:textId="77777777" w:rsidR="003C73B8" w:rsidRDefault="003C73B8" w:rsidP="003C73B8">
      <w:r>
        <w:t xml:space="preserve">1.3. </w:t>
      </w:r>
      <w:r>
        <w:rPr>
          <w:rFonts w:hint="eastAsia"/>
        </w:rPr>
        <w:t>Формирование</w:t>
      </w:r>
      <w:r>
        <w:t xml:space="preserve"> </w:t>
      </w:r>
      <w:r>
        <w:rPr>
          <w:rFonts w:hint="eastAsia"/>
        </w:rPr>
        <w:t>отечественной</w:t>
      </w:r>
      <w:r>
        <w:t xml:space="preserve"> </w:t>
      </w:r>
      <w:r>
        <w:rPr>
          <w:rFonts w:hint="eastAsia"/>
        </w:rPr>
        <w:t>теории</w:t>
      </w:r>
      <w:r>
        <w:t xml:space="preserve"> </w:t>
      </w:r>
      <w:r>
        <w:rPr>
          <w:rFonts w:hint="eastAsia"/>
        </w:rPr>
        <w:t>торгово</w:t>
      </w:r>
      <w:r>
        <w:t xml:space="preserve"> </w:t>
      </w:r>
      <w:r>
        <w:rPr>
          <w:rFonts w:hint="eastAsia"/>
        </w:rPr>
        <w:t>промышленной</w:t>
      </w:r>
      <w:r>
        <w:t xml:space="preserve"> </w:t>
      </w:r>
      <w:r>
        <w:rPr>
          <w:rFonts w:hint="eastAsia"/>
        </w:rPr>
        <w:t>политики</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усиление</w:t>
      </w:r>
      <w:r>
        <w:t xml:space="preserve"> </w:t>
      </w:r>
      <w:r>
        <w:rPr>
          <w:rFonts w:hint="eastAsia"/>
        </w:rPr>
        <w:t>протекционизма</w:t>
      </w:r>
    </w:p>
    <w:p w14:paraId="50194A9C" w14:textId="77777777" w:rsidR="003C73B8" w:rsidRDefault="003C73B8" w:rsidP="003C73B8"/>
    <w:p w14:paraId="755014CA" w14:textId="77777777" w:rsidR="003C73B8" w:rsidRDefault="003C73B8" w:rsidP="003C73B8">
      <w:r>
        <w:rPr>
          <w:rFonts w:hint="eastAsia"/>
        </w:rPr>
        <w:t>Выводы</w:t>
      </w:r>
      <w:r>
        <w:t xml:space="preserve"> </w:t>
      </w:r>
      <w:r>
        <w:rPr>
          <w:rFonts w:hint="eastAsia"/>
        </w:rPr>
        <w:t>по</w:t>
      </w:r>
      <w:r>
        <w:t xml:space="preserve"> </w:t>
      </w:r>
      <w:r>
        <w:rPr>
          <w:rFonts w:hint="eastAsia"/>
        </w:rPr>
        <w:t>главе</w:t>
      </w:r>
    </w:p>
    <w:p w14:paraId="1C3A8C96" w14:textId="77777777" w:rsidR="003C73B8" w:rsidRDefault="003C73B8" w:rsidP="003C73B8"/>
    <w:p w14:paraId="0D300C12" w14:textId="77777777" w:rsidR="003C73B8" w:rsidRDefault="003C73B8" w:rsidP="003C73B8">
      <w:r>
        <w:rPr>
          <w:rFonts w:hint="eastAsia"/>
        </w:rPr>
        <w:t>Глава</w:t>
      </w:r>
      <w:r>
        <w:t xml:space="preserve"> II.</w:t>
      </w:r>
    </w:p>
    <w:p w14:paraId="074BBD26" w14:textId="77777777" w:rsidR="003C73B8" w:rsidRDefault="003C73B8" w:rsidP="003C73B8"/>
    <w:p w14:paraId="7FA40D87" w14:textId="77777777" w:rsidR="003C73B8" w:rsidRDefault="003C73B8" w:rsidP="003C73B8">
      <w:r>
        <w:rPr>
          <w:rFonts w:hint="eastAsia"/>
        </w:rPr>
        <w:t>Особенности</w:t>
      </w:r>
      <w:r>
        <w:t xml:space="preserve"> </w:t>
      </w:r>
      <w:r>
        <w:rPr>
          <w:rFonts w:hint="eastAsia"/>
        </w:rPr>
        <w:t>торговой</w:t>
      </w:r>
      <w:r>
        <w:t xml:space="preserve"> </w:t>
      </w:r>
      <w:r>
        <w:rPr>
          <w:rFonts w:hint="eastAsia"/>
        </w:rPr>
        <w:t>и</w:t>
      </w:r>
      <w:r>
        <w:t xml:space="preserve"> </w:t>
      </w:r>
      <w:r>
        <w:rPr>
          <w:rFonts w:hint="eastAsia"/>
        </w:rPr>
        <w:t>таможенной</w:t>
      </w:r>
      <w:r>
        <w:t xml:space="preserve"> </w:t>
      </w:r>
      <w:r>
        <w:rPr>
          <w:rFonts w:hint="eastAsia"/>
        </w:rPr>
        <w:t>политики</w:t>
      </w:r>
      <w:r>
        <w:t xml:space="preserve"> </w:t>
      </w:r>
      <w:r>
        <w:rPr>
          <w:rFonts w:hint="eastAsia"/>
        </w:rPr>
        <w:t>России</w:t>
      </w:r>
      <w:r>
        <w:t xml:space="preserve"> </w:t>
      </w:r>
      <w:r>
        <w:rPr>
          <w:rFonts w:hint="eastAsia"/>
        </w:rPr>
        <w:t>в</w:t>
      </w:r>
      <w:r>
        <w:t xml:space="preserve"> </w:t>
      </w:r>
      <w:r>
        <w:rPr>
          <w:rFonts w:hint="eastAsia"/>
        </w:rPr>
        <w:t>конце</w:t>
      </w:r>
      <w:r>
        <w:t xml:space="preserve"> XIX </w:t>
      </w:r>
      <w:r>
        <w:rPr>
          <w:rFonts w:hint="eastAsia"/>
        </w:rPr>
        <w:t>начале</w:t>
      </w:r>
      <w:r>
        <w:t xml:space="preserve"> </w:t>
      </w:r>
      <w:r>
        <w:rPr>
          <w:rFonts w:hint="eastAsia"/>
        </w:rPr>
        <w:t>ХХ</w:t>
      </w:r>
      <w:r>
        <w:t xml:space="preserve"> </w:t>
      </w:r>
      <w:r>
        <w:rPr>
          <w:rFonts w:hint="eastAsia"/>
        </w:rPr>
        <w:t>века</w:t>
      </w:r>
    </w:p>
    <w:p w14:paraId="53A7F31F" w14:textId="77777777" w:rsidR="003C73B8" w:rsidRDefault="003C73B8" w:rsidP="003C73B8"/>
    <w:p w14:paraId="6D26C87F" w14:textId="77777777" w:rsidR="003C73B8" w:rsidRDefault="003C73B8" w:rsidP="003C73B8">
      <w:r>
        <w:t>2.1.</w:t>
      </w:r>
      <w:r>
        <w:rPr>
          <w:rFonts w:hint="eastAsia"/>
        </w:rPr>
        <w:t>Изменение</w:t>
      </w:r>
      <w:r>
        <w:t xml:space="preserve"> </w:t>
      </w:r>
      <w:r>
        <w:rPr>
          <w:rFonts w:hint="eastAsia"/>
        </w:rPr>
        <w:t>направления</w:t>
      </w:r>
      <w:r>
        <w:t xml:space="preserve"> </w:t>
      </w:r>
      <w:r>
        <w:rPr>
          <w:rFonts w:hint="eastAsia"/>
        </w:rPr>
        <w:t>торговой</w:t>
      </w:r>
      <w:r>
        <w:t xml:space="preserve"> </w:t>
      </w:r>
      <w:r>
        <w:rPr>
          <w:rFonts w:hint="eastAsia"/>
        </w:rPr>
        <w:t>и</w:t>
      </w:r>
      <w:r>
        <w:t xml:space="preserve"> </w:t>
      </w:r>
      <w:r>
        <w:rPr>
          <w:rFonts w:hint="eastAsia"/>
        </w:rPr>
        <w:t>таможенной</w:t>
      </w:r>
      <w:r>
        <w:t xml:space="preserve"> </w:t>
      </w:r>
      <w:r>
        <w:rPr>
          <w:rFonts w:hint="eastAsia"/>
        </w:rPr>
        <w:t>политики</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государственно</w:t>
      </w:r>
      <w:r>
        <w:t>-</w:t>
      </w:r>
      <w:r>
        <w:rPr>
          <w:rFonts w:hint="eastAsia"/>
        </w:rPr>
        <w:t>монополистического</w:t>
      </w:r>
      <w:r>
        <w:t xml:space="preserve"> </w:t>
      </w:r>
      <w:r>
        <w:rPr>
          <w:rFonts w:hint="eastAsia"/>
        </w:rPr>
        <w:t>капитализма</w:t>
      </w:r>
      <w:r>
        <w:t xml:space="preserve"> </w:t>
      </w:r>
      <w:r>
        <w:rPr>
          <w:rFonts w:hint="eastAsia"/>
        </w:rPr>
        <w:t>и</w:t>
      </w:r>
      <w:r>
        <w:t xml:space="preserve"> </w:t>
      </w:r>
      <w:r>
        <w:rPr>
          <w:rFonts w:hint="eastAsia"/>
        </w:rPr>
        <w:t>ускоренной</w:t>
      </w:r>
      <w:r>
        <w:t xml:space="preserve"> </w:t>
      </w:r>
      <w:r>
        <w:rPr>
          <w:rFonts w:hint="eastAsia"/>
        </w:rPr>
        <w:t>индустриализации</w:t>
      </w:r>
    </w:p>
    <w:p w14:paraId="03E6A0FC" w14:textId="77777777" w:rsidR="003C73B8" w:rsidRDefault="003C73B8" w:rsidP="003C73B8"/>
    <w:p w14:paraId="41BA85F0" w14:textId="77777777" w:rsidR="003C73B8" w:rsidRDefault="003C73B8" w:rsidP="003C73B8">
      <w:r>
        <w:t>2.2.</w:t>
      </w:r>
      <w:r>
        <w:rPr>
          <w:rFonts w:hint="eastAsia"/>
        </w:rPr>
        <w:t>Дискуссиии</w:t>
      </w:r>
      <w:r>
        <w:t xml:space="preserve"> </w:t>
      </w:r>
      <w:r>
        <w:rPr>
          <w:rFonts w:hint="eastAsia"/>
        </w:rPr>
        <w:t>о</w:t>
      </w:r>
      <w:r>
        <w:t xml:space="preserve"> </w:t>
      </w:r>
      <w:r>
        <w:rPr>
          <w:rFonts w:hint="eastAsia"/>
        </w:rPr>
        <w:t>торговой</w:t>
      </w:r>
      <w:r>
        <w:t xml:space="preserve"> </w:t>
      </w:r>
      <w:r>
        <w:rPr>
          <w:rFonts w:hint="eastAsia"/>
        </w:rPr>
        <w:t>и</w:t>
      </w:r>
      <w:r>
        <w:t xml:space="preserve"> </w:t>
      </w:r>
      <w:r>
        <w:rPr>
          <w:rFonts w:hint="eastAsia"/>
        </w:rPr>
        <w:t>таможенной</w:t>
      </w:r>
      <w:r>
        <w:t xml:space="preserve"> </w:t>
      </w:r>
      <w:r>
        <w:rPr>
          <w:rFonts w:hint="eastAsia"/>
        </w:rPr>
        <w:t>политике</w:t>
      </w:r>
      <w:r>
        <w:t xml:space="preserve"> </w:t>
      </w:r>
      <w:r>
        <w:rPr>
          <w:rFonts w:hint="eastAsia"/>
        </w:rPr>
        <w:t>в</w:t>
      </w:r>
      <w:r>
        <w:t xml:space="preserve"> </w:t>
      </w:r>
      <w:r>
        <w:rPr>
          <w:rFonts w:hint="eastAsia"/>
        </w:rPr>
        <w:t>период</w:t>
      </w:r>
      <w:r>
        <w:t xml:space="preserve"> </w:t>
      </w:r>
      <w:r>
        <w:rPr>
          <w:rFonts w:hint="eastAsia"/>
        </w:rPr>
        <w:t>таможенной</w:t>
      </w:r>
      <w:r>
        <w:t xml:space="preserve"> </w:t>
      </w:r>
      <w:r>
        <w:rPr>
          <w:rFonts w:hint="eastAsia"/>
        </w:rPr>
        <w:t>войны</w:t>
      </w:r>
      <w:r>
        <w:t xml:space="preserve"> </w:t>
      </w:r>
      <w:r>
        <w:rPr>
          <w:rFonts w:hint="eastAsia"/>
        </w:rPr>
        <w:t>России</w:t>
      </w:r>
      <w:r>
        <w:t xml:space="preserve"> </w:t>
      </w:r>
      <w:r>
        <w:rPr>
          <w:rFonts w:hint="eastAsia"/>
        </w:rPr>
        <w:t>и</w:t>
      </w:r>
      <w:r>
        <w:t xml:space="preserve"> </w:t>
      </w:r>
      <w:r>
        <w:rPr>
          <w:rFonts w:hint="eastAsia"/>
        </w:rPr>
        <w:t>Германии</w:t>
      </w:r>
      <w:r>
        <w:t xml:space="preserve"> (1900-1914 </w:t>
      </w:r>
      <w:r>
        <w:rPr>
          <w:rFonts w:hint="eastAsia"/>
        </w:rPr>
        <w:t>гг</w:t>
      </w:r>
      <w:r>
        <w:t>.)</w:t>
      </w:r>
    </w:p>
    <w:p w14:paraId="2BB13057" w14:textId="77777777" w:rsidR="003C73B8" w:rsidRDefault="003C73B8" w:rsidP="003C73B8"/>
    <w:p w14:paraId="47983F83" w14:textId="77777777" w:rsidR="003C73B8" w:rsidRDefault="003C73B8" w:rsidP="003C73B8">
      <w:r>
        <w:t>2.3.</w:t>
      </w:r>
      <w:r>
        <w:rPr>
          <w:rFonts w:hint="eastAsia"/>
        </w:rPr>
        <w:t>Таможенные</w:t>
      </w:r>
      <w:r>
        <w:t xml:space="preserve"> </w:t>
      </w:r>
      <w:r>
        <w:rPr>
          <w:rFonts w:hint="eastAsia"/>
        </w:rPr>
        <w:t>союзы</w:t>
      </w:r>
      <w:r>
        <w:t xml:space="preserve"> </w:t>
      </w:r>
      <w:r>
        <w:rPr>
          <w:rFonts w:hint="eastAsia"/>
        </w:rPr>
        <w:t>и</w:t>
      </w:r>
      <w:r>
        <w:t xml:space="preserve"> </w:t>
      </w:r>
      <w:r>
        <w:rPr>
          <w:rFonts w:hint="eastAsia"/>
        </w:rPr>
        <w:t>зоны</w:t>
      </w:r>
      <w:r>
        <w:t xml:space="preserve"> </w:t>
      </w:r>
      <w:r>
        <w:rPr>
          <w:rFonts w:hint="eastAsia"/>
        </w:rPr>
        <w:t>свободной</w:t>
      </w:r>
      <w:r>
        <w:t xml:space="preserve"> </w:t>
      </w:r>
      <w:r>
        <w:rPr>
          <w:rFonts w:hint="eastAsia"/>
        </w:rPr>
        <w:t>торговли</w:t>
      </w:r>
      <w:r>
        <w:t xml:space="preserve"> </w:t>
      </w:r>
      <w:r>
        <w:rPr>
          <w:rFonts w:hint="eastAsia"/>
        </w:rPr>
        <w:t>накануне</w:t>
      </w:r>
      <w:r>
        <w:t xml:space="preserve"> </w:t>
      </w:r>
      <w:r>
        <w:rPr>
          <w:rFonts w:hint="eastAsia"/>
        </w:rPr>
        <w:t>Первой</w:t>
      </w:r>
      <w:r>
        <w:t xml:space="preserve"> </w:t>
      </w:r>
      <w:r>
        <w:rPr>
          <w:rFonts w:hint="eastAsia"/>
        </w:rPr>
        <w:t>мировой</w:t>
      </w:r>
      <w:r>
        <w:t xml:space="preserve"> </w:t>
      </w:r>
      <w:r>
        <w:rPr>
          <w:rFonts w:hint="eastAsia"/>
        </w:rPr>
        <w:t>войны</w:t>
      </w:r>
    </w:p>
    <w:p w14:paraId="36C9707D" w14:textId="77777777" w:rsidR="003C73B8" w:rsidRDefault="003C73B8" w:rsidP="003C73B8"/>
    <w:p w14:paraId="68ED3477" w14:textId="77777777" w:rsidR="003C73B8" w:rsidRDefault="003C73B8" w:rsidP="003C73B8">
      <w:r>
        <w:rPr>
          <w:rFonts w:hint="eastAsia"/>
        </w:rPr>
        <w:t>Выводы</w:t>
      </w:r>
      <w:r>
        <w:t xml:space="preserve"> </w:t>
      </w:r>
      <w:r>
        <w:rPr>
          <w:rFonts w:hint="eastAsia"/>
        </w:rPr>
        <w:t>по</w:t>
      </w:r>
      <w:r>
        <w:t xml:space="preserve"> </w:t>
      </w:r>
      <w:r>
        <w:rPr>
          <w:rFonts w:hint="eastAsia"/>
        </w:rPr>
        <w:t>главе</w:t>
      </w:r>
      <w:r>
        <w:t xml:space="preserve"> II</w:t>
      </w:r>
    </w:p>
    <w:p w14:paraId="6F0296E3" w14:textId="77777777" w:rsidR="003C73B8" w:rsidRDefault="003C73B8" w:rsidP="003C73B8"/>
    <w:p w14:paraId="5163849D" w14:textId="77777777" w:rsidR="003C73B8" w:rsidRDefault="003C73B8" w:rsidP="003C73B8">
      <w:r>
        <w:rPr>
          <w:rFonts w:hint="eastAsia"/>
        </w:rPr>
        <w:t>Заключение</w:t>
      </w:r>
    </w:p>
    <w:p w14:paraId="71E36881" w14:textId="77777777" w:rsidR="003C73B8" w:rsidRDefault="003C73B8" w:rsidP="003C73B8"/>
    <w:p w14:paraId="3C2D052A" w14:textId="77777777" w:rsidR="003C73B8" w:rsidRDefault="003C73B8" w:rsidP="003C73B8">
      <w:r>
        <w:rPr>
          <w:rFonts w:hint="eastAsia"/>
        </w:rPr>
        <w:t>Список</w:t>
      </w:r>
      <w:r>
        <w:t xml:space="preserve"> </w:t>
      </w:r>
      <w:r>
        <w:rPr>
          <w:rFonts w:hint="eastAsia"/>
        </w:rPr>
        <w:t>литературы</w:t>
      </w:r>
    </w:p>
    <w:p w14:paraId="262BF01B" w14:textId="77777777" w:rsidR="003C73B8" w:rsidRDefault="003C73B8" w:rsidP="003C73B8"/>
    <w:p w14:paraId="1082E0BC" w14:textId="7EA6F919" w:rsidR="003C73B8" w:rsidRPr="003C73B8" w:rsidRDefault="003C73B8" w:rsidP="003C73B8">
      <w:r>
        <w:t>135</w:t>
      </w:r>
    </w:p>
    <w:sectPr w:rsidR="003C73B8" w:rsidRPr="003C73B8" w:rsidSect="006917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76E2E" w14:textId="77777777" w:rsidR="0069170F" w:rsidRDefault="0069170F">
      <w:pPr>
        <w:spacing w:after="0" w:line="240" w:lineRule="auto"/>
      </w:pPr>
      <w:r>
        <w:separator/>
      </w:r>
    </w:p>
  </w:endnote>
  <w:endnote w:type="continuationSeparator" w:id="0">
    <w:p w14:paraId="1FF6922C" w14:textId="77777777" w:rsidR="0069170F" w:rsidRDefault="0069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67E14" w14:textId="77777777" w:rsidR="0069170F" w:rsidRDefault="0069170F"/>
    <w:p w14:paraId="72BF9E6D" w14:textId="77777777" w:rsidR="0069170F" w:rsidRDefault="0069170F"/>
    <w:p w14:paraId="3C2DC1A5" w14:textId="77777777" w:rsidR="0069170F" w:rsidRDefault="0069170F"/>
    <w:p w14:paraId="426AAF22" w14:textId="77777777" w:rsidR="0069170F" w:rsidRDefault="0069170F"/>
    <w:p w14:paraId="11CD7D2D" w14:textId="77777777" w:rsidR="0069170F" w:rsidRDefault="0069170F"/>
    <w:p w14:paraId="1347E850" w14:textId="77777777" w:rsidR="0069170F" w:rsidRDefault="0069170F"/>
    <w:p w14:paraId="48A80B0C" w14:textId="77777777" w:rsidR="0069170F" w:rsidRDefault="006917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EB62DA" wp14:editId="1B3C03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48451" w14:textId="77777777" w:rsidR="0069170F" w:rsidRDefault="00691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B62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E48451" w14:textId="77777777" w:rsidR="0069170F" w:rsidRDefault="00691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BC97DC" w14:textId="77777777" w:rsidR="0069170F" w:rsidRDefault="0069170F"/>
    <w:p w14:paraId="6B1ABE38" w14:textId="77777777" w:rsidR="0069170F" w:rsidRDefault="0069170F"/>
    <w:p w14:paraId="7C004860" w14:textId="77777777" w:rsidR="0069170F" w:rsidRDefault="006917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691D04" wp14:editId="238B16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AA1FF" w14:textId="77777777" w:rsidR="0069170F" w:rsidRDefault="0069170F"/>
                          <w:p w14:paraId="16259F03" w14:textId="77777777" w:rsidR="0069170F" w:rsidRDefault="00691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91D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FAA1FF" w14:textId="77777777" w:rsidR="0069170F" w:rsidRDefault="0069170F"/>
                    <w:p w14:paraId="16259F03" w14:textId="77777777" w:rsidR="0069170F" w:rsidRDefault="00691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E58994" w14:textId="77777777" w:rsidR="0069170F" w:rsidRDefault="0069170F"/>
    <w:p w14:paraId="4DDBD299" w14:textId="77777777" w:rsidR="0069170F" w:rsidRDefault="0069170F">
      <w:pPr>
        <w:rPr>
          <w:sz w:val="2"/>
          <w:szCs w:val="2"/>
        </w:rPr>
      </w:pPr>
    </w:p>
    <w:p w14:paraId="052B1DA3" w14:textId="77777777" w:rsidR="0069170F" w:rsidRDefault="0069170F"/>
    <w:p w14:paraId="621CB8D3" w14:textId="77777777" w:rsidR="0069170F" w:rsidRDefault="0069170F">
      <w:pPr>
        <w:spacing w:after="0" w:line="240" w:lineRule="auto"/>
      </w:pPr>
    </w:p>
  </w:footnote>
  <w:footnote w:type="continuationSeparator" w:id="0">
    <w:p w14:paraId="1C45062B" w14:textId="77777777" w:rsidR="0069170F" w:rsidRDefault="00691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0F"/>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17064</TotalTime>
  <Pages>2</Pages>
  <Words>174</Words>
  <Characters>993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2694</cp:revision>
  <cp:lastPrinted>2009-02-06T05:36:00Z</cp:lastPrinted>
  <dcterms:created xsi:type="dcterms:W3CDTF">2024-04-09T10:20:00Z</dcterms:created>
  <dcterms:modified xsi:type="dcterms:W3CDTF">2024-04-30T09:10:00Z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