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09ED9"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Староверов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Владимир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Владимирович</w:t>
      </w:r>
      <w:r w:rsidRPr="00143BDA">
        <w:rPr>
          <w:rFonts w:ascii="Arial" w:hAnsi="Arial" w:cs="Arial"/>
          <w:caps/>
          <w:color w:val="333333"/>
          <w:sz w:val="27"/>
          <w:szCs w:val="27"/>
        </w:rPr>
        <w:t>.</w:t>
      </w:r>
    </w:p>
    <w:p w14:paraId="645AC80A"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Социальные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диссертация</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кандидата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наук</w:t>
      </w:r>
      <w:r w:rsidRPr="00143BDA">
        <w:rPr>
          <w:rFonts w:ascii="Arial" w:hAnsi="Arial" w:cs="Arial"/>
          <w:caps/>
          <w:color w:val="333333"/>
          <w:sz w:val="27"/>
          <w:szCs w:val="27"/>
        </w:rPr>
        <w:t xml:space="preserve"> : 22.00.04. - </w:t>
      </w:r>
      <w:r w:rsidRPr="00143BDA">
        <w:rPr>
          <w:rFonts w:ascii="Arial" w:hAnsi="Arial" w:cs="Arial" w:hint="eastAsia"/>
          <w:caps/>
          <w:color w:val="333333"/>
          <w:sz w:val="27"/>
          <w:szCs w:val="27"/>
        </w:rPr>
        <w:t>Москва</w:t>
      </w:r>
      <w:r w:rsidRPr="00143BDA">
        <w:rPr>
          <w:rFonts w:ascii="Arial" w:hAnsi="Arial" w:cs="Arial"/>
          <w:caps/>
          <w:color w:val="333333"/>
          <w:sz w:val="27"/>
          <w:szCs w:val="27"/>
        </w:rPr>
        <w:t xml:space="preserve">, 2003. - 137 </w:t>
      </w:r>
      <w:r w:rsidRPr="00143BDA">
        <w:rPr>
          <w:rFonts w:ascii="Arial" w:hAnsi="Arial" w:cs="Arial" w:hint="eastAsia"/>
          <w:caps/>
          <w:color w:val="333333"/>
          <w:sz w:val="27"/>
          <w:szCs w:val="27"/>
        </w:rPr>
        <w:t>с</w:t>
      </w:r>
      <w:r w:rsidRPr="00143BDA">
        <w:rPr>
          <w:rFonts w:ascii="Arial" w:hAnsi="Arial" w:cs="Arial"/>
          <w:caps/>
          <w:color w:val="333333"/>
          <w:sz w:val="27"/>
          <w:szCs w:val="27"/>
        </w:rPr>
        <w:t>.</w:t>
      </w:r>
    </w:p>
    <w:p w14:paraId="09B92657"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больше</w:t>
      </w:r>
    </w:p>
    <w:p w14:paraId="1F009101"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Цитаты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текста</w:t>
      </w:r>
      <w:r w:rsidRPr="00143BDA">
        <w:rPr>
          <w:rFonts w:ascii="Arial" w:hAnsi="Arial" w:cs="Arial"/>
          <w:caps/>
          <w:color w:val="333333"/>
          <w:sz w:val="27"/>
          <w:szCs w:val="27"/>
        </w:rPr>
        <w:t>:</w:t>
      </w:r>
    </w:p>
    <w:p w14:paraId="73C78C15"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стр</w:t>
      </w:r>
      <w:r w:rsidRPr="00143BDA">
        <w:rPr>
          <w:rFonts w:ascii="Arial" w:hAnsi="Arial" w:cs="Arial"/>
          <w:caps/>
          <w:color w:val="333333"/>
          <w:sz w:val="27"/>
          <w:szCs w:val="27"/>
        </w:rPr>
        <w:t>. 1</w:t>
      </w:r>
    </w:p>
    <w:p w14:paraId="4955EEB9" w14:textId="77777777" w:rsidR="00143BDA" w:rsidRPr="00143BDA" w:rsidRDefault="00143BDA" w:rsidP="00143BDA">
      <w:pPr>
        <w:rPr>
          <w:rFonts w:ascii="Arial" w:hAnsi="Arial" w:cs="Arial"/>
          <w:caps/>
          <w:color w:val="333333"/>
          <w:sz w:val="27"/>
          <w:szCs w:val="27"/>
        </w:rPr>
      </w:pPr>
      <w:r w:rsidRPr="00143BDA">
        <w:rPr>
          <w:rFonts w:ascii="Arial" w:hAnsi="Arial" w:cs="Arial"/>
          <w:caps/>
          <w:color w:val="333333"/>
          <w:sz w:val="27"/>
          <w:szCs w:val="27"/>
        </w:rPr>
        <w:t xml:space="preserve">: 04'XllUZ </w:t>
      </w:r>
      <w:r w:rsidRPr="00143BDA">
        <w:rPr>
          <w:rFonts w:ascii="Arial" w:hAnsi="Arial" w:cs="Arial" w:hint="eastAsia"/>
          <w:caps/>
          <w:color w:val="333333"/>
          <w:sz w:val="27"/>
          <w:szCs w:val="27"/>
        </w:rPr>
        <w:t>ИНСТИТУТ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w:t>
      </w:r>
      <w:r w:rsidRPr="00143BDA">
        <w:rPr>
          <w:rFonts w:ascii="Arial" w:hAnsi="Arial" w:cs="Arial"/>
          <w:caps/>
          <w:color w:val="333333"/>
          <w:sz w:val="27"/>
          <w:szCs w:val="27"/>
        </w:rPr>
        <w:t>-</w:t>
      </w:r>
      <w:r w:rsidRPr="00143BDA">
        <w:rPr>
          <w:rFonts w:ascii="Arial" w:hAnsi="Arial" w:cs="Arial" w:hint="eastAsia"/>
          <w:caps/>
          <w:color w:val="333333"/>
          <w:sz w:val="27"/>
          <w:szCs w:val="27"/>
        </w:rPr>
        <w:t>ПОЛИТИЧЕСКИХ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АКАДЕМИЯ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НАУК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СТАРОВЕРОВ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Владимир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Владимирович</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Диссертация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соискание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ученой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степени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кандидата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наук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Специальность</w:t>
      </w:r>
      <w:r w:rsidRPr="00143BDA">
        <w:rPr>
          <w:rFonts w:ascii="Arial" w:hAnsi="Arial" w:cs="Arial"/>
          <w:caps/>
          <w:color w:val="333333"/>
          <w:sz w:val="27"/>
          <w:szCs w:val="27"/>
        </w:rPr>
        <w:t xml:space="preserve"> - 220004 - </w:t>
      </w:r>
      <w:r w:rsidRPr="00143BDA">
        <w:rPr>
          <w:rFonts w:ascii="Arial" w:hAnsi="Arial" w:cs="Arial" w:hint="eastAsia"/>
          <w:caps/>
          <w:color w:val="333333"/>
          <w:sz w:val="27"/>
          <w:szCs w:val="27"/>
        </w:rPr>
        <w:t>социальная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структура</w:t>
      </w:r>
    </w:p>
    <w:p w14:paraId="00B41B08"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стр</w:t>
      </w:r>
      <w:r w:rsidRPr="00143BDA">
        <w:rPr>
          <w:rFonts w:ascii="Arial" w:hAnsi="Arial" w:cs="Arial"/>
          <w:caps/>
          <w:color w:val="333333"/>
          <w:sz w:val="27"/>
          <w:szCs w:val="27"/>
        </w:rPr>
        <w:t>. 6</w:t>
      </w:r>
    </w:p>
    <w:p w14:paraId="187DC3FF"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сийского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качественного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анализа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 aHajmsa </w:t>
      </w:r>
      <w:r w:rsidRPr="00143BDA">
        <w:rPr>
          <w:rFonts w:ascii="Arial" w:hAnsi="Arial" w:cs="Arial" w:hint="eastAsia"/>
          <w:caps/>
          <w:color w:val="333333"/>
          <w:sz w:val="27"/>
          <w:szCs w:val="27"/>
        </w:rPr>
        <w:t>связи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федеральной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региональной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политики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гсроблемами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формирования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задач</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корректировки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точки</w:t>
      </w:r>
    </w:p>
    <w:p w14:paraId="2BD4C90F"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lastRenderedPageBreak/>
        <w:t>стр</w:t>
      </w:r>
      <w:r w:rsidRPr="00143BDA">
        <w:rPr>
          <w:rFonts w:ascii="Arial" w:hAnsi="Arial" w:cs="Arial"/>
          <w:caps/>
          <w:color w:val="333333"/>
          <w:sz w:val="27"/>
          <w:szCs w:val="27"/>
        </w:rPr>
        <w:t>. 9</w:t>
      </w:r>
    </w:p>
    <w:p w14:paraId="1D320501"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Молодежное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тика</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Молодежное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управление</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школах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бизне­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высших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средних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учебных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заведениях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могут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быть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полезны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просвети­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тельской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деятельности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ориентированной</w:t>
      </w:r>
    </w:p>
    <w:p w14:paraId="22F6AA34" w14:textId="77777777" w:rsidR="00143BDA" w:rsidRPr="00143BDA" w:rsidRDefault="00143BDA" w:rsidP="00143BDA">
      <w:pPr>
        <w:rPr>
          <w:rFonts w:ascii="Arial" w:hAnsi="Arial" w:cs="Arial"/>
          <w:caps/>
          <w:color w:val="333333"/>
          <w:sz w:val="27"/>
          <w:szCs w:val="27"/>
        </w:rPr>
      </w:pPr>
    </w:p>
    <w:p w14:paraId="6BEC5CE0"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Введение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диссертации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часть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автореферата</w:t>
      </w:r>
      <w:r w:rsidRPr="00143BDA">
        <w:rPr>
          <w:rFonts w:ascii="Arial" w:hAnsi="Arial" w:cs="Arial"/>
          <w:caps/>
          <w:color w:val="333333"/>
          <w:sz w:val="27"/>
          <w:szCs w:val="27"/>
        </w:rPr>
        <w:t>)</w:t>
      </w:r>
    </w:p>
    <w:p w14:paraId="65B3E69C"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тему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Социальные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hint="eastAsia"/>
          <w:caps/>
          <w:color w:val="333333"/>
          <w:sz w:val="27"/>
          <w:szCs w:val="27"/>
        </w:rPr>
        <w:t>»</w:t>
      </w:r>
    </w:p>
    <w:p w14:paraId="41A2E030"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Актуальность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диссертационного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проистекает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ситуации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связанного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неудовлетворительного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состояния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особенно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переживает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системный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кризис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Переход</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оказался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более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болезненным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ожидалось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реформаторами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породил</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наряду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позитивами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массу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которые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грозят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национальной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безопасности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ибо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опасно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деформируют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основные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элементы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гуманитарной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составной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идеалы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цен</w:t>
      </w:r>
      <w:r w:rsidRPr="00143BDA">
        <w:rPr>
          <w:rFonts w:ascii="Arial" w:hAnsi="Arial" w:cs="Arial" w:hint="eastAsia"/>
          <w:caps/>
          <w:color w:val="333333"/>
          <w:sz w:val="27"/>
          <w:szCs w:val="27"/>
        </w:rPr>
        <w:lastRenderedPageBreak/>
        <w:t>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интересы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человека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семьи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народа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государства</w:t>
      </w:r>
      <w:r w:rsidRPr="00143BDA">
        <w:rPr>
          <w:rFonts w:ascii="Arial" w:hAnsi="Arial" w:cs="Arial"/>
          <w:caps/>
          <w:color w:val="333333"/>
          <w:sz w:val="27"/>
          <w:szCs w:val="27"/>
        </w:rPr>
        <w:t>1.</w:t>
      </w:r>
    </w:p>
    <w:p w14:paraId="207F7266" w14:textId="77777777" w:rsidR="00143BDA" w:rsidRPr="00143BDA" w:rsidRDefault="00143BDA" w:rsidP="00143BDA">
      <w:pPr>
        <w:rPr>
          <w:rFonts w:ascii="Arial" w:hAnsi="Arial" w:cs="Arial"/>
          <w:caps/>
          <w:color w:val="333333"/>
          <w:sz w:val="27"/>
          <w:szCs w:val="27"/>
        </w:rPr>
      </w:pPr>
    </w:p>
    <w:p w14:paraId="5454682E"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Одной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причин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кризиса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является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обстоятельство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полтора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десятилетия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реформирования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удалось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создать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базирующиеся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позитивных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идеалах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ценностях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цивилизованные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структуры</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проверенную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историческим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опытом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опору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динамичной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w:t>
      </w:r>
    </w:p>
    <w:p w14:paraId="452D7E3C" w14:textId="77777777" w:rsidR="00143BDA" w:rsidRPr="00143BDA" w:rsidRDefault="00143BDA" w:rsidP="00143BDA">
      <w:pPr>
        <w:rPr>
          <w:rFonts w:ascii="Arial" w:hAnsi="Arial" w:cs="Arial"/>
          <w:caps/>
          <w:color w:val="333333"/>
          <w:sz w:val="27"/>
          <w:szCs w:val="27"/>
        </w:rPr>
      </w:pPr>
    </w:p>
    <w:p w14:paraId="7D508F3F"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многом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произошло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вследствие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порожденная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перестройкой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реформами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предприимчивость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родилась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столько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правомочной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инициативы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сколько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недр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теневой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потому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приняла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большей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частью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криминализированный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характер</w:t>
      </w:r>
      <w:r w:rsidRPr="00143BDA">
        <w:rPr>
          <w:rFonts w:ascii="Arial" w:hAnsi="Arial" w:cs="Arial"/>
          <w:caps/>
          <w:color w:val="333333"/>
          <w:sz w:val="27"/>
          <w:szCs w:val="27"/>
        </w:rPr>
        <w:t xml:space="preserve">.2 </w:t>
      </w: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поскольку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если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исходить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западного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опыта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представители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составляют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цементирующий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костяк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выступающего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системообразующим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фундаментом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структуры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обществ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среднего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класса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характер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стал</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одним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факторов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тормозящих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формирование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стране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обещанного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некогда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реформаторами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гражданского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общества</w:t>
      </w:r>
      <w:r w:rsidRPr="00143BDA">
        <w:rPr>
          <w:rFonts w:ascii="Arial" w:hAnsi="Arial" w:cs="Arial"/>
          <w:caps/>
          <w:color w:val="333333"/>
          <w:sz w:val="27"/>
          <w:szCs w:val="27"/>
        </w:rPr>
        <w:t>3.</w:t>
      </w:r>
    </w:p>
    <w:p w14:paraId="169460B8" w14:textId="77777777" w:rsidR="00143BDA" w:rsidRPr="00143BDA" w:rsidRDefault="00143BDA" w:rsidP="00143BDA">
      <w:pPr>
        <w:rPr>
          <w:rFonts w:ascii="Arial" w:hAnsi="Arial" w:cs="Arial"/>
          <w:caps/>
          <w:color w:val="333333"/>
          <w:sz w:val="27"/>
          <w:szCs w:val="27"/>
        </w:rPr>
      </w:pPr>
    </w:p>
    <w:p w14:paraId="554F3DFF"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Сказалось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начале</w:t>
      </w:r>
      <w:r w:rsidRPr="00143BDA">
        <w:rPr>
          <w:rFonts w:ascii="Arial" w:hAnsi="Arial" w:cs="Arial"/>
          <w:caps/>
          <w:color w:val="333333"/>
          <w:sz w:val="27"/>
          <w:szCs w:val="27"/>
        </w:rPr>
        <w:t xml:space="preserve"> 90-</w:t>
      </w:r>
      <w:r w:rsidRPr="00143BDA">
        <w:rPr>
          <w:rFonts w:ascii="Arial" w:hAnsi="Arial" w:cs="Arial" w:hint="eastAsia"/>
          <w:caps/>
          <w:color w:val="333333"/>
          <w:sz w:val="27"/>
          <w:szCs w:val="27"/>
        </w:rPr>
        <w:t>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годов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реформаторы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положились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деле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организации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структур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самотек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уделив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основное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внимание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искусственному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признанию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созданию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крупных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стратегических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собственников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путем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мало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легитимной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раздачи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ничейной</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общенародной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собственности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Среднее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особенно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малое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уделом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самодеятельности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во</w:t>
      </w:r>
    </w:p>
    <w:p w14:paraId="5C0A4098" w14:textId="77777777" w:rsidR="00143BDA" w:rsidRPr="00143BDA" w:rsidRDefault="00143BDA" w:rsidP="00143BDA">
      <w:pPr>
        <w:rPr>
          <w:rFonts w:ascii="Arial" w:hAnsi="Arial" w:cs="Arial"/>
          <w:caps/>
          <w:color w:val="333333"/>
          <w:sz w:val="27"/>
          <w:szCs w:val="27"/>
        </w:rPr>
      </w:pPr>
    </w:p>
    <w:p w14:paraId="105CE2B6" w14:textId="77777777" w:rsidR="00143BDA" w:rsidRPr="00143BDA" w:rsidRDefault="00143BDA" w:rsidP="00143BDA">
      <w:pPr>
        <w:rPr>
          <w:rFonts w:ascii="Arial" w:hAnsi="Arial" w:cs="Arial"/>
          <w:caps/>
          <w:color w:val="333333"/>
          <w:sz w:val="27"/>
          <w:szCs w:val="27"/>
        </w:rPr>
      </w:pPr>
      <w:r w:rsidRPr="00143BDA">
        <w:rPr>
          <w:rFonts w:ascii="Arial" w:hAnsi="Arial" w:cs="Arial"/>
          <w:caps/>
          <w:color w:val="333333"/>
          <w:sz w:val="27"/>
          <w:szCs w:val="27"/>
        </w:rPr>
        <w:t xml:space="preserve">1 </w:t>
      </w:r>
      <w:r w:rsidRPr="00143BDA">
        <w:rPr>
          <w:rFonts w:ascii="Arial" w:hAnsi="Arial" w:cs="Arial" w:hint="eastAsia"/>
          <w:caps/>
          <w:color w:val="333333"/>
          <w:sz w:val="27"/>
          <w:szCs w:val="27"/>
        </w:rPr>
        <w:t>См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Вячеслав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Кузнецов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безопасности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учебник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Книга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Бизнес</w:t>
      </w:r>
      <w:r w:rsidRPr="00143BDA">
        <w:rPr>
          <w:rFonts w:ascii="Arial" w:hAnsi="Arial" w:cs="Arial"/>
          <w:caps/>
          <w:color w:val="333333"/>
          <w:sz w:val="27"/>
          <w:szCs w:val="27"/>
        </w:rPr>
        <w:t xml:space="preserve">, 2003,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.26-78. ~ </w:t>
      </w:r>
      <w:r w:rsidRPr="00143BDA">
        <w:rPr>
          <w:rFonts w:ascii="Arial" w:hAnsi="Arial" w:cs="Arial" w:hint="eastAsia"/>
          <w:caps/>
          <w:color w:val="333333"/>
          <w:sz w:val="27"/>
          <w:szCs w:val="27"/>
        </w:rPr>
        <w:t>См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Белая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книга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спецслужб</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w:t>
      </w:r>
      <w:r w:rsidRPr="00143BDA">
        <w:rPr>
          <w:rFonts w:ascii="Arial" w:hAnsi="Arial" w:cs="Arial" w:hint="eastAsia"/>
          <w:caps/>
          <w:color w:val="333333"/>
          <w:sz w:val="27"/>
          <w:szCs w:val="27"/>
        </w:rPr>
        <w:t>РАУ</w:t>
      </w:r>
      <w:r w:rsidRPr="00143BDA">
        <w:rPr>
          <w:rFonts w:ascii="Arial" w:hAnsi="Arial" w:cs="Arial"/>
          <w:caps/>
          <w:color w:val="333333"/>
          <w:sz w:val="27"/>
          <w:szCs w:val="27"/>
        </w:rPr>
        <w:t>-</w:t>
      </w:r>
      <w:r w:rsidRPr="00143BDA">
        <w:rPr>
          <w:rFonts w:ascii="Arial" w:hAnsi="Arial" w:cs="Arial" w:hint="eastAsia"/>
          <w:caps/>
          <w:color w:val="333333"/>
          <w:sz w:val="27"/>
          <w:szCs w:val="27"/>
        </w:rPr>
        <w:t>универсигет</w:t>
      </w:r>
      <w:r w:rsidRPr="00143BDA">
        <w:rPr>
          <w:rFonts w:ascii="Arial" w:hAnsi="Arial" w:cs="Arial"/>
          <w:caps/>
          <w:color w:val="333333"/>
          <w:sz w:val="27"/>
          <w:szCs w:val="27"/>
        </w:rPr>
        <w:t xml:space="preserve">, 1995;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Воротников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Теневая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факты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размышления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.,2002.</w:t>
      </w:r>
    </w:p>
    <w:p w14:paraId="56720B46" w14:textId="77777777" w:rsidR="00143BDA" w:rsidRPr="00143BDA" w:rsidRDefault="00143BDA" w:rsidP="00143BDA">
      <w:pPr>
        <w:rPr>
          <w:rFonts w:ascii="Arial" w:hAnsi="Arial" w:cs="Arial"/>
          <w:caps/>
          <w:color w:val="333333"/>
          <w:sz w:val="27"/>
          <w:szCs w:val="27"/>
        </w:rPr>
      </w:pPr>
    </w:p>
    <w:p w14:paraId="70276E3E" w14:textId="77777777" w:rsidR="00143BDA" w:rsidRPr="00143BDA" w:rsidRDefault="00143BDA" w:rsidP="00143BDA">
      <w:pPr>
        <w:rPr>
          <w:rFonts w:ascii="Arial" w:hAnsi="Arial" w:cs="Arial"/>
          <w:caps/>
          <w:color w:val="333333"/>
          <w:sz w:val="27"/>
          <w:szCs w:val="27"/>
        </w:rPr>
      </w:pPr>
      <w:r w:rsidRPr="00143BDA">
        <w:rPr>
          <w:rFonts w:ascii="Arial" w:hAnsi="Arial" w:cs="Arial"/>
          <w:caps/>
          <w:color w:val="333333"/>
          <w:sz w:val="27"/>
          <w:szCs w:val="27"/>
        </w:rPr>
        <w:t xml:space="preserve">3 </w:t>
      </w:r>
      <w:r w:rsidRPr="00143BDA">
        <w:rPr>
          <w:rFonts w:ascii="Arial" w:hAnsi="Arial" w:cs="Arial" w:hint="eastAsia"/>
          <w:caps/>
          <w:color w:val="333333"/>
          <w:sz w:val="27"/>
          <w:szCs w:val="27"/>
        </w:rPr>
        <w:t>См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Голубев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процессе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гражданского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Автореф</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w:t>
      </w:r>
      <w:r w:rsidRPr="00143BDA">
        <w:rPr>
          <w:rFonts w:ascii="Arial" w:hAnsi="Arial" w:cs="Arial" w:hint="eastAsia"/>
          <w:caps/>
          <w:color w:val="333333"/>
          <w:sz w:val="27"/>
          <w:szCs w:val="27"/>
        </w:rPr>
        <w:t>с</w:t>
      </w:r>
      <w:r w:rsidRPr="00143BDA">
        <w:rPr>
          <w:rFonts w:ascii="Arial" w:hAnsi="Arial" w:cs="Arial"/>
          <w:caps/>
          <w:color w:val="333333"/>
          <w:sz w:val="27"/>
          <w:szCs w:val="27"/>
        </w:rPr>
        <w:t>.</w:t>
      </w:r>
      <w:r w:rsidRPr="00143BDA">
        <w:rPr>
          <w:rFonts w:ascii="Arial" w:hAnsi="Arial" w:cs="Arial" w:hint="eastAsia"/>
          <w:caps/>
          <w:color w:val="333333"/>
          <w:sz w:val="27"/>
          <w:szCs w:val="27"/>
        </w:rPr>
        <w:t>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ИСПИ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 xml:space="preserve">.,1998. </w:t>
      </w:r>
      <w:r w:rsidRPr="00143BDA">
        <w:rPr>
          <w:rFonts w:ascii="Arial" w:hAnsi="Arial" w:cs="Arial" w:hint="eastAsia"/>
          <w:caps/>
          <w:color w:val="333333"/>
          <w:sz w:val="27"/>
          <w:szCs w:val="27"/>
        </w:rPr>
        <w:t>многом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авантюрной</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по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принципу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разрешено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все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запрещено</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которая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давала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преимущества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честным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добросовестным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законопослушным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труженикам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ловкачам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имевшим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только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корни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теневой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связи</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том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числе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w:t>
      </w:r>
      <w:r w:rsidRPr="00143BDA">
        <w:rPr>
          <w:rFonts w:ascii="Arial" w:hAnsi="Arial" w:cs="Arial" w:hint="eastAsia"/>
          <w:caps/>
          <w:color w:val="333333"/>
          <w:sz w:val="27"/>
          <w:szCs w:val="27"/>
        </w:rPr>
        <w:lastRenderedPageBreak/>
        <w:t>азе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сотрудничества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сфере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теневой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коррумпированном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чиновничьем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мире</w:t>
      </w:r>
      <w:r w:rsidRPr="00143BDA">
        <w:rPr>
          <w:rFonts w:ascii="Arial" w:hAnsi="Arial" w:cs="Arial"/>
          <w:caps/>
          <w:color w:val="333333"/>
          <w:sz w:val="27"/>
          <w:szCs w:val="27"/>
        </w:rPr>
        <w:t>.</w:t>
      </w:r>
    </w:p>
    <w:p w14:paraId="33BD3D5B" w14:textId="77777777" w:rsidR="00143BDA" w:rsidRPr="00143BDA" w:rsidRDefault="00143BDA" w:rsidP="00143BDA">
      <w:pPr>
        <w:rPr>
          <w:rFonts w:ascii="Arial" w:hAnsi="Arial" w:cs="Arial"/>
          <w:caps/>
          <w:color w:val="333333"/>
          <w:sz w:val="27"/>
          <w:szCs w:val="27"/>
        </w:rPr>
      </w:pPr>
    </w:p>
    <w:p w14:paraId="7DE79735"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Особенно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болезненно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проявились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обстоятельства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Именно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молодежью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было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создано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около</w:t>
      </w:r>
      <w:r w:rsidRPr="00143BDA">
        <w:rPr>
          <w:rFonts w:ascii="Arial" w:hAnsi="Arial" w:cs="Arial"/>
          <w:caps/>
          <w:color w:val="333333"/>
          <w:sz w:val="27"/>
          <w:szCs w:val="27"/>
        </w:rPr>
        <w:t xml:space="preserve"> 70-80 % </w:t>
      </w:r>
      <w:r w:rsidRPr="00143BDA">
        <w:rPr>
          <w:rFonts w:ascii="Arial" w:hAnsi="Arial" w:cs="Arial" w:hint="eastAsia"/>
          <w:caps/>
          <w:color w:val="333333"/>
          <w:sz w:val="27"/>
          <w:szCs w:val="27"/>
        </w:rPr>
        <w:t>появившихся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начале</w:t>
      </w:r>
      <w:r w:rsidRPr="00143BDA">
        <w:rPr>
          <w:rFonts w:ascii="Arial" w:hAnsi="Arial" w:cs="Arial"/>
          <w:caps/>
          <w:color w:val="333333"/>
          <w:sz w:val="27"/>
          <w:szCs w:val="27"/>
        </w:rPr>
        <w:t xml:space="preserve"> 90-</w:t>
      </w:r>
      <w:r w:rsidRPr="00143BDA">
        <w:rPr>
          <w:rFonts w:ascii="Arial" w:hAnsi="Arial" w:cs="Arial" w:hint="eastAsia"/>
          <w:caps/>
          <w:color w:val="333333"/>
          <w:sz w:val="27"/>
          <w:szCs w:val="27"/>
        </w:rPr>
        <w:t>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годов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малых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средних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негосударственных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коммерческих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предприятий</w:t>
      </w:r>
      <w:r w:rsidRPr="00143BDA">
        <w:rPr>
          <w:rFonts w:ascii="Arial" w:hAnsi="Arial" w:cs="Arial"/>
          <w:caps/>
          <w:color w:val="333333"/>
          <w:sz w:val="27"/>
          <w:szCs w:val="27"/>
        </w:rPr>
        <w:t xml:space="preserve">1.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последующие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десять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лег</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показывает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проведенный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Отделом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ИСПИ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мониторинг</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интерес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нему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стремительно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падает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нашло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отражение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сужении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спектра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w:t>
      </w:r>
    </w:p>
    <w:p w14:paraId="38A0D393" w14:textId="77777777" w:rsidR="00143BDA" w:rsidRPr="00143BDA" w:rsidRDefault="00143BDA" w:rsidP="00143BDA">
      <w:pPr>
        <w:rPr>
          <w:rFonts w:ascii="Arial" w:hAnsi="Arial" w:cs="Arial"/>
          <w:caps/>
          <w:color w:val="333333"/>
          <w:sz w:val="27"/>
          <w:szCs w:val="27"/>
        </w:rPr>
      </w:pPr>
    </w:p>
    <w:p w14:paraId="0CE18A0B"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Истоки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падения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интереса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многом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кроются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особенностях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функционирования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Отсюда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проистекает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проблемность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изучения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феномена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заключается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необходимости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поиска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путей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разрешения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созданных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неудачным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ходом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реформ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сфере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которое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силу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естественно</w:t>
      </w:r>
      <w:r w:rsidRPr="00143BDA">
        <w:rPr>
          <w:rFonts w:ascii="Arial" w:hAnsi="Arial" w:cs="Arial"/>
          <w:caps/>
          <w:color w:val="333333"/>
          <w:sz w:val="27"/>
          <w:szCs w:val="27"/>
        </w:rPr>
        <w:t>-</w:t>
      </w:r>
      <w:r w:rsidRPr="00143BDA">
        <w:rPr>
          <w:rFonts w:ascii="Arial" w:hAnsi="Arial" w:cs="Arial" w:hint="eastAsia"/>
          <w:caps/>
          <w:color w:val="333333"/>
          <w:sz w:val="27"/>
          <w:szCs w:val="27"/>
        </w:rPr>
        <w:t>демографических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причин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lastRenderedPageBreak/>
        <w:t>будет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перспективе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предопределять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w:t>
      </w:r>
      <w:r w:rsidRPr="00143BDA">
        <w:rPr>
          <w:rFonts w:ascii="Arial" w:hAnsi="Arial" w:cs="Arial"/>
          <w:caps/>
          <w:color w:val="333333"/>
          <w:sz w:val="27"/>
          <w:szCs w:val="27"/>
        </w:rPr>
        <w:t>-</w:t>
      </w:r>
      <w:r w:rsidRPr="00143BDA">
        <w:rPr>
          <w:rFonts w:ascii="Arial" w:hAnsi="Arial" w:cs="Arial" w:hint="eastAsia"/>
          <w:caps/>
          <w:color w:val="333333"/>
          <w:sz w:val="27"/>
          <w:szCs w:val="27"/>
        </w:rPr>
        <w:t>культурный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характер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национальной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которого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значительной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степени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зависит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успех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завершения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перехода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страны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выход</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следовательно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кризиса</w:t>
      </w:r>
      <w:r w:rsidRPr="00143BDA">
        <w:rPr>
          <w:rFonts w:ascii="Arial" w:hAnsi="Arial" w:cs="Arial"/>
          <w:caps/>
          <w:color w:val="333333"/>
          <w:sz w:val="27"/>
          <w:szCs w:val="27"/>
        </w:rPr>
        <w:t>.</w:t>
      </w:r>
    </w:p>
    <w:p w14:paraId="43798117" w14:textId="77777777" w:rsidR="00143BDA" w:rsidRPr="00143BDA" w:rsidRDefault="00143BDA" w:rsidP="00143BDA">
      <w:pPr>
        <w:rPr>
          <w:rFonts w:ascii="Arial" w:hAnsi="Arial" w:cs="Arial"/>
          <w:caps/>
          <w:color w:val="333333"/>
          <w:sz w:val="27"/>
          <w:szCs w:val="27"/>
        </w:rPr>
      </w:pPr>
    </w:p>
    <w:p w14:paraId="275A38EE"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для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разрешения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любых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необходимо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конкретное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знание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сущности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Корни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кроются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тенденциях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особенностях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обусловлен</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выбор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диссертационного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w:t>
      </w:r>
    </w:p>
    <w:p w14:paraId="4B46D9AD" w14:textId="77777777" w:rsidR="00143BDA" w:rsidRPr="00143BDA" w:rsidRDefault="00143BDA" w:rsidP="00143BDA">
      <w:pPr>
        <w:rPr>
          <w:rFonts w:ascii="Arial" w:hAnsi="Arial" w:cs="Arial"/>
          <w:caps/>
          <w:color w:val="333333"/>
          <w:sz w:val="27"/>
          <w:szCs w:val="27"/>
        </w:rPr>
      </w:pPr>
    </w:p>
    <w:p w14:paraId="7819AC2B"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аспекте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актуальность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обусловлена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нерешенностью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многих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теоретико</w:t>
      </w:r>
      <w:r w:rsidRPr="00143BDA">
        <w:rPr>
          <w:rFonts w:ascii="Arial" w:hAnsi="Arial" w:cs="Arial"/>
          <w:caps/>
          <w:color w:val="333333"/>
          <w:sz w:val="27"/>
          <w:szCs w:val="27"/>
        </w:rPr>
        <w:t>-</w:t>
      </w:r>
      <w:r w:rsidRPr="00143BDA">
        <w:rPr>
          <w:rFonts w:ascii="Arial" w:hAnsi="Arial" w:cs="Arial" w:hint="eastAsia"/>
          <w:caps/>
          <w:color w:val="333333"/>
          <w:sz w:val="27"/>
          <w:szCs w:val="27"/>
        </w:rPr>
        <w:t>методологических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вопросов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изучения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числе</w:t>
      </w:r>
      <w:r w:rsidRPr="00143BDA">
        <w:rPr>
          <w:rFonts w:ascii="Arial" w:hAnsi="Arial" w:cs="Arial"/>
          <w:caps/>
          <w:color w:val="333333"/>
          <w:sz w:val="27"/>
          <w:szCs w:val="27"/>
        </w:rPr>
        <w:t>.</w:t>
      </w:r>
    </w:p>
    <w:p w14:paraId="0BEEE429" w14:textId="77777777" w:rsidR="00143BDA" w:rsidRPr="00143BDA" w:rsidRDefault="00143BDA" w:rsidP="00143BDA">
      <w:pPr>
        <w:rPr>
          <w:rFonts w:ascii="Arial" w:hAnsi="Arial" w:cs="Arial"/>
          <w:caps/>
          <w:color w:val="333333"/>
          <w:sz w:val="27"/>
          <w:szCs w:val="27"/>
        </w:rPr>
      </w:pPr>
    </w:p>
    <w:p w14:paraId="66B3BA28"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Степень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научной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разработки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условиях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формирования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характеризуется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довольно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значительной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продви</w:t>
      </w:r>
      <w:r w:rsidRPr="00143BDA">
        <w:rPr>
          <w:rFonts w:ascii="Arial" w:hAnsi="Arial" w:cs="Arial"/>
          <w:caps/>
          <w:color w:val="333333"/>
          <w:sz w:val="27"/>
          <w:szCs w:val="27"/>
        </w:rPr>
        <w:t>-</w:t>
      </w:r>
      <w:r w:rsidRPr="00143BDA">
        <w:rPr>
          <w:rFonts w:ascii="Arial" w:hAnsi="Arial" w:cs="Arial" w:hint="eastAsia"/>
          <w:caps/>
          <w:color w:val="333333"/>
          <w:sz w:val="27"/>
          <w:szCs w:val="27"/>
        </w:rPr>
        <w:t>нутостыо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историческом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психологическом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w:t>
      </w:r>
      <w:r w:rsidRPr="00143BDA">
        <w:rPr>
          <w:rFonts w:ascii="Arial" w:hAnsi="Arial" w:cs="Arial" w:hint="eastAsia"/>
          <w:caps/>
          <w:color w:val="333333"/>
          <w:sz w:val="27"/>
          <w:szCs w:val="27"/>
        </w:rPr>
        <w:lastRenderedPageBreak/>
        <w:t>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деятельности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начальной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стадией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изучения</w:t>
      </w:r>
      <w:r w:rsidRPr="00143BDA">
        <w:rPr>
          <w:rFonts w:ascii="Arial" w:hAnsi="Arial" w:cs="Arial"/>
          <w:caps/>
          <w:color w:val="333333"/>
          <w:sz w:val="27"/>
          <w:szCs w:val="27"/>
        </w:rPr>
        <w:t>.</w:t>
      </w:r>
    </w:p>
    <w:p w14:paraId="17F97264" w14:textId="77777777" w:rsidR="00143BDA" w:rsidRPr="00143BDA" w:rsidRDefault="00143BDA" w:rsidP="00143BDA">
      <w:pPr>
        <w:rPr>
          <w:rFonts w:ascii="Arial" w:hAnsi="Arial" w:cs="Arial"/>
          <w:caps/>
          <w:color w:val="333333"/>
          <w:sz w:val="27"/>
          <w:szCs w:val="27"/>
        </w:rPr>
      </w:pPr>
    </w:p>
    <w:p w14:paraId="57A62258"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Предметом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изучения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сначала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рамках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затем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психологическом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аспектах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одно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положение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тенденции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перспективы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Доклад</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Комитета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РФ</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делам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 xml:space="preserve">., 1993,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.36. </w:t>
      </w:r>
      <w:r w:rsidRPr="00143BDA">
        <w:rPr>
          <w:rFonts w:ascii="Arial" w:hAnsi="Arial" w:cs="Arial" w:hint="eastAsia"/>
          <w:caps/>
          <w:color w:val="333333"/>
          <w:sz w:val="27"/>
          <w:szCs w:val="27"/>
        </w:rPr>
        <w:t>временно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восхождением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буржуазных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обществ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которых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нашло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свое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всестороннее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развитие</w:t>
      </w:r>
      <w:r w:rsidRPr="00143BDA">
        <w:rPr>
          <w:rFonts w:ascii="Arial" w:hAnsi="Arial" w:cs="Arial"/>
          <w:caps/>
          <w:color w:val="333333"/>
          <w:sz w:val="27"/>
          <w:szCs w:val="27"/>
        </w:rPr>
        <w:t>.</w:t>
      </w:r>
    </w:p>
    <w:p w14:paraId="1B8076C4" w14:textId="77777777" w:rsidR="00143BDA" w:rsidRPr="00143BDA" w:rsidRDefault="00143BDA" w:rsidP="00143BDA">
      <w:pPr>
        <w:rPr>
          <w:rFonts w:ascii="Arial" w:hAnsi="Arial" w:cs="Arial"/>
          <w:caps/>
          <w:color w:val="333333"/>
          <w:sz w:val="27"/>
          <w:szCs w:val="27"/>
        </w:rPr>
      </w:pPr>
    </w:p>
    <w:p w14:paraId="2A590D27"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Основные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вехи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политэкономического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рубежом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достаточно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представлены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трудах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Смита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природе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причинах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богатства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народа</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Ж</w:t>
      </w:r>
      <w:r w:rsidRPr="00143BDA">
        <w:rPr>
          <w:rFonts w:ascii="Arial" w:hAnsi="Arial" w:cs="Arial"/>
          <w:caps/>
          <w:color w:val="333333"/>
          <w:sz w:val="27"/>
          <w:szCs w:val="27"/>
        </w:rPr>
        <w:t>.</w:t>
      </w:r>
      <w:r w:rsidRPr="00143BDA">
        <w:rPr>
          <w:rFonts w:ascii="Arial" w:hAnsi="Arial" w:cs="Arial" w:hint="eastAsia"/>
          <w:caps/>
          <w:color w:val="333333"/>
          <w:sz w:val="27"/>
          <w:szCs w:val="27"/>
        </w:rPr>
        <w:t>Б</w:t>
      </w:r>
      <w:r w:rsidRPr="00143BDA">
        <w:rPr>
          <w:rFonts w:ascii="Arial" w:hAnsi="Arial" w:cs="Arial"/>
          <w:caps/>
          <w:color w:val="333333"/>
          <w:sz w:val="27"/>
          <w:szCs w:val="27"/>
        </w:rPr>
        <w:t>.</w:t>
      </w:r>
      <w:r w:rsidRPr="00143BDA">
        <w:rPr>
          <w:rFonts w:ascii="Arial" w:hAnsi="Arial" w:cs="Arial" w:hint="eastAsia"/>
          <w:caps/>
          <w:color w:val="333333"/>
          <w:sz w:val="27"/>
          <w:szCs w:val="27"/>
        </w:rPr>
        <w:t>Сея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Трактат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экономии</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w:t>
      </w:r>
      <w:r w:rsidRPr="00143BDA">
        <w:rPr>
          <w:rFonts w:ascii="Arial" w:hAnsi="Arial" w:cs="Arial" w:hint="eastAsia"/>
          <w:caps/>
          <w:color w:val="333333"/>
          <w:sz w:val="27"/>
          <w:szCs w:val="27"/>
        </w:rPr>
        <w:t>Маркса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Экономические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рукописи</w:t>
      </w:r>
      <w:r w:rsidRPr="00143BDA">
        <w:rPr>
          <w:rFonts w:ascii="Arial" w:hAnsi="Arial" w:cs="Arial"/>
          <w:caps/>
          <w:color w:val="333333"/>
          <w:sz w:val="27"/>
          <w:szCs w:val="27"/>
        </w:rPr>
        <w:t xml:space="preserve"> 1857-1861 </w:t>
      </w:r>
      <w:r w:rsidRPr="00143BDA">
        <w:rPr>
          <w:rFonts w:ascii="Arial" w:hAnsi="Arial" w:cs="Arial" w:hint="eastAsia"/>
          <w:caps/>
          <w:color w:val="333333"/>
          <w:sz w:val="27"/>
          <w:szCs w:val="27"/>
        </w:rPr>
        <w:t>года</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Капитал</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Ж</w:t>
      </w:r>
      <w:r w:rsidRPr="00143BDA">
        <w:rPr>
          <w:rFonts w:ascii="Arial" w:hAnsi="Arial" w:cs="Arial"/>
          <w:caps/>
          <w:color w:val="333333"/>
          <w:sz w:val="27"/>
          <w:szCs w:val="27"/>
        </w:rPr>
        <w:t>.</w:t>
      </w:r>
      <w:r w:rsidRPr="00143BDA">
        <w:rPr>
          <w:rFonts w:ascii="Arial" w:hAnsi="Arial" w:cs="Arial" w:hint="eastAsia"/>
          <w:caps/>
          <w:color w:val="333333"/>
          <w:sz w:val="27"/>
          <w:szCs w:val="27"/>
        </w:rPr>
        <w:t>Прудона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Что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собственность</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w:t>
      </w:r>
      <w:r w:rsidRPr="00143BDA">
        <w:rPr>
          <w:rFonts w:ascii="Arial" w:hAnsi="Arial" w:cs="Arial"/>
          <w:caps/>
          <w:color w:val="333333"/>
          <w:sz w:val="27"/>
          <w:szCs w:val="27"/>
        </w:rPr>
        <w:t>.</w:t>
      </w:r>
      <w:r w:rsidRPr="00143BDA">
        <w:rPr>
          <w:rFonts w:ascii="Arial" w:hAnsi="Arial" w:cs="Arial" w:hint="eastAsia"/>
          <w:caps/>
          <w:color w:val="333333"/>
          <w:sz w:val="27"/>
          <w:szCs w:val="27"/>
        </w:rPr>
        <w:t>Хайека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Пагубная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самонадеянность</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д</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были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заложены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принципы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парадигмы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преимущественно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осмысления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функционалистской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Смит</w:t>
      </w:r>
      <w:r w:rsidRPr="00143BDA">
        <w:rPr>
          <w:rFonts w:ascii="Arial" w:hAnsi="Arial" w:cs="Arial"/>
          <w:caps/>
          <w:color w:val="333333"/>
          <w:sz w:val="27"/>
          <w:szCs w:val="27"/>
        </w:rPr>
        <w:t>-</w:t>
      </w:r>
      <w:r w:rsidRPr="00143BDA">
        <w:rPr>
          <w:rFonts w:ascii="Arial" w:hAnsi="Arial" w:cs="Arial" w:hint="eastAsia"/>
          <w:caps/>
          <w:color w:val="333333"/>
          <w:sz w:val="27"/>
          <w:szCs w:val="27"/>
        </w:rPr>
        <w:t>Хайек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экономико</w:t>
      </w:r>
      <w:r w:rsidRPr="00143BDA">
        <w:rPr>
          <w:rFonts w:ascii="Arial" w:hAnsi="Arial" w:cs="Arial"/>
          <w:caps/>
          <w:color w:val="333333"/>
          <w:sz w:val="27"/>
          <w:szCs w:val="27"/>
        </w:rPr>
        <w:t>-</w:t>
      </w:r>
      <w:r w:rsidRPr="00143BDA">
        <w:rPr>
          <w:rFonts w:ascii="Arial" w:hAnsi="Arial" w:cs="Arial" w:hint="eastAsia"/>
          <w:caps/>
          <w:color w:val="333333"/>
          <w:sz w:val="27"/>
          <w:szCs w:val="27"/>
        </w:rPr>
        <w:t>детерминистской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версиях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Маркс</w:t>
      </w:r>
      <w:r w:rsidRPr="00143BDA">
        <w:rPr>
          <w:rFonts w:ascii="Arial" w:hAnsi="Arial" w:cs="Arial"/>
          <w:caps/>
          <w:color w:val="333333"/>
          <w:sz w:val="27"/>
          <w:szCs w:val="27"/>
        </w:rPr>
        <w:t>-</w:t>
      </w:r>
      <w:r w:rsidRPr="00143BDA">
        <w:rPr>
          <w:rFonts w:ascii="Arial" w:hAnsi="Arial" w:cs="Arial" w:hint="eastAsia"/>
          <w:caps/>
          <w:color w:val="333333"/>
          <w:sz w:val="27"/>
          <w:szCs w:val="27"/>
        </w:rPr>
        <w:t>Прудон</w:t>
      </w:r>
      <w:r w:rsidRPr="00143BDA">
        <w:rPr>
          <w:rFonts w:ascii="Arial" w:hAnsi="Arial" w:cs="Arial"/>
          <w:caps/>
          <w:color w:val="333333"/>
          <w:sz w:val="27"/>
          <w:szCs w:val="27"/>
        </w:rPr>
        <w:t>).</w:t>
      </w:r>
    </w:p>
    <w:p w14:paraId="355A63BD" w14:textId="77777777" w:rsidR="00143BDA" w:rsidRPr="00143BDA" w:rsidRDefault="00143BDA" w:rsidP="00143BDA">
      <w:pPr>
        <w:rPr>
          <w:rFonts w:ascii="Arial" w:hAnsi="Arial" w:cs="Arial"/>
          <w:caps/>
          <w:color w:val="333333"/>
          <w:sz w:val="27"/>
          <w:szCs w:val="27"/>
        </w:rPr>
      </w:pPr>
    </w:p>
    <w:p w14:paraId="67B129F1"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lastRenderedPageBreak/>
        <w:t>Принципы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w:t>
      </w:r>
      <w:r w:rsidRPr="00143BDA">
        <w:rPr>
          <w:rFonts w:ascii="Arial" w:hAnsi="Arial" w:cs="Arial"/>
          <w:caps/>
          <w:color w:val="333333"/>
          <w:sz w:val="27"/>
          <w:szCs w:val="27"/>
        </w:rPr>
        <w:t>-</w:t>
      </w:r>
      <w:r w:rsidRPr="00143BDA">
        <w:rPr>
          <w:rFonts w:ascii="Arial" w:hAnsi="Arial" w:cs="Arial" w:hint="eastAsia"/>
          <w:caps/>
          <w:color w:val="333333"/>
          <w:sz w:val="27"/>
          <w:szCs w:val="27"/>
        </w:rPr>
        <w:t>философского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тоже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уровне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теоретических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постулатов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осмысления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нашли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отражение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капитальных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работах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w:t>
      </w:r>
      <w:r w:rsidRPr="00143BDA">
        <w:rPr>
          <w:rFonts w:ascii="Arial" w:hAnsi="Arial" w:cs="Arial" w:hint="eastAsia"/>
          <w:caps/>
          <w:color w:val="333333"/>
          <w:sz w:val="27"/>
          <w:szCs w:val="27"/>
        </w:rPr>
        <w:t>Маркса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w:t>
      </w:r>
      <w:r w:rsidRPr="00143BDA">
        <w:rPr>
          <w:rFonts w:ascii="Arial" w:hAnsi="Arial" w:cs="Arial"/>
          <w:caps/>
          <w:color w:val="333333"/>
          <w:sz w:val="27"/>
          <w:szCs w:val="27"/>
        </w:rPr>
        <w:t>.</w:t>
      </w:r>
      <w:r w:rsidRPr="00143BDA">
        <w:rPr>
          <w:rFonts w:ascii="Arial" w:hAnsi="Arial" w:cs="Arial" w:hint="eastAsia"/>
          <w:caps/>
          <w:color w:val="333333"/>
          <w:sz w:val="27"/>
          <w:szCs w:val="27"/>
        </w:rPr>
        <w:t>Энгельса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Немецкая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идеология</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w:t>
      </w:r>
      <w:r w:rsidRPr="00143BDA">
        <w:rPr>
          <w:rFonts w:ascii="Arial" w:hAnsi="Arial" w:cs="Arial" w:hint="eastAsia"/>
          <w:caps/>
          <w:color w:val="333333"/>
          <w:sz w:val="27"/>
          <w:szCs w:val="27"/>
        </w:rPr>
        <w:t>Вебера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Хозяйственная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мировых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религий</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Протестантская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дух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капитализма</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Зомбарта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Буржуа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Очерки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истории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духовного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человека</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w:t>
      </w:r>
      <w:r w:rsidRPr="00143BDA">
        <w:rPr>
          <w:rFonts w:ascii="Arial" w:hAnsi="Arial" w:cs="Arial"/>
          <w:caps/>
          <w:color w:val="333333"/>
          <w:sz w:val="27"/>
          <w:szCs w:val="27"/>
        </w:rPr>
        <w:t>.</w:t>
      </w:r>
      <w:r w:rsidRPr="00143BDA">
        <w:rPr>
          <w:rFonts w:ascii="Arial" w:hAnsi="Arial" w:cs="Arial" w:hint="eastAsia"/>
          <w:caps/>
          <w:color w:val="333333"/>
          <w:sz w:val="27"/>
          <w:szCs w:val="27"/>
        </w:rPr>
        <w:t>Броделя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Материальная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цивилизация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капитализм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ХУ</w:t>
      </w:r>
      <w:r w:rsidRPr="00143BDA">
        <w:rPr>
          <w:rFonts w:ascii="Arial" w:hAnsi="Arial" w:cs="Arial"/>
          <w:caps/>
          <w:color w:val="333333"/>
          <w:sz w:val="27"/>
          <w:szCs w:val="27"/>
        </w:rPr>
        <w:t>-</w:t>
      </w:r>
      <w:r w:rsidRPr="00143BDA">
        <w:rPr>
          <w:rFonts w:ascii="Arial" w:hAnsi="Arial" w:cs="Arial" w:hint="eastAsia"/>
          <w:caps/>
          <w:color w:val="333333"/>
          <w:sz w:val="27"/>
          <w:szCs w:val="27"/>
        </w:rPr>
        <w:t>ХУП</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веков</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w:t>
      </w:r>
      <w:r w:rsidRPr="00143BDA">
        <w:rPr>
          <w:rFonts w:ascii="Arial" w:hAnsi="Arial" w:cs="Arial" w:hint="eastAsia"/>
          <w:caps/>
          <w:color w:val="333333"/>
          <w:sz w:val="27"/>
          <w:szCs w:val="27"/>
        </w:rPr>
        <w:t>Штайльманна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Новая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философия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бизнеса</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1 -</w:t>
      </w:r>
      <w:r w:rsidRPr="00143BDA">
        <w:rPr>
          <w:rFonts w:ascii="Arial" w:hAnsi="Arial" w:cs="Arial" w:hint="eastAsia"/>
          <w:caps/>
          <w:color w:val="333333"/>
          <w:sz w:val="27"/>
          <w:szCs w:val="27"/>
        </w:rPr>
        <w:t>Ш</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др</w:t>
      </w:r>
      <w:r w:rsidRPr="00143BDA">
        <w:rPr>
          <w:rFonts w:ascii="Arial" w:hAnsi="Arial" w:cs="Arial"/>
          <w:caps/>
          <w:color w:val="333333"/>
          <w:sz w:val="27"/>
          <w:szCs w:val="27"/>
        </w:rPr>
        <w:t>.</w:t>
      </w:r>
    </w:p>
    <w:p w14:paraId="12A2EC0E" w14:textId="77777777" w:rsidR="00143BDA" w:rsidRPr="00143BDA" w:rsidRDefault="00143BDA" w:rsidP="00143BDA">
      <w:pPr>
        <w:rPr>
          <w:rFonts w:ascii="Arial" w:hAnsi="Arial" w:cs="Arial"/>
          <w:caps/>
          <w:color w:val="333333"/>
          <w:sz w:val="27"/>
          <w:szCs w:val="27"/>
        </w:rPr>
      </w:pPr>
    </w:p>
    <w:p w14:paraId="0F467EF9"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излагаются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основания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движущей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силы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заложены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принципы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психологической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культурологической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социогенной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парадигм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познания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операционализированные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позднее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уровне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конкретных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специализированных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современными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зарубежными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специалистами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проблемам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w:t>
      </w:r>
      <w:r w:rsidRPr="00143BDA">
        <w:rPr>
          <w:rFonts w:ascii="Arial" w:hAnsi="Arial" w:cs="Arial"/>
          <w:caps/>
          <w:color w:val="333333"/>
          <w:sz w:val="27"/>
          <w:szCs w:val="27"/>
        </w:rPr>
        <w:t>.</w:t>
      </w:r>
      <w:r w:rsidRPr="00143BDA">
        <w:rPr>
          <w:rFonts w:ascii="Arial" w:hAnsi="Arial" w:cs="Arial" w:hint="eastAsia"/>
          <w:caps/>
          <w:color w:val="333333"/>
          <w:sz w:val="27"/>
          <w:szCs w:val="27"/>
        </w:rPr>
        <w:t>Аккофом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Верханом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w:t>
      </w:r>
      <w:r w:rsidRPr="00143BDA">
        <w:rPr>
          <w:rFonts w:ascii="Arial" w:hAnsi="Arial" w:cs="Arial"/>
          <w:caps/>
          <w:color w:val="333333"/>
          <w:sz w:val="27"/>
          <w:szCs w:val="27"/>
        </w:rPr>
        <w:t>.</w:t>
      </w:r>
      <w:r w:rsidRPr="00143BDA">
        <w:rPr>
          <w:rFonts w:ascii="Arial" w:hAnsi="Arial" w:cs="Arial" w:hint="eastAsia"/>
          <w:caps/>
          <w:color w:val="333333"/>
          <w:sz w:val="27"/>
          <w:szCs w:val="27"/>
        </w:rPr>
        <w:t>Гинсом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Дракером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Коулом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w:t>
      </w:r>
      <w:r w:rsidRPr="00143BDA">
        <w:rPr>
          <w:rFonts w:ascii="Arial" w:hAnsi="Arial" w:cs="Arial"/>
          <w:caps/>
          <w:color w:val="333333"/>
          <w:sz w:val="27"/>
          <w:szCs w:val="27"/>
        </w:rPr>
        <w:t>.</w:t>
      </w:r>
      <w:r w:rsidRPr="00143BDA">
        <w:rPr>
          <w:rFonts w:ascii="Arial" w:hAnsi="Arial" w:cs="Arial" w:hint="eastAsia"/>
          <w:caps/>
          <w:color w:val="333333"/>
          <w:sz w:val="27"/>
          <w:szCs w:val="27"/>
        </w:rPr>
        <w:t>Карлофом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РЛинтоном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w:t>
      </w:r>
      <w:r w:rsidRPr="00143BDA">
        <w:rPr>
          <w:rFonts w:ascii="Arial" w:hAnsi="Arial" w:cs="Arial"/>
          <w:caps/>
          <w:color w:val="333333"/>
          <w:sz w:val="27"/>
          <w:szCs w:val="27"/>
        </w:rPr>
        <w:t>.</w:t>
      </w:r>
      <w:r w:rsidRPr="00143BDA">
        <w:rPr>
          <w:rFonts w:ascii="Arial" w:hAnsi="Arial" w:cs="Arial" w:hint="eastAsia"/>
          <w:caps/>
          <w:color w:val="333333"/>
          <w:sz w:val="27"/>
          <w:szCs w:val="27"/>
        </w:rPr>
        <w:t>Макклеландом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Маршаллом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Дж</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Роттером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Хейне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Шумпетером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другими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основном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w:t>
      </w:r>
      <w:r w:rsidRPr="00143BDA">
        <w:rPr>
          <w:rFonts w:ascii="Arial" w:hAnsi="Arial" w:cs="Arial" w:hint="eastAsia"/>
          <w:caps/>
          <w:color w:val="333333"/>
          <w:sz w:val="27"/>
          <w:szCs w:val="27"/>
        </w:rPr>
        <w:lastRenderedPageBreak/>
        <w:t>стами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философами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психологами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социологами</w:t>
      </w:r>
      <w:r w:rsidRPr="00143BDA">
        <w:rPr>
          <w:rFonts w:ascii="Arial" w:hAnsi="Arial" w:cs="Arial"/>
          <w:caps/>
          <w:color w:val="333333"/>
          <w:sz w:val="27"/>
          <w:szCs w:val="27"/>
        </w:rPr>
        <w:t>.</w:t>
      </w:r>
    </w:p>
    <w:p w14:paraId="1E81DE8A" w14:textId="77777777" w:rsidR="00143BDA" w:rsidRPr="00143BDA" w:rsidRDefault="00143BDA" w:rsidP="00143BDA">
      <w:pPr>
        <w:rPr>
          <w:rFonts w:ascii="Arial" w:hAnsi="Arial" w:cs="Arial"/>
          <w:caps/>
          <w:color w:val="333333"/>
          <w:sz w:val="27"/>
          <w:szCs w:val="27"/>
        </w:rPr>
      </w:pPr>
    </w:p>
    <w:p w14:paraId="774323EE"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Аналогичный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характер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имеют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w:t>
      </w:r>
      <w:r w:rsidRPr="00143BDA">
        <w:rPr>
          <w:rFonts w:ascii="Arial" w:hAnsi="Arial" w:cs="Arial"/>
          <w:caps/>
          <w:color w:val="333333"/>
          <w:sz w:val="27"/>
          <w:szCs w:val="27"/>
        </w:rPr>
        <w:t>-</w:t>
      </w:r>
      <w:r w:rsidRPr="00143BDA">
        <w:rPr>
          <w:rFonts w:ascii="Arial" w:hAnsi="Arial" w:cs="Arial" w:hint="eastAsia"/>
          <w:caps/>
          <w:color w:val="333333"/>
          <w:sz w:val="27"/>
          <w:szCs w:val="27"/>
        </w:rPr>
        <w:t>философские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работы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известных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авторов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проблемам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дореволюционных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Ю</w:t>
      </w:r>
      <w:r w:rsidRPr="00143BDA">
        <w:rPr>
          <w:rFonts w:ascii="Arial" w:hAnsi="Arial" w:cs="Arial"/>
          <w:caps/>
          <w:color w:val="333333"/>
          <w:sz w:val="27"/>
          <w:szCs w:val="27"/>
        </w:rPr>
        <w:t>.</w:t>
      </w:r>
      <w:r w:rsidRPr="00143BDA">
        <w:rPr>
          <w:rFonts w:ascii="Arial" w:hAnsi="Arial" w:cs="Arial" w:hint="eastAsia"/>
          <w:caps/>
          <w:color w:val="333333"/>
          <w:sz w:val="27"/>
          <w:szCs w:val="27"/>
        </w:rPr>
        <w:t>Делевского</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Социальные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антагонизмы</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Ленина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Развитие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капитализма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w:t>
      </w:r>
      <w:r w:rsidRPr="00143BDA">
        <w:rPr>
          <w:rFonts w:ascii="Arial" w:hAnsi="Arial" w:cs="Arial"/>
          <w:caps/>
          <w:color w:val="333333"/>
          <w:sz w:val="27"/>
          <w:szCs w:val="27"/>
        </w:rPr>
        <w:t>.</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Менделеева</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Проблемы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Струве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Судьба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капитализма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Туган</w:t>
      </w:r>
      <w:r w:rsidRPr="00143BDA">
        <w:rPr>
          <w:rFonts w:ascii="Arial" w:hAnsi="Arial" w:cs="Arial"/>
          <w:caps/>
          <w:color w:val="333333"/>
          <w:sz w:val="27"/>
          <w:szCs w:val="27"/>
        </w:rPr>
        <w:t>-</w:t>
      </w:r>
      <w:r w:rsidRPr="00143BDA">
        <w:rPr>
          <w:rFonts w:ascii="Arial" w:hAnsi="Arial" w:cs="Arial" w:hint="eastAsia"/>
          <w:caps/>
          <w:color w:val="333333"/>
          <w:sz w:val="27"/>
          <w:szCs w:val="27"/>
        </w:rPr>
        <w:t>Барановского</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w:t>
      </w:r>
      <w:r w:rsidRPr="00143BDA">
        <w:rPr>
          <w:rFonts w:ascii="Arial" w:hAnsi="Arial" w:cs="Arial" w:hint="eastAsia"/>
          <w:caps/>
          <w:color w:val="333333"/>
          <w:sz w:val="27"/>
          <w:szCs w:val="27"/>
        </w:rPr>
        <w:t>Промышленные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кризисы</w:t>
      </w:r>
      <w:r w:rsidRPr="00143BDA">
        <w:rPr>
          <w:rFonts w:ascii="Arial" w:hAnsi="Arial" w:cs="Arial" w:hint="eastAsia"/>
          <w:caps/>
          <w:color w:val="333333"/>
          <w:sz w:val="27"/>
          <w:szCs w:val="27"/>
        </w:rPr>
        <w:t>»</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д</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более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w:t>
      </w:r>
      <w:r w:rsidRPr="00143BDA">
        <w:rPr>
          <w:rFonts w:ascii="Arial" w:hAnsi="Arial" w:cs="Arial"/>
          <w:caps/>
          <w:color w:val="333333"/>
          <w:sz w:val="27"/>
          <w:szCs w:val="27"/>
        </w:rPr>
        <w:t>.</w:t>
      </w:r>
      <w:r w:rsidRPr="00143BDA">
        <w:rPr>
          <w:rFonts w:ascii="Arial" w:hAnsi="Arial" w:cs="Arial" w:hint="eastAsia"/>
          <w:caps/>
          <w:color w:val="333333"/>
          <w:sz w:val="27"/>
          <w:szCs w:val="27"/>
        </w:rPr>
        <w:t>Дряхлова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w:t>
      </w:r>
      <w:r w:rsidRPr="00143BDA">
        <w:rPr>
          <w:rFonts w:ascii="Arial" w:hAnsi="Arial" w:cs="Arial"/>
          <w:caps/>
          <w:color w:val="333333"/>
          <w:sz w:val="27"/>
          <w:szCs w:val="27"/>
        </w:rPr>
        <w:t>.</w:t>
      </w:r>
      <w:r w:rsidRPr="00143BDA">
        <w:rPr>
          <w:rFonts w:ascii="Arial" w:hAnsi="Arial" w:cs="Arial" w:hint="eastAsia"/>
          <w:caps/>
          <w:color w:val="333333"/>
          <w:sz w:val="27"/>
          <w:szCs w:val="27"/>
        </w:rPr>
        <w:t>Козловского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w:t>
      </w:r>
      <w:r w:rsidRPr="00143BDA">
        <w:rPr>
          <w:rFonts w:ascii="Arial" w:hAnsi="Arial" w:cs="Arial"/>
          <w:caps/>
          <w:color w:val="333333"/>
          <w:sz w:val="27"/>
          <w:szCs w:val="27"/>
        </w:rPr>
        <w:t>.</w:t>
      </w:r>
      <w:r w:rsidRPr="00143BDA">
        <w:rPr>
          <w:rFonts w:ascii="Arial" w:hAnsi="Arial" w:cs="Arial" w:hint="eastAsia"/>
          <w:caps/>
          <w:color w:val="333333"/>
          <w:sz w:val="27"/>
          <w:szCs w:val="27"/>
        </w:rPr>
        <w:t>Петракова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Панарина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Омарова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Радаева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других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которых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находим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исследователей</w:t>
      </w:r>
      <w:r w:rsidRPr="00143BDA">
        <w:rPr>
          <w:rFonts w:ascii="Arial" w:hAnsi="Arial" w:cs="Arial"/>
          <w:caps/>
          <w:color w:val="333333"/>
          <w:sz w:val="27"/>
          <w:szCs w:val="27"/>
        </w:rPr>
        <w:t>-</w:t>
      </w:r>
      <w:r w:rsidRPr="00143BDA">
        <w:rPr>
          <w:rFonts w:ascii="Arial" w:hAnsi="Arial" w:cs="Arial" w:hint="eastAsia"/>
          <w:caps/>
          <w:color w:val="333333"/>
          <w:sz w:val="27"/>
          <w:szCs w:val="27"/>
        </w:rPr>
        <w:t>эмпириков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дают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w:t>
      </w:r>
      <w:r w:rsidRPr="00143BDA">
        <w:rPr>
          <w:rFonts w:ascii="Arial" w:hAnsi="Arial" w:cs="Arial"/>
          <w:caps/>
          <w:color w:val="333333"/>
          <w:sz w:val="27"/>
          <w:szCs w:val="27"/>
        </w:rPr>
        <w:t>-</w:t>
      </w:r>
      <w:r w:rsidRPr="00143BDA">
        <w:rPr>
          <w:rFonts w:ascii="Arial" w:hAnsi="Arial" w:cs="Arial" w:hint="eastAsia"/>
          <w:caps/>
          <w:color w:val="333333"/>
          <w:sz w:val="27"/>
          <w:szCs w:val="27"/>
        </w:rPr>
        <w:t>ко</w:t>
      </w:r>
      <w:r w:rsidRPr="00143BDA">
        <w:rPr>
          <w:rFonts w:ascii="Arial" w:hAnsi="Arial" w:cs="Arial"/>
          <w:caps/>
          <w:color w:val="333333"/>
          <w:sz w:val="27"/>
          <w:szCs w:val="27"/>
        </w:rPr>
        <w:t>-</w:t>
      </w:r>
      <w:r w:rsidRPr="00143BDA">
        <w:rPr>
          <w:rFonts w:ascii="Arial" w:hAnsi="Arial" w:cs="Arial" w:hint="eastAsia"/>
          <w:caps/>
          <w:color w:val="333333"/>
          <w:sz w:val="27"/>
          <w:szCs w:val="27"/>
        </w:rPr>
        <w:t>мегодологические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посылки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для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прикладного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политического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рыночной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экономики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переходного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периода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соответственно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отечественного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такового</w:t>
      </w:r>
      <w:r w:rsidRPr="00143BDA">
        <w:rPr>
          <w:rFonts w:ascii="Arial" w:hAnsi="Arial" w:cs="Arial"/>
          <w:caps/>
          <w:color w:val="333333"/>
          <w:sz w:val="27"/>
          <w:szCs w:val="27"/>
        </w:rPr>
        <w:t>.</w:t>
      </w:r>
    </w:p>
    <w:p w14:paraId="65C64C75" w14:textId="77777777" w:rsidR="00143BDA" w:rsidRPr="00143BDA" w:rsidRDefault="00143BDA" w:rsidP="00143BDA">
      <w:pPr>
        <w:rPr>
          <w:rFonts w:ascii="Arial" w:hAnsi="Arial" w:cs="Arial"/>
          <w:caps/>
          <w:color w:val="333333"/>
          <w:sz w:val="27"/>
          <w:szCs w:val="27"/>
        </w:rPr>
      </w:pPr>
    </w:p>
    <w:p w14:paraId="03700D08"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Однако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начали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появляться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специальные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прикладные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базе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эмпирического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материала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lastRenderedPageBreak/>
        <w:t>вторичного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анализа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информации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работы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w:t>
      </w:r>
      <w:r w:rsidRPr="00143BDA">
        <w:rPr>
          <w:rFonts w:ascii="Arial" w:hAnsi="Arial" w:cs="Arial" w:hint="eastAsia"/>
          <w:caps/>
          <w:color w:val="333333"/>
          <w:sz w:val="27"/>
          <w:szCs w:val="27"/>
        </w:rPr>
        <w:t>Андреева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Агеева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Белых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w:t>
      </w:r>
      <w:r w:rsidRPr="00143BDA">
        <w:rPr>
          <w:rFonts w:ascii="Arial" w:hAnsi="Arial" w:cs="Arial"/>
          <w:caps/>
          <w:color w:val="333333"/>
          <w:sz w:val="27"/>
          <w:szCs w:val="27"/>
        </w:rPr>
        <w:t>.</w:t>
      </w:r>
      <w:r w:rsidRPr="00143BDA">
        <w:rPr>
          <w:rFonts w:ascii="Arial" w:hAnsi="Arial" w:cs="Arial" w:hint="eastAsia"/>
          <w:caps/>
          <w:color w:val="333333"/>
          <w:sz w:val="27"/>
          <w:szCs w:val="27"/>
        </w:rPr>
        <w:t>Бабаевой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Возьмителя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Голубева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w:t>
      </w:r>
      <w:r w:rsidRPr="00143BDA">
        <w:rPr>
          <w:rFonts w:ascii="Arial" w:hAnsi="Arial" w:cs="Arial"/>
          <w:caps/>
          <w:color w:val="333333"/>
          <w:sz w:val="27"/>
          <w:szCs w:val="27"/>
        </w:rPr>
        <w:t>.</w:t>
      </w:r>
      <w:r w:rsidRPr="00143BDA">
        <w:rPr>
          <w:rFonts w:ascii="Arial" w:hAnsi="Arial" w:cs="Arial" w:hint="eastAsia"/>
          <w:caps/>
          <w:color w:val="333333"/>
          <w:sz w:val="27"/>
          <w:szCs w:val="27"/>
        </w:rPr>
        <w:t>Душацкого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Журавлева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Иванова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w:t>
      </w:r>
      <w:r w:rsidRPr="00143BDA">
        <w:rPr>
          <w:rFonts w:ascii="Arial" w:hAnsi="Arial" w:cs="Arial" w:hint="eastAsia"/>
          <w:caps/>
          <w:color w:val="333333"/>
          <w:sz w:val="27"/>
          <w:szCs w:val="27"/>
        </w:rPr>
        <w:t>Климовой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w:t>
      </w:r>
      <w:r w:rsidRPr="00143BDA">
        <w:rPr>
          <w:rFonts w:ascii="Arial" w:hAnsi="Arial" w:cs="Arial"/>
          <w:caps/>
          <w:color w:val="333333"/>
          <w:sz w:val="27"/>
          <w:szCs w:val="27"/>
        </w:rPr>
        <w:t>.</w:t>
      </w:r>
      <w:r w:rsidRPr="00143BDA">
        <w:rPr>
          <w:rFonts w:ascii="Arial" w:hAnsi="Arial" w:cs="Arial" w:hint="eastAsia"/>
          <w:caps/>
          <w:color w:val="333333"/>
          <w:sz w:val="27"/>
          <w:szCs w:val="27"/>
        </w:rPr>
        <w:t>Каболовой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Лапиной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Я</w:t>
      </w:r>
      <w:r w:rsidRPr="00143BDA">
        <w:rPr>
          <w:rFonts w:ascii="Arial" w:hAnsi="Arial" w:cs="Arial"/>
          <w:caps/>
          <w:color w:val="333333"/>
          <w:sz w:val="27"/>
          <w:szCs w:val="27"/>
        </w:rPr>
        <w:t>.</w:t>
      </w:r>
      <w:r w:rsidRPr="00143BDA">
        <w:rPr>
          <w:rFonts w:ascii="Arial" w:hAnsi="Arial" w:cs="Arial" w:hint="eastAsia"/>
          <w:caps/>
          <w:color w:val="333333"/>
          <w:sz w:val="27"/>
          <w:szCs w:val="27"/>
        </w:rPr>
        <w:t>Рощиной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Чепуренко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w:t>
      </w:r>
      <w:r w:rsidRPr="00143BDA">
        <w:rPr>
          <w:rFonts w:ascii="Arial" w:hAnsi="Arial" w:cs="Arial"/>
          <w:caps/>
          <w:color w:val="333333"/>
          <w:sz w:val="27"/>
          <w:szCs w:val="27"/>
        </w:rPr>
        <w:t>.</w:t>
      </w:r>
      <w:r w:rsidRPr="00143BDA">
        <w:rPr>
          <w:rFonts w:ascii="Arial" w:hAnsi="Arial" w:cs="Arial" w:hint="eastAsia"/>
          <w:caps/>
          <w:color w:val="333333"/>
          <w:sz w:val="27"/>
          <w:szCs w:val="27"/>
        </w:rPr>
        <w:t>Шереги</w:t>
      </w:r>
      <w:r w:rsidRPr="00143BDA">
        <w:rPr>
          <w:rFonts w:ascii="Arial" w:hAnsi="Arial" w:cs="Arial"/>
          <w:caps/>
          <w:color w:val="333333"/>
          <w:sz w:val="27"/>
          <w:szCs w:val="27"/>
        </w:rPr>
        <w:t>,</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Шитуева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других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работах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исследуются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различные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качества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статус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условиях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переходного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периода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установки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мотивации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нормы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поведения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стиль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образ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жизни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целом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п</w:t>
      </w:r>
      <w:r w:rsidRPr="00143BDA">
        <w:rPr>
          <w:rFonts w:ascii="Arial" w:hAnsi="Arial" w:cs="Arial"/>
          <w:caps/>
          <w:color w:val="333333"/>
          <w:sz w:val="27"/>
          <w:szCs w:val="27"/>
        </w:rPr>
        <w:t>.</w:t>
      </w:r>
    </w:p>
    <w:p w14:paraId="7CB0AE4A" w14:textId="77777777" w:rsidR="00143BDA" w:rsidRPr="00143BDA" w:rsidRDefault="00143BDA" w:rsidP="00143BDA">
      <w:pPr>
        <w:rPr>
          <w:rFonts w:ascii="Arial" w:hAnsi="Arial" w:cs="Arial"/>
          <w:caps/>
          <w:color w:val="333333"/>
          <w:sz w:val="27"/>
          <w:szCs w:val="27"/>
        </w:rPr>
      </w:pPr>
    </w:p>
    <w:p w14:paraId="211B4A8A"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Важное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теоретико</w:t>
      </w:r>
      <w:r w:rsidRPr="00143BDA">
        <w:rPr>
          <w:rFonts w:ascii="Arial" w:hAnsi="Arial" w:cs="Arial"/>
          <w:caps/>
          <w:color w:val="333333"/>
          <w:sz w:val="27"/>
          <w:szCs w:val="27"/>
        </w:rPr>
        <w:t>-</w:t>
      </w:r>
      <w:r w:rsidRPr="00143BDA">
        <w:rPr>
          <w:rFonts w:ascii="Arial" w:hAnsi="Arial" w:cs="Arial" w:hint="eastAsia"/>
          <w:caps/>
          <w:color w:val="333333"/>
          <w:sz w:val="27"/>
          <w:szCs w:val="27"/>
        </w:rPr>
        <w:t>методологическое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значение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имеют</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для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нашего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диссертационного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труды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зарубежных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ученых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w:t>
      </w:r>
      <w:r w:rsidRPr="00143BDA">
        <w:rPr>
          <w:rFonts w:ascii="Arial" w:hAnsi="Arial" w:cs="Arial"/>
          <w:caps/>
          <w:color w:val="333333"/>
          <w:sz w:val="27"/>
          <w:szCs w:val="27"/>
        </w:rPr>
        <w:t>.</w:t>
      </w:r>
      <w:r w:rsidRPr="00143BDA">
        <w:rPr>
          <w:rFonts w:ascii="Arial" w:hAnsi="Arial" w:cs="Arial" w:hint="eastAsia"/>
          <w:caps/>
          <w:color w:val="333333"/>
          <w:sz w:val="27"/>
          <w:szCs w:val="27"/>
        </w:rPr>
        <w:t>Белла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Дж</w:t>
      </w:r>
      <w:r w:rsidRPr="00143BDA">
        <w:rPr>
          <w:rFonts w:ascii="Arial" w:hAnsi="Arial" w:cs="Arial"/>
          <w:caps/>
          <w:color w:val="333333"/>
          <w:sz w:val="27"/>
          <w:szCs w:val="27"/>
        </w:rPr>
        <w:t>.</w:t>
      </w:r>
      <w:r w:rsidRPr="00143BDA">
        <w:rPr>
          <w:rFonts w:ascii="Arial" w:hAnsi="Arial" w:cs="Arial" w:hint="eastAsia"/>
          <w:caps/>
          <w:color w:val="333333"/>
          <w:sz w:val="27"/>
          <w:szCs w:val="27"/>
        </w:rPr>
        <w:t>Бернхэма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Дж</w:t>
      </w:r>
      <w:r w:rsidRPr="00143BDA">
        <w:rPr>
          <w:rFonts w:ascii="Arial" w:hAnsi="Arial" w:cs="Arial"/>
          <w:caps/>
          <w:color w:val="333333"/>
          <w:sz w:val="27"/>
          <w:szCs w:val="27"/>
        </w:rPr>
        <w:t>.</w:t>
      </w:r>
      <w:r w:rsidRPr="00143BDA">
        <w:rPr>
          <w:rFonts w:ascii="Arial" w:hAnsi="Arial" w:cs="Arial" w:hint="eastAsia"/>
          <w:caps/>
          <w:color w:val="333333"/>
          <w:sz w:val="27"/>
          <w:szCs w:val="27"/>
        </w:rPr>
        <w:t>Гэлбрейта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w:t>
      </w:r>
      <w:r w:rsidRPr="00143BDA">
        <w:rPr>
          <w:rFonts w:ascii="Arial" w:hAnsi="Arial" w:cs="Arial"/>
          <w:caps/>
          <w:color w:val="333333"/>
          <w:sz w:val="27"/>
          <w:szCs w:val="27"/>
        </w:rPr>
        <w:t>.</w:t>
      </w:r>
      <w:r w:rsidRPr="00143BDA">
        <w:rPr>
          <w:rFonts w:ascii="Arial" w:hAnsi="Arial" w:cs="Arial" w:hint="eastAsia"/>
          <w:caps/>
          <w:color w:val="333333"/>
          <w:sz w:val="27"/>
          <w:szCs w:val="27"/>
        </w:rPr>
        <w:t>Да</w:t>
      </w:r>
      <w:r w:rsidRPr="00143BDA">
        <w:rPr>
          <w:rFonts w:ascii="Arial" w:hAnsi="Arial" w:cs="Arial"/>
          <w:caps/>
          <w:color w:val="333333"/>
          <w:sz w:val="27"/>
          <w:szCs w:val="27"/>
        </w:rPr>
        <w:t>-</w:t>
      </w:r>
      <w:r w:rsidRPr="00143BDA">
        <w:rPr>
          <w:rFonts w:ascii="Arial" w:hAnsi="Arial" w:cs="Arial" w:hint="eastAsia"/>
          <w:caps/>
          <w:color w:val="333333"/>
          <w:sz w:val="27"/>
          <w:szCs w:val="27"/>
        </w:rPr>
        <w:t>рендорфа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Кристолл</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w:t>
      </w:r>
      <w:r w:rsidRPr="00143BDA">
        <w:rPr>
          <w:rFonts w:ascii="Arial" w:hAnsi="Arial" w:cs="Arial"/>
          <w:caps/>
          <w:color w:val="333333"/>
          <w:sz w:val="27"/>
          <w:szCs w:val="27"/>
        </w:rPr>
        <w:t>.</w:t>
      </w:r>
      <w:r w:rsidRPr="00143BDA">
        <w:rPr>
          <w:rFonts w:ascii="Arial" w:hAnsi="Arial" w:cs="Arial" w:hint="eastAsia"/>
          <w:caps/>
          <w:color w:val="333333"/>
          <w:sz w:val="27"/>
          <w:szCs w:val="27"/>
        </w:rPr>
        <w:t>Райта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других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также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Л</w:t>
      </w:r>
      <w:r w:rsidRPr="00143BDA">
        <w:rPr>
          <w:rFonts w:ascii="Arial" w:hAnsi="Arial" w:cs="Arial"/>
          <w:caps/>
          <w:color w:val="333333"/>
          <w:sz w:val="27"/>
          <w:szCs w:val="27"/>
        </w:rPr>
        <w:t>.</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Беляевой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w:t>
      </w:r>
      <w:r w:rsidRPr="00143BDA">
        <w:rPr>
          <w:rFonts w:ascii="Arial" w:hAnsi="Arial" w:cs="Arial"/>
          <w:caps/>
          <w:color w:val="333333"/>
          <w:sz w:val="27"/>
          <w:szCs w:val="27"/>
        </w:rPr>
        <w:t>.</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Голенковой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Ильина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Радаева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w:t>
      </w:r>
      <w:r w:rsidRPr="00143BDA">
        <w:rPr>
          <w:rFonts w:ascii="Arial" w:hAnsi="Arial" w:cs="Arial"/>
          <w:caps/>
          <w:color w:val="333333"/>
          <w:sz w:val="27"/>
          <w:szCs w:val="27"/>
        </w:rPr>
        <w:t>.</w:t>
      </w:r>
      <w:r w:rsidRPr="00143BDA">
        <w:rPr>
          <w:rFonts w:ascii="Arial" w:hAnsi="Arial" w:cs="Arial" w:hint="eastAsia"/>
          <w:caps/>
          <w:color w:val="333333"/>
          <w:sz w:val="27"/>
          <w:szCs w:val="27"/>
        </w:rPr>
        <w:t>Н</w:t>
      </w:r>
      <w:r w:rsidRPr="00143BDA">
        <w:rPr>
          <w:rFonts w:ascii="Arial" w:hAnsi="Arial" w:cs="Arial"/>
          <w:caps/>
          <w:color w:val="333333"/>
          <w:sz w:val="27"/>
          <w:szCs w:val="27"/>
        </w:rPr>
        <w:t>.</w:t>
      </w:r>
      <w:r w:rsidRPr="00143BDA">
        <w:rPr>
          <w:rFonts w:ascii="Arial" w:hAnsi="Arial" w:cs="Arial" w:hint="eastAsia"/>
          <w:caps/>
          <w:color w:val="333333"/>
          <w:sz w:val="27"/>
          <w:szCs w:val="27"/>
        </w:rPr>
        <w:t>Руткевича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Староверова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w:t>
      </w:r>
      <w:r w:rsidRPr="00143BDA">
        <w:rPr>
          <w:rFonts w:ascii="Arial" w:hAnsi="Arial" w:cs="Arial"/>
          <w:caps/>
          <w:color w:val="333333"/>
          <w:sz w:val="27"/>
          <w:szCs w:val="27"/>
        </w:rPr>
        <w:t>.</w:t>
      </w:r>
      <w:r w:rsidRPr="00143BDA">
        <w:rPr>
          <w:rFonts w:ascii="Arial" w:hAnsi="Arial" w:cs="Arial" w:hint="eastAsia"/>
          <w:caps/>
          <w:color w:val="333333"/>
          <w:sz w:val="27"/>
          <w:szCs w:val="27"/>
        </w:rPr>
        <w:t>К</w:t>
      </w:r>
      <w:r w:rsidRPr="00143BDA">
        <w:rPr>
          <w:rFonts w:ascii="Arial" w:hAnsi="Arial" w:cs="Arial"/>
          <w:caps/>
          <w:color w:val="333333"/>
          <w:sz w:val="27"/>
          <w:szCs w:val="27"/>
        </w:rPr>
        <w:t>.</w:t>
      </w:r>
      <w:r w:rsidRPr="00143BDA">
        <w:rPr>
          <w:rFonts w:ascii="Arial" w:hAnsi="Arial" w:cs="Arial" w:hint="eastAsia"/>
          <w:caps/>
          <w:color w:val="333333"/>
          <w:sz w:val="27"/>
          <w:szCs w:val="27"/>
        </w:rPr>
        <w:t>Степановой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w:t>
      </w:r>
      <w:r w:rsidRPr="00143BDA">
        <w:rPr>
          <w:rFonts w:ascii="Arial" w:hAnsi="Arial" w:cs="Arial"/>
          <w:caps/>
          <w:color w:val="333333"/>
          <w:sz w:val="27"/>
          <w:szCs w:val="27"/>
        </w:rPr>
        <w:t>.</w:t>
      </w:r>
      <w:r w:rsidRPr="00143BDA">
        <w:rPr>
          <w:rFonts w:ascii="Arial" w:hAnsi="Arial" w:cs="Arial" w:hint="eastAsia"/>
          <w:caps/>
          <w:color w:val="333333"/>
          <w:sz w:val="27"/>
          <w:szCs w:val="27"/>
        </w:rPr>
        <w:t>И</w:t>
      </w:r>
      <w:r w:rsidRPr="00143BDA">
        <w:rPr>
          <w:rFonts w:ascii="Arial" w:hAnsi="Arial" w:cs="Arial"/>
          <w:caps/>
          <w:color w:val="333333"/>
          <w:sz w:val="27"/>
          <w:szCs w:val="27"/>
        </w:rPr>
        <w:t>.</w:t>
      </w:r>
      <w:r w:rsidRPr="00143BDA">
        <w:rPr>
          <w:rFonts w:ascii="Arial" w:hAnsi="Arial" w:cs="Arial" w:hint="eastAsia"/>
          <w:caps/>
          <w:color w:val="333333"/>
          <w:sz w:val="27"/>
          <w:szCs w:val="27"/>
        </w:rPr>
        <w:t>Шкаратана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д</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посвященные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среднего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класса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практике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трансформации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функционирования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постсоветской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w:t>
      </w:r>
    </w:p>
    <w:p w14:paraId="2F075B23" w14:textId="77777777" w:rsidR="00143BDA" w:rsidRPr="00143BDA" w:rsidRDefault="00143BDA" w:rsidP="00143BDA">
      <w:pPr>
        <w:rPr>
          <w:rFonts w:ascii="Arial" w:hAnsi="Arial" w:cs="Arial"/>
          <w:caps/>
          <w:color w:val="333333"/>
          <w:sz w:val="27"/>
          <w:szCs w:val="27"/>
        </w:rPr>
      </w:pPr>
    </w:p>
    <w:p w14:paraId="484020BC"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Однако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всех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трудах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предпринимательство</w:t>
      </w:r>
      <w:r w:rsidRPr="00143BDA">
        <w:rPr>
          <w:rFonts w:ascii="Arial" w:hAnsi="Arial" w:cs="Arial"/>
          <w:caps/>
          <w:color w:val="333333"/>
          <w:sz w:val="27"/>
          <w:szCs w:val="27"/>
        </w:rPr>
        <w:lastRenderedPageBreak/>
        <w:t xml:space="preserve">, </w:t>
      </w:r>
      <w:r w:rsidRPr="00143BDA">
        <w:rPr>
          <w:rFonts w:ascii="Arial" w:hAnsi="Arial" w:cs="Arial" w:hint="eastAsia"/>
          <w:caps/>
          <w:color w:val="333333"/>
          <w:sz w:val="27"/>
          <w:szCs w:val="27"/>
        </w:rPr>
        <w:t>как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правило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вычленяется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специфические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рассматриваются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фрагментарно</w:t>
      </w:r>
      <w:r w:rsidRPr="00143BDA">
        <w:rPr>
          <w:rFonts w:ascii="Arial" w:hAnsi="Arial" w:cs="Arial"/>
          <w:caps/>
          <w:color w:val="333333"/>
          <w:sz w:val="27"/>
          <w:szCs w:val="27"/>
        </w:rPr>
        <w:t>.</w:t>
      </w:r>
    </w:p>
    <w:p w14:paraId="5F34B006" w14:textId="77777777" w:rsidR="00143BDA" w:rsidRPr="00143BDA" w:rsidRDefault="00143BDA" w:rsidP="00143BDA">
      <w:pPr>
        <w:rPr>
          <w:rFonts w:ascii="Arial" w:hAnsi="Arial" w:cs="Arial"/>
          <w:caps/>
          <w:color w:val="333333"/>
          <w:sz w:val="27"/>
          <w:szCs w:val="27"/>
        </w:rPr>
      </w:pPr>
    </w:p>
    <w:p w14:paraId="0351CD52"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Более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пристальное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внимание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проблемам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уделяется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публикациях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Добрыниной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w:t>
      </w:r>
      <w:r w:rsidRPr="00143BDA">
        <w:rPr>
          <w:rFonts w:ascii="Arial" w:hAnsi="Arial" w:cs="Arial"/>
          <w:caps/>
          <w:color w:val="333333"/>
          <w:sz w:val="27"/>
          <w:szCs w:val="27"/>
        </w:rPr>
        <w:t>.</w:t>
      </w:r>
      <w:r w:rsidRPr="00143BDA">
        <w:rPr>
          <w:rFonts w:ascii="Arial" w:hAnsi="Arial" w:cs="Arial" w:hint="eastAsia"/>
          <w:caps/>
          <w:color w:val="333333"/>
          <w:sz w:val="27"/>
          <w:szCs w:val="27"/>
        </w:rPr>
        <w:t>Ичитовкина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Ю</w:t>
      </w:r>
      <w:r w:rsidRPr="00143BDA">
        <w:rPr>
          <w:rFonts w:ascii="Arial" w:hAnsi="Arial" w:cs="Arial"/>
          <w:caps/>
          <w:color w:val="333333"/>
          <w:sz w:val="27"/>
          <w:szCs w:val="27"/>
        </w:rPr>
        <w:t>.</w:t>
      </w:r>
      <w:r w:rsidRPr="00143BDA">
        <w:rPr>
          <w:rFonts w:ascii="Arial" w:hAnsi="Arial" w:cs="Arial" w:hint="eastAsia"/>
          <w:caps/>
          <w:color w:val="333333"/>
          <w:sz w:val="27"/>
          <w:szCs w:val="27"/>
        </w:rPr>
        <w:t>Зубок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w:t>
      </w:r>
      <w:r w:rsidRPr="00143BDA">
        <w:rPr>
          <w:rFonts w:ascii="Arial" w:hAnsi="Arial" w:cs="Arial"/>
          <w:caps/>
          <w:color w:val="333333"/>
          <w:sz w:val="27"/>
          <w:szCs w:val="27"/>
        </w:rPr>
        <w:t>.</w:t>
      </w:r>
      <w:r w:rsidRPr="00143BDA">
        <w:rPr>
          <w:rFonts w:ascii="Arial" w:hAnsi="Arial" w:cs="Arial" w:hint="eastAsia"/>
          <w:caps/>
          <w:color w:val="333333"/>
          <w:sz w:val="27"/>
          <w:szCs w:val="27"/>
        </w:rPr>
        <w:t>Кухтевич</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Г</w:t>
      </w:r>
      <w:r w:rsidRPr="00143BDA">
        <w:rPr>
          <w:rFonts w:ascii="Arial" w:hAnsi="Arial" w:cs="Arial"/>
          <w:caps/>
          <w:color w:val="333333"/>
          <w:sz w:val="27"/>
          <w:szCs w:val="27"/>
        </w:rPr>
        <w:t>.</w:t>
      </w:r>
      <w:r w:rsidRPr="00143BDA">
        <w:rPr>
          <w:rFonts w:ascii="Arial" w:hAnsi="Arial" w:cs="Arial" w:hint="eastAsia"/>
          <w:caps/>
          <w:color w:val="333333"/>
          <w:sz w:val="27"/>
          <w:szCs w:val="27"/>
        </w:rPr>
        <w:t>Журавлева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ВЛисовского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Маршака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Б</w:t>
      </w:r>
      <w:r w:rsidRPr="00143BDA">
        <w:rPr>
          <w:rFonts w:ascii="Arial" w:hAnsi="Arial" w:cs="Arial"/>
          <w:caps/>
          <w:color w:val="333333"/>
          <w:sz w:val="27"/>
          <w:szCs w:val="27"/>
        </w:rPr>
        <w:t>.</w:t>
      </w:r>
      <w:r w:rsidRPr="00143BDA">
        <w:rPr>
          <w:rFonts w:ascii="Arial" w:hAnsi="Arial" w:cs="Arial" w:hint="eastAsia"/>
          <w:caps/>
          <w:color w:val="333333"/>
          <w:sz w:val="27"/>
          <w:szCs w:val="27"/>
        </w:rPr>
        <w:t>Ручкина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w:t>
      </w:r>
      <w:r w:rsidRPr="00143BDA">
        <w:rPr>
          <w:rFonts w:ascii="Arial" w:hAnsi="Arial" w:cs="Arial"/>
          <w:caps/>
          <w:color w:val="333333"/>
          <w:sz w:val="27"/>
          <w:szCs w:val="27"/>
        </w:rPr>
        <w:t>.</w:t>
      </w:r>
      <w:r w:rsidRPr="00143BDA">
        <w:rPr>
          <w:rFonts w:ascii="Arial" w:hAnsi="Arial" w:cs="Arial" w:hint="eastAsia"/>
          <w:caps/>
          <w:color w:val="333333"/>
          <w:sz w:val="27"/>
          <w:szCs w:val="27"/>
        </w:rPr>
        <w:t>Слуцкого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w:t>
      </w:r>
      <w:r w:rsidRPr="00143BDA">
        <w:rPr>
          <w:rFonts w:ascii="Arial" w:hAnsi="Arial" w:cs="Arial" w:hint="eastAsia"/>
          <w:caps/>
          <w:color w:val="333333"/>
          <w:sz w:val="27"/>
          <w:szCs w:val="27"/>
        </w:rPr>
        <w:t>Чупрова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Шаронова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Щегорцева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w:t>
      </w:r>
      <w:r w:rsidRPr="00143BDA">
        <w:rPr>
          <w:rFonts w:ascii="Arial" w:hAnsi="Arial" w:cs="Arial"/>
          <w:caps/>
          <w:color w:val="333333"/>
          <w:sz w:val="27"/>
          <w:szCs w:val="27"/>
        </w:rPr>
        <w:t>.</w:t>
      </w:r>
      <w:r w:rsidRPr="00143BDA">
        <w:rPr>
          <w:rFonts w:ascii="Arial" w:hAnsi="Arial" w:cs="Arial" w:hint="eastAsia"/>
          <w:caps/>
          <w:color w:val="333333"/>
          <w:sz w:val="27"/>
          <w:szCs w:val="27"/>
        </w:rPr>
        <w:t>Шендрика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других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специалистов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области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здесь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рассматриваются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чаще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всего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контексте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вопросов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положения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жизнедеятельности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социализации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развития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молодежи</w:t>
      </w:r>
      <w:r w:rsidRPr="00143BDA">
        <w:rPr>
          <w:rFonts w:ascii="Arial" w:hAnsi="Arial" w:cs="Arial"/>
          <w:caps/>
          <w:color w:val="333333"/>
          <w:sz w:val="27"/>
          <w:szCs w:val="27"/>
        </w:rPr>
        <w:t>.</w:t>
      </w:r>
    </w:p>
    <w:p w14:paraId="743E6EEB" w14:textId="77777777" w:rsidR="00143BDA" w:rsidRPr="00143BDA" w:rsidRDefault="00143BDA" w:rsidP="00143BDA">
      <w:pPr>
        <w:rPr>
          <w:rFonts w:ascii="Arial" w:hAnsi="Arial" w:cs="Arial"/>
          <w:caps/>
          <w:color w:val="333333"/>
          <w:sz w:val="27"/>
          <w:szCs w:val="27"/>
        </w:rPr>
      </w:pPr>
    </w:p>
    <w:p w14:paraId="1A322D0E" w14:textId="77777777" w:rsidR="00143BDA" w:rsidRPr="00143BDA" w:rsidRDefault="00143BDA" w:rsidP="00143BDA">
      <w:pPr>
        <w:rPr>
          <w:rFonts w:ascii="Arial" w:hAnsi="Arial" w:cs="Arial"/>
          <w:caps/>
          <w:color w:val="333333"/>
          <w:sz w:val="27"/>
          <w:szCs w:val="27"/>
        </w:rPr>
      </w:pPr>
      <w:r w:rsidRPr="00143BDA">
        <w:rPr>
          <w:rFonts w:ascii="Arial" w:hAnsi="Arial" w:cs="Arial" w:hint="eastAsia"/>
          <w:caps/>
          <w:color w:val="333333"/>
          <w:sz w:val="27"/>
          <w:szCs w:val="27"/>
        </w:rPr>
        <w:t>Недостаточная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социологическая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изученность</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как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теоретическом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так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прикладном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аспектах</w:t>
      </w:r>
      <w:r w:rsidRPr="00143BDA">
        <w:rPr>
          <w:rFonts w:ascii="Arial" w:hAnsi="Arial" w:cs="Arial"/>
          <w:caps/>
          <w:color w:val="333333"/>
          <w:sz w:val="27"/>
          <w:szCs w:val="27"/>
        </w:rPr>
        <w:t xml:space="preserve">, - </w:t>
      </w:r>
      <w:r w:rsidRPr="00143BDA">
        <w:rPr>
          <w:rFonts w:ascii="Arial" w:hAnsi="Arial" w:cs="Arial" w:hint="eastAsia"/>
          <w:caps/>
          <w:color w:val="333333"/>
          <w:sz w:val="27"/>
          <w:szCs w:val="27"/>
        </w:rPr>
        <w:t>проблем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особенно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важность</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условиях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завершения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перехода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рынку</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формирования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новых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качеств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российского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общества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обусловили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выбор</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темы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цели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объекта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предмета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нашего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определили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его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ракурс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задачи</w:t>
      </w:r>
      <w:r w:rsidRPr="00143BDA">
        <w:rPr>
          <w:rFonts w:ascii="Arial" w:hAnsi="Arial" w:cs="Arial"/>
          <w:caps/>
          <w:color w:val="333333"/>
          <w:sz w:val="27"/>
          <w:szCs w:val="27"/>
        </w:rPr>
        <w:t>.</w:t>
      </w:r>
    </w:p>
    <w:p w14:paraId="11F72A0F" w14:textId="77777777" w:rsidR="00143BDA" w:rsidRPr="00143BDA" w:rsidRDefault="00143BDA" w:rsidP="00143BDA">
      <w:pPr>
        <w:rPr>
          <w:rFonts w:ascii="Arial" w:hAnsi="Arial" w:cs="Arial"/>
          <w:caps/>
          <w:color w:val="333333"/>
          <w:sz w:val="27"/>
          <w:szCs w:val="27"/>
        </w:rPr>
      </w:pPr>
    </w:p>
    <w:p w14:paraId="52154F39" w14:textId="77777777" w:rsidR="00143BDA" w:rsidRPr="00143BDA" w:rsidRDefault="00143BDA" w:rsidP="00143BDA">
      <w:pPr>
        <w:rPr>
          <w:rFonts w:ascii="Arial" w:hAnsi="Arial" w:cs="Arial"/>
          <w:caps/>
          <w:color w:val="333333"/>
          <w:sz w:val="27"/>
          <w:szCs w:val="27"/>
        </w:rPr>
      </w:pPr>
    </w:p>
    <w:p w14:paraId="4A7ADEAA" w14:textId="168D2C61" w:rsidR="00967B66" w:rsidRPr="00143BDA" w:rsidRDefault="00143BDA" w:rsidP="00143BDA">
      <w:r w:rsidRPr="00143BDA">
        <w:rPr>
          <w:rFonts w:ascii="Arial" w:hAnsi="Arial" w:cs="Arial" w:hint="eastAsia"/>
          <w:caps/>
          <w:color w:val="333333"/>
          <w:sz w:val="27"/>
          <w:szCs w:val="27"/>
        </w:rPr>
        <w:t>Целью</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исследования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является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комплексный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социологический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анализ</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современного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положения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социальной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страты</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связи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особенностями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становления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молодежного</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предпринимательства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России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выявление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противоречий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в</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нем</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позиций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поиска</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наиболее</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эффективных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путей</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решения</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порождаемых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ими</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социальных</w:t>
      </w:r>
      <w:r w:rsidRPr="00143BDA">
        <w:rPr>
          <w:rFonts w:ascii="Arial" w:hAnsi="Arial" w:cs="Arial"/>
          <w:caps/>
          <w:color w:val="333333"/>
          <w:sz w:val="27"/>
          <w:szCs w:val="27"/>
        </w:rPr>
        <w:t xml:space="preserve"> </w:t>
      </w:r>
      <w:r w:rsidRPr="00143BDA">
        <w:rPr>
          <w:rFonts w:ascii="Arial" w:hAnsi="Arial" w:cs="Arial" w:hint="eastAsia"/>
          <w:caps/>
          <w:color w:val="333333"/>
          <w:sz w:val="27"/>
          <w:szCs w:val="27"/>
        </w:rPr>
        <w:t>проблем</w:t>
      </w:r>
      <w:r w:rsidRPr="00143BDA">
        <w:rPr>
          <w:rFonts w:ascii="Arial" w:hAnsi="Arial" w:cs="Arial"/>
          <w:caps/>
          <w:color w:val="333333"/>
          <w:sz w:val="27"/>
          <w:szCs w:val="27"/>
        </w:rPr>
        <w:t>.</w:t>
      </w:r>
    </w:p>
    <w:sectPr w:rsidR="00967B66" w:rsidRPr="00143BD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314EE" w14:textId="77777777" w:rsidR="00D73C79" w:rsidRDefault="00D73C79">
      <w:pPr>
        <w:spacing w:after="0" w:line="240" w:lineRule="auto"/>
      </w:pPr>
      <w:r>
        <w:separator/>
      </w:r>
    </w:p>
  </w:endnote>
  <w:endnote w:type="continuationSeparator" w:id="0">
    <w:p w14:paraId="4D484F65" w14:textId="77777777" w:rsidR="00D73C79" w:rsidRDefault="00D73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9A1C" w14:textId="77777777" w:rsidR="00D73C79" w:rsidRDefault="00D73C79"/>
    <w:p w14:paraId="08F3FB3E" w14:textId="77777777" w:rsidR="00D73C79" w:rsidRDefault="00D73C79"/>
    <w:p w14:paraId="12FA2F8D" w14:textId="77777777" w:rsidR="00D73C79" w:rsidRDefault="00D73C79"/>
    <w:p w14:paraId="22FEE647" w14:textId="77777777" w:rsidR="00D73C79" w:rsidRDefault="00D73C79"/>
    <w:p w14:paraId="27D4F228" w14:textId="77777777" w:rsidR="00D73C79" w:rsidRDefault="00D73C79"/>
    <w:p w14:paraId="2F5AC37F" w14:textId="77777777" w:rsidR="00D73C79" w:rsidRDefault="00D73C79"/>
    <w:p w14:paraId="480AA63E" w14:textId="77777777" w:rsidR="00D73C79" w:rsidRDefault="00D73C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108011" wp14:editId="7B0DD1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0EE1C" w14:textId="77777777" w:rsidR="00D73C79" w:rsidRDefault="00D73C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1080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B0EE1C" w14:textId="77777777" w:rsidR="00D73C79" w:rsidRDefault="00D73C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9880D2" w14:textId="77777777" w:rsidR="00D73C79" w:rsidRDefault="00D73C79"/>
    <w:p w14:paraId="0492F280" w14:textId="77777777" w:rsidR="00D73C79" w:rsidRDefault="00D73C79"/>
    <w:p w14:paraId="146DD5CB" w14:textId="77777777" w:rsidR="00D73C79" w:rsidRDefault="00D73C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35DC0B" wp14:editId="19476B8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D80B8" w14:textId="77777777" w:rsidR="00D73C79" w:rsidRDefault="00D73C79"/>
                          <w:p w14:paraId="7E6FE3FD" w14:textId="77777777" w:rsidR="00D73C79" w:rsidRDefault="00D73C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35DC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CED80B8" w14:textId="77777777" w:rsidR="00D73C79" w:rsidRDefault="00D73C79"/>
                    <w:p w14:paraId="7E6FE3FD" w14:textId="77777777" w:rsidR="00D73C79" w:rsidRDefault="00D73C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AF968D" w14:textId="77777777" w:rsidR="00D73C79" w:rsidRDefault="00D73C79"/>
    <w:p w14:paraId="6F2F75D6" w14:textId="77777777" w:rsidR="00D73C79" w:rsidRDefault="00D73C79">
      <w:pPr>
        <w:rPr>
          <w:sz w:val="2"/>
          <w:szCs w:val="2"/>
        </w:rPr>
      </w:pPr>
    </w:p>
    <w:p w14:paraId="0AC8920D" w14:textId="77777777" w:rsidR="00D73C79" w:rsidRDefault="00D73C79"/>
    <w:p w14:paraId="4B97A136" w14:textId="77777777" w:rsidR="00D73C79" w:rsidRDefault="00D73C79">
      <w:pPr>
        <w:spacing w:after="0" w:line="240" w:lineRule="auto"/>
      </w:pPr>
    </w:p>
  </w:footnote>
  <w:footnote w:type="continuationSeparator" w:id="0">
    <w:p w14:paraId="53158E55" w14:textId="77777777" w:rsidR="00D73C79" w:rsidRDefault="00D73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79"/>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57026</TotalTime>
  <Pages>12</Pages>
  <Words>1654</Words>
  <Characters>9432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11064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2595</cp:revision>
  <cp:lastPrinted>2009-02-06T05:36:00Z</cp:lastPrinted>
  <dcterms:created xsi:type="dcterms:W3CDTF">2025-11-25T20:19:00Z</dcterms:created>
  <dcterms:modified xsi:type="dcterms:W3CDTF">2026-01-30T19:58:00Z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