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0F79F" w14:textId="7A1E345E" w:rsidR="00606DEE" w:rsidRDefault="00180774" w:rsidP="00180774">
      <w:pPr>
        <w:rPr>
          <w:lang w:val="ru-RU"/>
        </w:rPr>
      </w:pPr>
      <w:r w:rsidRPr="00180774">
        <w:rPr>
          <w:rFonts w:hint="eastAsia"/>
          <w:lang w:val="ru-RU"/>
        </w:rPr>
        <w:t>Организация</w:t>
      </w:r>
      <w:r w:rsidRPr="00180774">
        <w:rPr>
          <w:lang w:val="ru-RU"/>
        </w:rPr>
        <w:t xml:space="preserve"> </w:t>
      </w:r>
      <w:r w:rsidRPr="00180774">
        <w:rPr>
          <w:rFonts w:hint="eastAsia"/>
          <w:lang w:val="ru-RU"/>
        </w:rPr>
        <w:t>оказания</w:t>
      </w:r>
      <w:r w:rsidRPr="00180774">
        <w:rPr>
          <w:lang w:val="ru-RU"/>
        </w:rPr>
        <w:t xml:space="preserve"> </w:t>
      </w:r>
      <w:r w:rsidRPr="00180774">
        <w:rPr>
          <w:rFonts w:hint="eastAsia"/>
          <w:lang w:val="ru-RU"/>
        </w:rPr>
        <w:t>медицинской</w:t>
      </w:r>
      <w:r w:rsidRPr="00180774">
        <w:rPr>
          <w:lang w:val="ru-RU"/>
        </w:rPr>
        <w:t xml:space="preserve"> </w:t>
      </w:r>
      <w:r w:rsidRPr="00180774">
        <w:rPr>
          <w:rFonts w:hint="eastAsia"/>
          <w:lang w:val="ru-RU"/>
        </w:rPr>
        <w:t>помощи</w:t>
      </w:r>
      <w:r w:rsidRPr="00180774">
        <w:rPr>
          <w:lang w:val="ru-RU"/>
        </w:rPr>
        <w:t xml:space="preserve"> </w:t>
      </w:r>
      <w:r w:rsidRPr="00180774">
        <w:rPr>
          <w:rFonts w:hint="eastAsia"/>
          <w:lang w:val="ru-RU"/>
        </w:rPr>
        <w:t>работникам</w:t>
      </w:r>
      <w:r w:rsidRPr="00180774">
        <w:rPr>
          <w:lang w:val="ru-RU"/>
        </w:rPr>
        <w:t xml:space="preserve"> </w:t>
      </w:r>
      <w:r w:rsidRPr="00180774">
        <w:rPr>
          <w:rFonts w:hint="eastAsia"/>
          <w:lang w:val="ru-RU"/>
        </w:rPr>
        <w:t>железнодорожного</w:t>
      </w:r>
      <w:r w:rsidRPr="00180774">
        <w:rPr>
          <w:lang w:val="ru-RU"/>
        </w:rPr>
        <w:t xml:space="preserve"> </w:t>
      </w:r>
      <w:r w:rsidRPr="00180774">
        <w:rPr>
          <w:rFonts w:hint="eastAsia"/>
          <w:lang w:val="ru-RU"/>
        </w:rPr>
        <w:t>транспорта</w:t>
      </w:r>
      <w:r w:rsidRPr="00180774">
        <w:rPr>
          <w:lang w:val="ru-RU"/>
        </w:rPr>
        <w:t xml:space="preserve"> </w:t>
      </w:r>
      <w:r w:rsidRPr="00180774">
        <w:rPr>
          <w:rFonts w:hint="eastAsia"/>
          <w:lang w:val="ru-RU"/>
        </w:rPr>
        <w:t>с</w:t>
      </w:r>
      <w:r w:rsidRPr="00180774">
        <w:rPr>
          <w:lang w:val="ru-RU"/>
        </w:rPr>
        <w:t xml:space="preserve"> </w:t>
      </w:r>
      <w:r w:rsidRPr="00180774">
        <w:rPr>
          <w:rFonts w:hint="eastAsia"/>
          <w:lang w:val="ru-RU"/>
        </w:rPr>
        <w:t>атопическим</w:t>
      </w:r>
      <w:r w:rsidRPr="00180774">
        <w:rPr>
          <w:lang w:val="ru-RU"/>
        </w:rPr>
        <w:t xml:space="preserve"> </w:t>
      </w:r>
      <w:r w:rsidRPr="00180774">
        <w:rPr>
          <w:rFonts w:hint="eastAsia"/>
          <w:lang w:val="ru-RU"/>
        </w:rPr>
        <w:t>дерматитом</w:t>
      </w:r>
      <w:r>
        <w:rPr>
          <w:lang w:val="ru-RU"/>
        </w:rPr>
        <w:t xml:space="preserve"> </w:t>
      </w:r>
      <w:r w:rsidRPr="00180774">
        <w:rPr>
          <w:rFonts w:hint="eastAsia"/>
          <w:lang w:val="ru-RU"/>
        </w:rPr>
        <w:t>Нетруненко</w:t>
      </w:r>
      <w:r w:rsidRPr="00180774">
        <w:rPr>
          <w:lang w:val="ru-RU"/>
        </w:rPr>
        <w:t xml:space="preserve">, </w:t>
      </w:r>
      <w:r w:rsidRPr="00180774">
        <w:rPr>
          <w:rFonts w:hint="eastAsia"/>
          <w:lang w:val="ru-RU"/>
        </w:rPr>
        <w:t>Ирина</w:t>
      </w:r>
      <w:r w:rsidRPr="00180774">
        <w:rPr>
          <w:lang w:val="ru-RU"/>
        </w:rPr>
        <w:t xml:space="preserve"> </w:t>
      </w:r>
      <w:r w:rsidRPr="00180774">
        <w:rPr>
          <w:rFonts w:hint="eastAsia"/>
          <w:lang w:val="ru-RU"/>
        </w:rPr>
        <w:t>Юрьевна</w:t>
      </w:r>
    </w:p>
    <w:p w14:paraId="2FCD3D9B" w14:textId="77777777" w:rsidR="00180774" w:rsidRDefault="00180774" w:rsidP="00180774">
      <w:r>
        <w:rPr>
          <w:rFonts w:hint="eastAsia"/>
        </w:rPr>
        <w:t>ОГЛАВЛЕНИЕ</w:t>
      </w:r>
      <w:r>
        <w:t xml:space="preserve"> </w:t>
      </w:r>
      <w:r>
        <w:rPr>
          <w:rFonts w:hint="eastAsia"/>
        </w:rPr>
        <w:t>ДИССЕРТАЦИИ</w:t>
      </w:r>
    </w:p>
    <w:p w14:paraId="6FC1234B" w14:textId="77777777" w:rsidR="00180774" w:rsidRDefault="00180774" w:rsidP="00180774">
      <w:r>
        <w:rPr>
          <w:rFonts w:hint="eastAsia"/>
        </w:rPr>
        <w:t>кандидат</w:t>
      </w:r>
      <w:r>
        <w:t xml:space="preserve"> </w:t>
      </w:r>
      <w:r>
        <w:rPr>
          <w:rFonts w:hint="eastAsia"/>
        </w:rPr>
        <w:t>наук</w:t>
      </w:r>
      <w:r>
        <w:t xml:space="preserve"> </w:t>
      </w:r>
      <w:r>
        <w:rPr>
          <w:rFonts w:hint="eastAsia"/>
        </w:rPr>
        <w:t>Нетруненко</w:t>
      </w:r>
      <w:r>
        <w:t xml:space="preserve">, </w:t>
      </w:r>
      <w:r>
        <w:rPr>
          <w:rFonts w:hint="eastAsia"/>
        </w:rPr>
        <w:t>Ирина</w:t>
      </w:r>
      <w:r>
        <w:t xml:space="preserve"> </w:t>
      </w:r>
      <w:r>
        <w:rPr>
          <w:rFonts w:hint="eastAsia"/>
        </w:rPr>
        <w:t>Юрьевна</w:t>
      </w:r>
    </w:p>
    <w:p w14:paraId="5F73F918" w14:textId="77777777" w:rsidR="00180774" w:rsidRDefault="00180774" w:rsidP="00180774">
      <w:r>
        <w:rPr>
          <w:rFonts w:hint="eastAsia"/>
        </w:rPr>
        <w:t>ОГЛАВЛЕНИЕ</w:t>
      </w:r>
    </w:p>
    <w:p w14:paraId="7F27E981" w14:textId="77777777" w:rsidR="00180774" w:rsidRDefault="00180774" w:rsidP="00180774"/>
    <w:p w14:paraId="3935E742" w14:textId="77777777" w:rsidR="00180774" w:rsidRDefault="00180774" w:rsidP="00180774">
      <w:r>
        <w:rPr>
          <w:rFonts w:hint="eastAsia"/>
        </w:rPr>
        <w:t>ВВЕДЕНИЕ</w:t>
      </w:r>
    </w:p>
    <w:p w14:paraId="63F5B04E" w14:textId="77777777" w:rsidR="00180774" w:rsidRDefault="00180774" w:rsidP="00180774"/>
    <w:p w14:paraId="63799EAA" w14:textId="77777777" w:rsidR="00180774" w:rsidRDefault="00180774" w:rsidP="00180774">
      <w:r>
        <w:rPr>
          <w:rFonts w:hint="eastAsia"/>
        </w:rPr>
        <w:t>ГЛАВА</w:t>
      </w:r>
      <w:r>
        <w:t xml:space="preserve"> I. </w:t>
      </w:r>
      <w:r>
        <w:rPr>
          <w:rFonts w:hint="eastAsia"/>
        </w:rPr>
        <w:t>ЭПИДЕМИОЛОГИЧЕСКИЕ</w:t>
      </w:r>
      <w:r>
        <w:t xml:space="preserve"> </w:t>
      </w:r>
      <w:r>
        <w:rPr>
          <w:rFonts w:hint="eastAsia"/>
        </w:rPr>
        <w:t>И</w:t>
      </w:r>
      <w:r>
        <w:t xml:space="preserve">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АТОПИЧЕСКОГО</w:t>
      </w:r>
      <w:r>
        <w:t xml:space="preserve"> </w:t>
      </w:r>
      <w:r>
        <w:rPr>
          <w:rFonts w:hint="eastAsia"/>
        </w:rPr>
        <w:t>ДЕРМАТИТА</w:t>
      </w:r>
      <w:r>
        <w:t xml:space="preserve"> </w:t>
      </w:r>
      <w:r>
        <w:rPr>
          <w:rFonts w:hint="eastAsia"/>
        </w:rPr>
        <w:t>И</w:t>
      </w:r>
      <w:r>
        <w:t xml:space="preserve">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БОЛЬНЫМ</w:t>
      </w:r>
    </w:p>
    <w:p w14:paraId="4BC8C30A" w14:textId="77777777" w:rsidR="00180774" w:rsidRDefault="00180774" w:rsidP="00180774"/>
    <w:p w14:paraId="6FEF23F5" w14:textId="77777777" w:rsidR="00180774" w:rsidRDefault="00180774" w:rsidP="00180774">
      <w:r>
        <w:t xml:space="preserve">1.1. </w:t>
      </w:r>
      <w:r>
        <w:rPr>
          <w:rFonts w:hint="eastAsia"/>
        </w:rPr>
        <w:t>Медико</w:t>
      </w:r>
      <w:r>
        <w:t>-</w:t>
      </w:r>
      <w:r>
        <w:rPr>
          <w:rFonts w:hint="eastAsia"/>
        </w:rPr>
        <w:t>социальные</w:t>
      </w:r>
      <w:r>
        <w:t xml:space="preserve"> </w:t>
      </w:r>
      <w:r>
        <w:rPr>
          <w:rFonts w:hint="eastAsia"/>
        </w:rPr>
        <w:t>характеристики</w:t>
      </w:r>
      <w:r>
        <w:t xml:space="preserve"> </w:t>
      </w:r>
      <w:r>
        <w:rPr>
          <w:rFonts w:hint="eastAsia"/>
        </w:rPr>
        <w:t>атопического</w:t>
      </w:r>
      <w:r>
        <w:t xml:space="preserve"> </w:t>
      </w:r>
      <w:r>
        <w:rPr>
          <w:rFonts w:hint="eastAsia"/>
        </w:rPr>
        <w:t>дерматита</w:t>
      </w:r>
    </w:p>
    <w:p w14:paraId="4443593A" w14:textId="77777777" w:rsidR="00180774" w:rsidRDefault="00180774" w:rsidP="00180774"/>
    <w:p w14:paraId="66C2DD36" w14:textId="77777777" w:rsidR="00180774" w:rsidRDefault="00180774" w:rsidP="00180774">
      <w:r>
        <w:t xml:space="preserve">1.2. </w:t>
      </w:r>
      <w:r>
        <w:rPr>
          <w:rFonts w:hint="eastAsia"/>
        </w:rPr>
        <w:t>Эпидемиологическая</w:t>
      </w:r>
      <w:r>
        <w:t xml:space="preserve"> </w:t>
      </w:r>
      <w:r>
        <w:rPr>
          <w:rFonts w:hint="eastAsia"/>
        </w:rPr>
        <w:t>ситуация</w:t>
      </w:r>
      <w:r>
        <w:t xml:space="preserve"> </w:t>
      </w:r>
      <w:r>
        <w:rPr>
          <w:rFonts w:hint="eastAsia"/>
        </w:rPr>
        <w:t>по</w:t>
      </w:r>
      <w:r>
        <w:t xml:space="preserve"> </w:t>
      </w:r>
      <w:r>
        <w:rPr>
          <w:rFonts w:hint="eastAsia"/>
        </w:rPr>
        <w:t>заболеваемости</w:t>
      </w:r>
    </w:p>
    <w:p w14:paraId="5CAD43F8" w14:textId="77777777" w:rsidR="00180774" w:rsidRDefault="00180774" w:rsidP="00180774"/>
    <w:p w14:paraId="7E157BBF" w14:textId="77777777" w:rsidR="00180774" w:rsidRDefault="00180774" w:rsidP="00180774">
      <w:r>
        <w:rPr>
          <w:rFonts w:hint="eastAsia"/>
        </w:rPr>
        <w:t>атопическим</w:t>
      </w:r>
      <w:r>
        <w:t xml:space="preserve"> </w:t>
      </w:r>
      <w:r>
        <w:rPr>
          <w:rFonts w:hint="eastAsia"/>
        </w:rPr>
        <w:t>дерматитом</w:t>
      </w:r>
      <w:r>
        <w:t xml:space="preserve"> </w:t>
      </w:r>
      <w:r>
        <w:rPr>
          <w:rFonts w:hint="eastAsia"/>
        </w:rPr>
        <w:t>в</w:t>
      </w:r>
      <w:r>
        <w:t xml:space="preserve"> </w:t>
      </w:r>
      <w:r>
        <w:rPr>
          <w:rFonts w:hint="eastAsia"/>
        </w:rPr>
        <w:t>стране</w:t>
      </w:r>
      <w:r>
        <w:t xml:space="preserve"> </w:t>
      </w:r>
      <w:r>
        <w:rPr>
          <w:rFonts w:hint="eastAsia"/>
        </w:rPr>
        <w:t>и</w:t>
      </w:r>
      <w:r>
        <w:t xml:space="preserve"> </w:t>
      </w:r>
      <w:r>
        <w:rPr>
          <w:rFonts w:hint="eastAsia"/>
        </w:rPr>
        <w:t>за</w:t>
      </w:r>
      <w:r>
        <w:t xml:space="preserve"> </w:t>
      </w:r>
      <w:r>
        <w:rPr>
          <w:rFonts w:hint="eastAsia"/>
        </w:rPr>
        <w:t>рубежом</w:t>
      </w:r>
    </w:p>
    <w:p w14:paraId="19395BDB" w14:textId="77777777" w:rsidR="00180774" w:rsidRDefault="00180774" w:rsidP="00180774"/>
    <w:p w14:paraId="488591A3" w14:textId="77777777" w:rsidR="00180774" w:rsidRDefault="00180774" w:rsidP="00180774">
      <w:r>
        <w:t xml:space="preserve">1.3. </w:t>
      </w:r>
      <w:r>
        <w:rPr>
          <w:rFonts w:hint="eastAsia"/>
        </w:rPr>
        <w:t>Этиопатогенетические</w:t>
      </w:r>
      <w:r>
        <w:t xml:space="preserve"> </w:t>
      </w:r>
      <w:r>
        <w:rPr>
          <w:rFonts w:hint="eastAsia"/>
        </w:rPr>
        <w:t>факторы</w:t>
      </w:r>
      <w:r>
        <w:t xml:space="preserve"> </w:t>
      </w:r>
      <w:r>
        <w:rPr>
          <w:rFonts w:hint="eastAsia"/>
        </w:rPr>
        <w:t>формирования</w:t>
      </w:r>
    </w:p>
    <w:p w14:paraId="4730F314" w14:textId="77777777" w:rsidR="00180774" w:rsidRDefault="00180774" w:rsidP="00180774"/>
    <w:p w14:paraId="3BEA3071" w14:textId="77777777" w:rsidR="00180774" w:rsidRDefault="00180774" w:rsidP="00180774">
      <w:r>
        <w:rPr>
          <w:rFonts w:hint="eastAsia"/>
        </w:rPr>
        <w:t>атопического</w:t>
      </w:r>
      <w:r>
        <w:t xml:space="preserve"> </w:t>
      </w:r>
      <w:r>
        <w:rPr>
          <w:rFonts w:hint="eastAsia"/>
        </w:rPr>
        <w:t>дерматита</w:t>
      </w:r>
    </w:p>
    <w:p w14:paraId="2251214A" w14:textId="77777777" w:rsidR="00180774" w:rsidRDefault="00180774" w:rsidP="00180774"/>
    <w:p w14:paraId="1D76DD3D" w14:textId="77777777" w:rsidR="00180774" w:rsidRDefault="00180774" w:rsidP="00180774">
      <w:r>
        <w:t xml:space="preserve">1.4. </w:t>
      </w:r>
      <w:r>
        <w:rPr>
          <w:rFonts w:hint="eastAsia"/>
        </w:rPr>
        <w:t>Особенности</w:t>
      </w:r>
      <w:r>
        <w:t xml:space="preserve"> </w:t>
      </w:r>
      <w:r>
        <w:rPr>
          <w:rFonts w:hint="eastAsia"/>
        </w:rPr>
        <w:t>атопического</w:t>
      </w:r>
      <w:r>
        <w:t xml:space="preserve"> </w:t>
      </w:r>
      <w:r>
        <w:rPr>
          <w:rFonts w:hint="eastAsia"/>
        </w:rPr>
        <w:t>дерматита</w:t>
      </w:r>
      <w:r>
        <w:t xml:space="preserve"> </w:t>
      </w:r>
      <w:r>
        <w:rPr>
          <w:rFonts w:hint="eastAsia"/>
        </w:rPr>
        <w:t>и</w:t>
      </w:r>
      <w:r>
        <w:t xml:space="preserve"> </w:t>
      </w:r>
      <w:r>
        <w:rPr>
          <w:rFonts w:hint="eastAsia"/>
        </w:rPr>
        <w:t>организация</w:t>
      </w:r>
    </w:p>
    <w:p w14:paraId="74124054" w14:textId="77777777" w:rsidR="00180774" w:rsidRDefault="00180774" w:rsidP="00180774"/>
    <w:p w14:paraId="7B3AC82E" w14:textId="77777777" w:rsidR="00180774" w:rsidRDefault="00180774" w:rsidP="00180774">
      <w:r>
        <w:rPr>
          <w:rFonts w:hint="eastAsia"/>
        </w:rPr>
        <w:t>медицинской</w:t>
      </w:r>
      <w:r>
        <w:t xml:space="preserve"> </w:t>
      </w:r>
      <w:r>
        <w:rPr>
          <w:rFonts w:hint="eastAsia"/>
        </w:rPr>
        <w:t>помощи</w:t>
      </w:r>
      <w:r>
        <w:t xml:space="preserve"> </w:t>
      </w:r>
      <w:r>
        <w:rPr>
          <w:rFonts w:hint="eastAsia"/>
        </w:rPr>
        <w:t>пациентам</w:t>
      </w:r>
    </w:p>
    <w:p w14:paraId="191E7BAF" w14:textId="77777777" w:rsidR="00180774" w:rsidRDefault="00180774" w:rsidP="00180774"/>
    <w:p w14:paraId="417B9C80" w14:textId="77777777" w:rsidR="00180774" w:rsidRDefault="00180774" w:rsidP="00180774">
      <w:r>
        <w:t xml:space="preserve">1.5. </w:t>
      </w:r>
      <w:r>
        <w:rPr>
          <w:rFonts w:hint="eastAsia"/>
        </w:rPr>
        <w:t>Профилактика</w:t>
      </w:r>
      <w:r>
        <w:t xml:space="preserve"> </w:t>
      </w:r>
      <w:r>
        <w:rPr>
          <w:rFonts w:hint="eastAsia"/>
        </w:rPr>
        <w:t>атопического</w:t>
      </w:r>
      <w:r>
        <w:t xml:space="preserve"> </w:t>
      </w:r>
      <w:r>
        <w:rPr>
          <w:rFonts w:hint="eastAsia"/>
        </w:rPr>
        <w:t>дерматита</w:t>
      </w:r>
      <w:r>
        <w:t xml:space="preserve"> </w:t>
      </w:r>
      <w:r>
        <w:rPr>
          <w:rFonts w:hint="eastAsia"/>
        </w:rPr>
        <w:t>и</w:t>
      </w:r>
      <w:r>
        <w:t xml:space="preserve"> </w:t>
      </w:r>
      <w:r>
        <w:rPr>
          <w:rFonts w:hint="eastAsia"/>
        </w:rPr>
        <w:t>экономическая</w:t>
      </w:r>
    </w:p>
    <w:p w14:paraId="3E2FAF9E" w14:textId="77777777" w:rsidR="00180774" w:rsidRDefault="00180774" w:rsidP="00180774"/>
    <w:p w14:paraId="4671276D" w14:textId="77777777" w:rsidR="00180774" w:rsidRDefault="00180774" w:rsidP="00180774">
      <w:r>
        <w:rPr>
          <w:rFonts w:hint="eastAsia"/>
        </w:rPr>
        <w:t>целесообразность</w:t>
      </w:r>
      <w:r>
        <w:t xml:space="preserve"> </w:t>
      </w:r>
      <w:r>
        <w:rPr>
          <w:rFonts w:hint="eastAsia"/>
        </w:rPr>
        <w:t>ее</w:t>
      </w:r>
      <w:r>
        <w:t xml:space="preserve"> </w:t>
      </w:r>
      <w:r>
        <w:rPr>
          <w:rFonts w:hint="eastAsia"/>
        </w:rPr>
        <w:t>проведения</w:t>
      </w:r>
    </w:p>
    <w:p w14:paraId="7E025111" w14:textId="77777777" w:rsidR="00180774" w:rsidRDefault="00180774" w:rsidP="00180774"/>
    <w:p w14:paraId="39ECFC87" w14:textId="77777777" w:rsidR="00180774" w:rsidRDefault="00180774" w:rsidP="00180774">
      <w:r>
        <w:rPr>
          <w:rFonts w:hint="eastAsia"/>
        </w:rPr>
        <w:t>ГЛАВА</w:t>
      </w:r>
      <w:r>
        <w:t xml:space="preserve"> </w:t>
      </w:r>
      <w:r>
        <w:rPr>
          <w:rFonts w:hint="eastAsia"/>
        </w:rPr>
        <w:t>И</w:t>
      </w:r>
      <w:r>
        <w:t xml:space="preserve">. </w:t>
      </w:r>
      <w:r>
        <w:rPr>
          <w:rFonts w:hint="eastAsia"/>
        </w:rPr>
        <w:t>МАТЕРИАЛЫ</w:t>
      </w:r>
      <w:r>
        <w:t xml:space="preserve"> </w:t>
      </w:r>
      <w:r>
        <w:rPr>
          <w:rFonts w:hint="eastAsia"/>
        </w:rPr>
        <w:t>И</w:t>
      </w:r>
      <w:r>
        <w:t xml:space="preserve"> </w:t>
      </w:r>
      <w:r>
        <w:rPr>
          <w:rFonts w:hint="eastAsia"/>
        </w:rPr>
        <w:t>МЕТОДИКА</w:t>
      </w:r>
    </w:p>
    <w:p w14:paraId="53A08A8D" w14:textId="77777777" w:rsidR="00180774" w:rsidRDefault="00180774" w:rsidP="00180774"/>
    <w:p w14:paraId="50F03650" w14:textId="77777777" w:rsidR="00180774" w:rsidRDefault="00180774" w:rsidP="00180774">
      <w:r>
        <w:rPr>
          <w:rFonts w:hint="eastAsia"/>
        </w:rPr>
        <w:t>ПРОВЕДЕНИЯ</w:t>
      </w:r>
      <w:r>
        <w:t xml:space="preserve"> </w:t>
      </w:r>
      <w:r>
        <w:rPr>
          <w:rFonts w:hint="eastAsia"/>
        </w:rPr>
        <w:t>ИССЛЕДОВАНИЯ</w:t>
      </w:r>
    </w:p>
    <w:p w14:paraId="2A6074E7" w14:textId="77777777" w:rsidR="00180774" w:rsidRDefault="00180774" w:rsidP="00180774"/>
    <w:p w14:paraId="51719397" w14:textId="77777777" w:rsidR="00180774" w:rsidRDefault="00180774" w:rsidP="00180774">
      <w:r>
        <w:t xml:space="preserve">2.1. </w:t>
      </w:r>
      <w:r>
        <w:rPr>
          <w:rFonts w:hint="eastAsia"/>
        </w:rPr>
        <w:t>Историческая</w:t>
      </w:r>
      <w:r>
        <w:t xml:space="preserve"> </w:t>
      </w:r>
      <w:r>
        <w:rPr>
          <w:rFonts w:hint="eastAsia"/>
        </w:rPr>
        <w:t>справка</w:t>
      </w:r>
      <w:r>
        <w:t xml:space="preserve"> </w:t>
      </w:r>
      <w:r>
        <w:rPr>
          <w:rFonts w:hint="eastAsia"/>
        </w:rPr>
        <w:t>и</w:t>
      </w:r>
      <w:r>
        <w:t xml:space="preserve"> </w:t>
      </w:r>
      <w:r>
        <w:rPr>
          <w:rFonts w:hint="eastAsia"/>
        </w:rPr>
        <w:t>общая</w:t>
      </w:r>
      <w:r>
        <w:t xml:space="preserve"> </w:t>
      </w:r>
      <w:r>
        <w:rPr>
          <w:rFonts w:hint="eastAsia"/>
        </w:rPr>
        <w:t>характеристика</w:t>
      </w:r>
    </w:p>
    <w:p w14:paraId="0D37E140" w14:textId="77777777" w:rsidR="00180774" w:rsidRDefault="00180774" w:rsidP="00180774"/>
    <w:p w14:paraId="33C8FC1D" w14:textId="77777777" w:rsidR="00180774" w:rsidRDefault="00180774" w:rsidP="00180774">
      <w:r>
        <w:rPr>
          <w:rFonts w:hint="eastAsia"/>
        </w:rPr>
        <w:t>Московской</w:t>
      </w:r>
      <w:r>
        <w:t xml:space="preserve"> </w:t>
      </w:r>
      <w:r>
        <w:rPr>
          <w:rFonts w:hint="eastAsia"/>
        </w:rPr>
        <w:t>железной</w:t>
      </w:r>
      <w:r>
        <w:t xml:space="preserve"> </w:t>
      </w:r>
      <w:r>
        <w:rPr>
          <w:rFonts w:hint="eastAsia"/>
        </w:rPr>
        <w:t>дороги</w:t>
      </w:r>
    </w:p>
    <w:p w14:paraId="407CB04A" w14:textId="77777777" w:rsidR="00180774" w:rsidRDefault="00180774" w:rsidP="00180774"/>
    <w:p w14:paraId="0A83D2DD" w14:textId="77777777" w:rsidR="00180774" w:rsidRDefault="00180774" w:rsidP="00180774">
      <w:r>
        <w:t xml:space="preserve">2.2. </w:t>
      </w:r>
      <w:r>
        <w:rPr>
          <w:rFonts w:hint="eastAsia"/>
        </w:rPr>
        <w:t>Этапы</w:t>
      </w:r>
      <w:r>
        <w:t xml:space="preserve"> </w:t>
      </w:r>
      <w:r>
        <w:rPr>
          <w:rFonts w:hint="eastAsia"/>
        </w:rPr>
        <w:t>проведения</w:t>
      </w:r>
      <w:r>
        <w:t xml:space="preserve"> </w:t>
      </w:r>
      <w:r>
        <w:rPr>
          <w:rFonts w:hint="eastAsia"/>
        </w:rPr>
        <w:t>исследования</w:t>
      </w:r>
    </w:p>
    <w:p w14:paraId="7E3D22CD" w14:textId="77777777" w:rsidR="00180774" w:rsidRDefault="00180774" w:rsidP="00180774"/>
    <w:p w14:paraId="0A6D0D5C" w14:textId="77777777" w:rsidR="00180774" w:rsidRDefault="00180774" w:rsidP="00180774">
      <w:r>
        <w:rPr>
          <w:rFonts w:hint="eastAsia"/>
        </w:rPr>
        <w:t>ГЛАВА</w:t>
      </w:r>
      <w:r>
        <w:t xml:space="preserve"> III. </w:t>
      </w:r>
      <w:r>
        <w:rPr>
          <w:rFonts w:hint="eastAsia"/>
        </w:rPr>
        <w:t>МЕДИКО</w:t>
      </w:r>
      <w:r>
        <w:t>-</w:t>
      </w:r>
      <w:r>
        <w:rPr>
          <w:rFonts w:hint="eastAsia"/>
        </w:rPr>
        <w:t>СОЦИАЛЬНАЯ</w:t>
      </w:r>
      <w:r>
        <w:t xml:space="preserve"> </w:t>
      </w:r>
      <w:r>
        <w:rPr>
          <w:rFonts w:hint="eastAsia"/>
        </w:rPr>
        <w:t>ХАРАКТЕРИСТИКА</w:t>
      </w:r>
    </w:p>
    <w:p w14:paraId="14A631B4" w14:textId="77777777" w:rsidR="00180774" w:rsidRDefault="00180774" w:rsidP="00180774"/>
    <w:p w14:paraId="46CD9178" w14:textId="77777777" w:rsidR="00180774" w:rsidRDefault="00180774" w:rsidP="00180774">
      <w:r>
        <w:rPr>
          <w:rFonts w:hint="eastAsia"/>
        </w:rPr>
        <w:t>РАБОТНИКА</w:t>
      </w:r>
      <w:r>
        <w:t xml:space="preserve"> </w:t>
      </w:r>
      <w:r>
        <w:rPr>
          <w:rFonts w:hint="eastAsia"/>
        </w:rPr>
        <w:t>ЖЕЛЕЗНОДОРОЖНОГО</w:t>
      </w:r>
    </w:p>
    <w:p w14:paraId="57528295" w14:textId="77777777" w:rsidR="00180774" w:rsidRDefault="00180774" w:rsidP="00180774"/>
    <w:p w14:paraId="13686DBE" w14:textId="77777777" w:rsidR="00180774" w:rsidRDefault="00180774" w:rsidP="00180774">
      <w:r>
        <w:rPr>
          <w:rFonts w:hint="eastAsia"/>
        </w:rPr>
        <w:t>ТРАНСПОРТА</w:t>
      </w:r>
      <w:r>
        <w:t xml:space="preserve"> </w:t>
      </w:r>
      <w:r>
        <w:rPr>
          <w:rFonts w:hint="eastAsia"/>
        </w:rPr>
        <w:t>С</w:t>
      </w:r>
      <w:r>
        <w:t xml:space="preserve"> </w:t>
      </w:r>
      <w:r>
        <w:rPr>
          <w:rFonts w:hint="eastAsia"/>
        </w:rPr>
        <w:t>АТОПИЧЕСКИМ</w:t>
      </w:r>
      <w:r>
        <w:t xml:space="preserve"> </w:t>
      </w:r>
      <w:r>
        <w:rPr>
          <w:rFonts w:hint="eastAsia"/>
        </w:rPr>
        <w:t>ДЕРМАТИТОМ</w:t>
      </w:r>
    </w:p>
    <w:p w14:paraId="2846BCCF" w14:textId="77777777" w:rsidR="00180774" w:rsidRDefault="00180774" w:rsidP="00180774"/>
    <w:p w14:paraId="3CC6202D" w14:textId="77777777" w:rsidR="00180774" w:rsidRDefault="00180774" w:rsidP="00180774">
      <w:r>
        <w:t xml:space="preserve">3.1. </w:t>
      </w:r>
      <w:r>
        <w:rPr>
          <w:rFonts w:hint="eastAsia"/>
        </w:rPr>
        <w:t>Социально</w:t>
      </w:r>
      <w:r>
        <w:t>-</w:t>
      </w:r>
      <w:r>
        <w:rPr>
          <w:rFonts w:hint="eastAsia"/>
        </w:rPr>
        <w:t>гигиеническая</w:t>
      </w:r>
      <w:r>
        <w:t xml:space="preserve"> </w:t>
      </w:r>
      <w:r>
        <w:rPr>
          <w:rFonts w:hint="eastAsia"/>
        </w:rPr>
        <w:t>характеристика</w:t>
      </w:r>
    </w:p>
    <w:p w14:paraId="17CD230F" w14:textId="77777777" w:rsidR="00180774" w:rsidRDefault="00180774" w:rsidP="00180774"/>
    <w:p w14:paraId="33C6BF95" w14:textId="77777777" w:rsidR="00180774" w:rsidRDefault="00180774" w:rsidP="00180774">
      <w:r>
        <w:rPr>
          <w:rFonts w:hint="eastAsia"/>
        </w:rPr>
        <w:t>обследованного</w:t>
      </w:r>
      <w:r>
        <w:t xml:space="preserve"> </w:t>
      </w:r>
      <w:r>
        <w:rPr>
          <w:rFonts w:hint="eastAsia"/>
        </w:rPr>
        <w:t>контингента</w:t>
      </w:r>
    </w:p>
    <w:p w14:paraId="6AB07564" w14:textId="77777777" w:rsidR="00180774" w:rsidRDefault="00180774" w:rsidP="00180774"/>
    <w:p w14:paraId="0E947B5C" w14:textId="77777777" w:rsidR="00180774" w:rsidRDefault="00180774" w:rsidP="00180774">
      <w:r>
        <w:rPr>
          <w:rFonts w:hint="eastAsia"/>
        </w:rPr>
        <w:t>ГЛАВА</w:t>
      </w:r>
      <w:r>
        <w:t xml:space="preserve"> IV. </w:t>
      </w:r>
      <w:r>
        <w:rPr>
          <w:rFonts w:hint="eastAsia"/>
        </w:rPr>
        <w:t>АНАЛИЗ</w:t>
      </w:r>
      <w:r>
        <w:t xml:space="preserve"> </w:t>
      </w:r>
      <w:r>
        <w:rPr>
          <w:rFonts w:hint="eastAsia"/>
        </w:rPr>
        <w:t>ЗАТРАТ</w:t>
      </w:r>
      <w:r>
        <w:t xml:space="preserve"> </w:t>
      </w:r>
      <w:r>
        <w:rPr>
          <w:rFonts w:hint="eastAsia"/>
        </w:rPr>
        <w:t>ЛЕЧЕНИЯ</w:t>
      </w:r>
      <w:r>
        <w:t xml:space="preserve"> </w:t>
      </w:r>
      <w:r>
        <w:rPr>
          <w:rFonts w:hint="eastAsia"/>
        </w:rPr>
        <w:t>АТОПИЧЕСКОГО</w:t>
      </w:r>
      <w:r>
        <w:t xml:space="preserve"> </w:t>
      </w:r>
      <w:r>
        <w:rPr>
          <w:rFonts w:hint="eastAsia"/>
        </w:rPr>
        <w:t>ДЕРМАТИТА</w:t>
      </w:r>
      <w:r>
        <w:t xml:space="preserve"> </w:t>
      </w:r>
      <w:r>
        <w:rPr>
          <w:rFonts w:hint="eastAsia"/>
        </w:rPr>
        <w:t>СРЕДИ</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r>
        <w:t xml:space="preserve"> </w:t>
      </w:r>
      <w:r>
        <w:rPr>
          <w:rFonts w:hint="eastAsia"/>
        </w:rPr>
        <w:t>В</w:t>
      </w:r>
      <w:r>
        <w:t xml:space="preserve"> </w:t>
      </w:r>
      <w:r>
        <w:rPr>
          <w:rFonts w:hint="eastAsia"/>
        </w:rPr>
        <w:t>АСПЕКТЕ</w:t>
      </w:r>
      <w:r>
        <w:t xml:space="preserve"> </w:t>
      </w:r>
      <w:r>
        <w:rPr>
          <w:rFonts w:hint="eastAsia"/>
        </w:rPr>
        <w:t>«</w:t>
      </w:r>
      <w:r>
        <w:rPr>
          <w:rFonts w:hint="eastAsia"/>
        </w:rPr>
        <w:t>СТОИМОСТЬ</w:t>
      </w:r>
      <w:r>
        <w:t xml:space="preserve"> </w:t>
      </w:r>
      <w:r>
        <w:rPr>
          <w:rFonts w:hint="eastAsia"/>
        </w:rPr>
        <w:t>БОЛЕЗНИ</w:t>
      </w:r>
      <w:r>
        <w:rPr>
          <w:rFonts w:hint="eastAsia"/>
        </w:rPr>
        <w:t>»</w:t>
      </w:r>
    </w:p>
    <w:p w14:paraId="714D3FD3" w14:textId="77777777" w:rsidR="00180774" w:rsidRDefault="00180774" w:rsidP="00180774"/>
    <w:p w14:paraId="3B9685D4" w14:textId="77777777" w:rsidR="00180774" w:rsidRDefault="00180774" w:rsidP="00180774">
      <w:r>
        <w:rPr>
          <w:rFonts w:hint="eastAsia"/>
        </w:rPr>
        <w:t>ГЛАВА</w:t>
      </w:r>
      <w:r>
        <w:t xml:space="preserve"> V. </w:t>
      </w:r>
      <w:r>
        <w:rPr>
          <w:rFonts w:hint="eastAsia"/>
        </w:rPr>
        <w:t>МЕДИКО</w:t>
      </w:r>
      <w:r>
        <w:t>-</w:t>
      </w:r>
      <w:r>
        <w:rPr>
          <w:rFonts w:hint="eastAsia"/>
        </w:rPr>
        <w:t>ОРГАНИЗАЦИОННЫЕ</w:t>
      </w:r>
      <w:r>
        <w:t xml:space="preserve"> </w:t>
      </w:r>
      <w:r>
        <w:rPr>
          <w:rFonts w:hint="eastAsia"/>
        </w:rPr>
        <w:t>МЕРОПРИЯТИЯ</w:t>
      </w:r>
      <w:r>
        <w:t xml:space="preserve"> </w:t>
      </w:r>
      <w:r>
        <w:rPr>
          <w:rFonts w:hint="eastAsia"/>
        </w:rPr>
        <w:t>ПРОФИЛАКТИКИ</w:t>
      </w:r>
      <w:r>
        <w:t xml:space="preserve"> </w:t>
      </w:r>
      <w:r>
        <w:rPr>
          <w:rFonts w:hint="eastAsia"/>
        </w:rPr>
        <w:t>АТОПИЧЕСКОГО</w:t>
      </w:r>
      <w:r>
        <w:t xml:space="preserve"> </w:t>
      </w:r>
      <w:r>
        <w:rPr>
          <w:rFonts w:hint="eastAsia"/>
        </w:rPr>
        <w:t>ДЕРМАТИТА</w:t>
      </w:r>
      <w:r>
        <w:t xml:space="preserve"> </w:t>
      </w:r>
      <w:r>
        <w:rPr>
          <w:rFonts w:hint="eastAsia"/>
        </w:rPr>
        <w:t>СРЕДИ</w:t>
      </w:r>
      <w:r>
        <w:t xml:space="preserve"> </w:t>
      </w:r>
      <w:r>
        <w:rPr>
          <w:rFonts w:hint="eastAsia"/>
        </w:rPr>
        <w:t>РАБОТНИКОВ</w:t>
      </w:r>
      <w:r>
        <w:t xml:space="preserve"> </w:t>
      </w:r>
      <w:r>
        <w:rPr>
          <w:rFonts w:hint="eastAsia"/>
        </w:rPr>
        <w:t>ЖЕЛЕЗНОДОРОЖНОГО</w:t>
      </w:r>
    </w:p>
    <w:p w14:paraId="1898D961" w14:textId="77777777" w:rsidR="00180774" w:rsidRDefault="00180774" w:rsidP="00180774"/>
    <w:p w14:paraId="3AD81D07" w14:textId="77777777" w:rsidR="00180774" w:rsidRDefault="00180774" w:rsidP="00180774">
      <w:r>
        <w:rPr>
          <w:rFonts w:hint="eastAsia"/>
        </w:rPr>
        <w:t>ТРАНСПОРТА</w:t>
      </w:r>
      <w:r>
        <w:t xml:space="preserve"> </w:t>
      </w:r>
      <w:r>
        <w:rPr>
          <w:rFonts w:hint="eastAsia"/>
        </w:rPr>
        <w:t>В</w:t>
      </w:r>
      <w:r>
        <w:t xml:space="preserve"> </w:t>
      </w:r>
      <w:r>
        <w:rPr>
          <w:rFonts w:hint="eastAsia"/>
        </w:rPr>
        <w:t>УСЛОВИЯХ</w:t>
      </w:r>
      <w:r>
        <w:t xml:space="preserve"> </w:t>
      </w:r>
      <w:r>
        <w:rPr>
          <w:rFonts w:hint="eastAsia"/>
        </w:rPr>
        <w:t>ДНЕВНОГО</w:t>
      </w:r>
      <w:r>
        <w:t xml:space="preserve"> </w:t>
      </w:r>
      <w:r>
        <w:rPr>
          <w:rFonts w:hint="eastAsia"/>
        </w:rPr>
        <w:t>СТАЦИОНАРА</w:t>
      </w:r>
    </w:p>
    <w:p w14:paraId="0FDE77A1" w14:textId="77777777" w:rsidR="00180774" w:rsidRDefault="00180774" w:rsidP="00180774"/>
    <w:p w14:paraId="64A0060C" w14:textId="77777777" w:rsidR="00180774" w:rsidRDefault="00180774" w:rsidP="00180774">
      <w:r>
        <w:t xml:space="preserve">5.1. </w:t>
      </w:r>
      <w:r>
        <w:rPr>
          <w:rFonts w:hint="eastAsia"/>
        </w:rPr>
        <w:t>Организация</w:t>
      </w:r>
      <w:r>
        <w:t xml:space="preserve"> </w:t>
      </w:r>
      <w:r>
        <w:rPr>
          <w:rFonts w:hint="eastAsia"/>
        </w:rPr>
        <w:t>комплекса</w:t>
      </w:r>
      <w:r>
        <w:t xml:space="preserve"> </w:t>
      </w:r>
      <w:r>
        <w:rPr>
          <w:rFonts w:hint="eastAsia"/>
        </w:rPr>
        <w:t>мероприятий</w:t>
      </w:r>
      <w:r>
        <w:t xml:space="preserve"> </w:t>
      </w:r>
      <w:r>
        <w:rPr>
          <w:rFonts w:hint="eastAsia"/>
        </w:rPr>
        <w:t>по</w:t>
      </w:r>
      <w:r>
        <w:t xml:space="preserve"> </w:t>
      </w:r>
      <w:r>
        <w:rPr>
          <w:rFonts w:hint="eastAsia"/>
        </w:rPr>
        <w:t>установ</w:t>
      </w:r>
      <w:r>
        <w:rPr>
          <w:rFonts w:hint="eastAsia"/>
        </w:rPr>
        <w:lastRenderedPageBreak/>
        <w:t>лению</w:t>
      </w:r>
      <w:r>
        <w:t xml:space="preserve"> </w:t>
      </w:r>
      <w:r>
        <w:rPr>
          <w:rFonts w:hint="eastAsia"/>
        </w:rPr>
        <w:t>диагноза</w:t>
      </w:r>
    </w:p>
    <w:p w14:paraId="6A14DACA" w14:textId="77777777" w:rsidR="00180774" w:rsidRDefault="00180774" w:rsidP="00180774"/>
    <w:p w14:paraId="3D1A6ED2" w14:textId="77777777" w:rsidR="00180774" w:rsidRDefault="00180774" w:rsidP="00180774">
      <w:r>
        <w:t xml:space="preserve">5.2. </w:t>
      </w:r>
      <w:r>
        <w:rPr>
          <w:rFonts w:hint="eastAsia"/>
        </w:rPr>
        <w:t>Организация</w:t>
      </w:r>
      <w:r>
        <w:t xml:space="preserve"> </w:t>
      </w:r>
      <w:r>
        <w:rPr>
          <w:rFonts w:hint="eastAsia"/>
        </w:rPr>
        <w:t>комплекса</w:t>
      </w:r>
      <w:r>
        <w:t xml:space="preserve"> </w:t>
      </w:r>
      <w:r>
        <w:rPr>
          <w:rFonts w:hint="eastAsia"/>
        </w:rPr>
        <w:t>мероприятий</w:t>
      </w:r>
      <w:r>
        <w:t xml:space="preserve"> </w:t>
      </w:r>
      <w:r>
        <w:rPr>
          <w:rFonts w:hint="eastAsia"/>
        </w:rPr>
        <w:t>по</w:t>
      </w:r>
      <w:r>
        <w:t xml:space="preserve"> </w:t>
      </w:r>
      <w:r>
        <w:rPr>
          <w:rFonts w:hint="eastAsia"/>
        </w:rPr>
        <w:t>оказанию</w:t>
      </w:r>
    </w:p>
    <w:p w14:paraId="3A1A364C" w14:textId="77777777" w:rsidR="00180774" w:rsidRDefault="00180774" w:rsidP="00180774"/>
    <w:p w14:paraId="1AA1CA71" w14:textId="77777777" w:rsidR="00180774" w:rsidRDefault="00180774" w:rsidP="00180774">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атопическим</w:t>
      </w:r>
      <w:r>
        <w:t xml:space="preserve"> </w:t>
      </w:r>
      <w:r>
        <w:rPr>
          <w:rFonts w:hint="eastAsia"/>
        </w:rPr>
        <w:t>дерматитом</w:t>
      </w:r>
    </w:p>
    <w:p w14:paraId="4BE019CE" w14:textId="77777777" w:rsidR="00180774" w:rsidRDefault="00180774" w:rsidP="00180774"/>
    <w:p w14:paraId="6F4ADBFC" w14:textId="77777777" w:rsidR="00180774" w:rsidRDefault="00180774" w:rsidP="00180774">
      <w:r>
        <w:t xml:space="preserve">5.3. </w:t>
      </w:r>
      <w:r>
        <w:rPr>
          <w:rFonts w:hint="eastAsia"/>
        </w:rPr>
        <w:t>Организация</w:t>
      </w:r>
      <w:r>
        <w:t xml:space="preserve"> </w:t>
      </w:r>
      <w:r>
        <w:rPr>
          <w:rFonts w:hint="eastAsia"/>
        </w:rPr>
        <w:t>комплекса</w:t>
      </w:r>
      <w:r>
        <w:t xml:space="preserve"> </w:t>
      </w:r>
      <w:r>
        <w:rPr>
          <w:rFonts w:hint="eastAsia"/>
        </w:rPr>
        <w:t>профилактических</w:t>
      </w:r>
      <w:r>
        <w:t xml:space="preserve"> </w:t>
      </w:r>
      <w:r>
        <w:rPr>
          <w:rFonts w:hint="eastAsia"/>
        </w:rPr>
        <w:t>мероприятий</w:t>
      </w:r>
    </w:p>
    <w:p w14:paraId="25E63ED2" w14:textId="77777777" w:rsidR="00180774" w:rsidRDefault="00180774" w:rsidP="00180774"/>
    <w:p w14:paraId="0D04C3E7" w14:textId="77777777" w:rsidR="00180774" w:rsidRDefault="00180774" w:rsidP="00180774">
      <w:r>
        <w:rPr>
          <w:rFonts w:hint="eastAsia"/>
        </w:rPr>
        <w:t>для</w:t>
      </w:r>
      <w:r>
        <w:t xml:space="preserve"> </w:t>
      </w:r>
      <w:r>
        <w:rPr>
          <w:rFonts w:hint="eastAsia"/>
        </w:rPr>
        <w:t>больных</w:t>
      </w:r>
      <w:r>
        <w:t xml:space="preserve"> </w:t>
      </w:r>
      <w:r>
        <w:rPr>
          <w:rFonts w:hint="eastAsia"/>
        </w:rPr>
        <w:t>с</w:t>
      </w:r>
      <w:r>
        <w:t xml:space="preserve"> </w:t>
      </w:r>
      <w:r>
        <w:rPr>
          <w:rFonts w:hint="eastAsia"/>
        </w:rPr>
        <w:t>атопическим</w:t>
      </w:r>
      <w:r>
        <w:t xml:space="preserve"> </w:t>
      </w:r>
      <w:r>
        <w:rPr>
          <w:rFonts w:hint="eastAsia"/>
        </w:rPr>
        <w:t>дерматитом</w:t>
      </w:r>
    </w:p>
    <w:p w14:paraId="0ADC1E95" w14:textId="77777777" w:rsidR="00180774" w:rsidRDefault="00180774" w:rsidP="00180774"/>
    <w:p w14:paraId="398DED4E" w14:textId="77777777" w:rsidR="00180774" w:rsidRDefault="00180774" w:rsidP="00180774">
      <w:r>
        <w:rPr>
          <w:rFonts w:hint="eastAsia"/>
        </w:rPr>
        <w:t>ЗАКЛЮЧЕНИЕ</w:t>
      </w:r>
    </w:p>
    <w:p w14:paraId="14D5A580" w14:textId="77777777" w:rsidR="00180774" w:rsidRDefault="00180774" w:rsidP="00180774"/>
    <w:p w14:paraId="633AE302" w14:textId="77777777" w:rsidR="00180774" w:rsidRDefault="00180774" w:rsidP="00180774">
      <w:r>
        <w:rPr>
          <w:rFonts w:hint="eastAsia"/>
        </w:rPr>
        <w:t>ВЫВОДЫ</w:t>
      </w:r>
    </w:p>
    <w:p w14:paraId="6523B6D1" w14:textId="77777777" w:rsidR="00180774" w:rsidRDefault="00180774" w:rsidP="00180774"/>
    <w:p w14:paraId="262949C4" w14:textId="77777777" w:rsidR="00180774" w:rsidRDefault="00180774" w:rsidP="00180774">
      <w:r>
        <w:rPr>
          <w:rFonts w:hint="eastAsia"/>
        </w:rPr>
        <w:t>ПРАКТИЧЕСКИЕ</w:t>
      </w:r>
      <w:r>
        <w:t xml:space="preserve"> </w:t>
      </w:r>
      <w:r>
        <w:rPr>
          <w:rFonts w:hint="eastAsia"/>
        </w:rPr>
        <w:t>РЕКОМЕНДАЦИИ</w:t>
      </w:r>
    </w:p>
    <w:p w14:paraId="18FFB5E1" w14:textId="77777777" w:rsidR="00180774" w:rsidRDefault="00180774" w:rsidP="00180774"/>
    <w:p w14:paraId="7402586C" w14:textId="24F12BC4" w:rsidR="00180774" w:rsidRPr="00180774" w:rsidRDefault="00180774" w:rsidP="00180774">
      <w:r>
        <w:rPr>
          <w:rFonts w:hint="eastAsia"/>
        </w:rPr>
        <w:t>СПИСОК</w:t>
      </w:r>
      <w:r>
        <w:t xml:space="preserve"> </w:t>
      </w:r>
      <w:r>
        <w:rPr>
          <w:rFonts w:hint="eastAsia"/>
        </w:rPr>
        <w:t>ЛИТЕРАТУРЫ</w:t>
      </w:r>
    </w:p>
    <w:sectPr w:rsidR="00180774" w:rsidRPr="00180774" w:rsidSect="00B207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5DF02" w14:textId="77777777" w:rsidR="00B20749" w:rsidRPr="00C66E52" w:rsidRDefault="00B20749">
      <w:pPr>
        <w:spacing w:after="0" w:line="240" w:lineRule="auto"/>
      </w:pPr>
      <w:r w:rsidRPr="00C66E52">
        <w:separator/>
      </w:r>
    </w:p>
  </w:endnote>
  <w:endnote w:type="continuationSeparator" w:id="0">
    <w:p w14:paraId="39DEB5A2" w14:textId="77777777" w:rsidR="00B20749" w:rsidRPr="00C66E52" w:rsidRDefault="00B2074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178D8" w14:textId="77777777" w:rsidR="00B20749" w:rsidRPr="00C66E52" w:rsidRDefault="00B20749"/>
    <w:p w14:paraId="0395DE2C" w14:textId="77777777" w:rsidR="00B20749" w:rsidRPr="00C66E52" w:rsidRDefault="00B20749"/>
    <w:p w14:paraId="27790073" w14:textId="77777777" w:rsidR="00B20749" w:rsidRPr="00C66E52" w:rsidRDefault="00B20749"/>
    <w:p w14:paraId="6812F3AC" w14:textId="77777777" w:rsidR="00B20749" w:rsidRPr="00C66E52" w:rsidRDefault="00B20749"/>
    <w:p w14:paraId="3A1AFAA8" w14:textId="77777777" w:rsidR="00B20749" w:rsidRPr="00C66E52" w:rsidRDefault="00B20749"/>
    <w:p w14:paraId="380ECB75" w14:textId="77777777" w:rsidR="00B20749" w:rsidRPr="00C66E52" w:rsidRDefault="00B20749"/>
    <w:p w14:paraId="2AA02BD6" w14:textId="77777777" w:rsidR="00B20749" w:rsidRPr="00C66E52" w:rsidRDefault="00B2074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B47A876" wp14:editId="3716AF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F0AFC" w14:textId="77777777" w:rsidR="00B20749" w:rsidRPr="00C66E52" w:rsidRDefault="00B2074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47A8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1F0AFC" w14:textId="77777777" w:rsidR="00B20749" w:rsidRPr="00C66E52" w:rsidRDefault="00B2074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DBE6C89" w14:textId="77777777" w:rsidR="00B20749" w:rsidRPr="00C66E52" w:rsidRDefault="00B20749"/>
    <w:p w14:paraId="6D569BA8" w14:textId="77777777" w:rsidR="00B20749" w:rsidRPr="00C66E52" w:rsidRDefault="00B20749"/>
    <w:p w14:paraId="2E9E7EB5" w14:textId="77777777" w:rsidR="00B20749" w:rsidRPr="00C66E52" w:rsidRDefault="00B2074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C4C2CF0" wp14:editId="1164E5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6C86" w14:textId="77777777" w:rsidR="00B20749" w:rsidRPr="00C66E52" w:rsidRDefault="00B20749"/>
                          <w:p w14:paraId="38FC0940" w14:textId="77777777" w:rsidR="00B20749" w:rsidRPr="00C66E52" w:rsidRDefault="00B2074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C2C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9C6C86" w14:textId="77777777" w:rsidR="00B20749" w:rsidRPr="00C66E52" w:rsidRDefault="00B20749"/>
                    <w:p w14:paraId="38FC0940" w14:textId="77777777" w:rsidR="00B20749" w:rsidRPr="00C66E52" w:rsidRDefault="00B2074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16FB734" w14:textId="77777777" w:rsidR="00B20749" w:rsidRPr="00C66E52" w:rsidRDefault="00B20749"/>
    <w:p w14:paraId="05D40A61" w14:textId="77777777" w:rsidR="00B20749" w:rsidRPr="00C66E52" w:rsidRDefault="00B20749">
      <w:pPr>
        <w:rPr>
          <w:sz w:val="2"/>
          <w:szCs w:val="2"/>
        </w:rPr>
      </w:pPr>
    </w:p>
    <w:p w14:paraId="329EDF77" w14:textId="77777777" w:rsidR="00B20749" w:rsidRPr="00C66E52" w:rsidRDefault="00B20749"/>
    <w:p w14:paraId="13EFA2DD" w14:textId="77777777" w:rsidR="00B20749" w:rsidRPr="00C66E52" w:rsidRDefault="00B20749">
      <w:pPr>
        <w:spacing w:after="0" w:line="240" w:lineRule="auto"/>
      </w:pPr>
    </w:p>
  </w:footnote>
  <w:footnote w:type="continuationSeparator" w:id="0">
    <w:p w14:paraId="276E0CCC" w14:textId="77777777" w:rsidR="00B20749" w:rsidRPr="00C66E52" w:rsidRDefault="00B2074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749"/>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26952</TotalTime>
  <Pages>3</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4005</cp:revision>
  <cp:lastPrinted>2009-02-06T05:36:00Z</cp:lastPrinted>
  <dcterms:created xsi:type="dcterms:W3CDTF">2024-04-09T10:20:00Z</dcterms:created>
  <dcterms:modified xsi:type="dcterms:W3CDTF">2024-05-10T11:37:00Z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