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0259" w14:textId="77777777" w:rsidR="00120C24" w:rsidRDefault="00120C24" w:rsidP="00120C24">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Гендрин</w:t>
      </w:r>
      <w:proofErr w:type="spellEnd"/>
      <w:r>
        <w:rPr>
          <w:rFonts w:ascii="Helvetica Neue" w:hAnsi="Helvetica Neue"/>
          <w:b/>
          <w:bCs w:val="0"/>
          <w:color w:val="222222"/>
          <w:sz w:val="21"/>
          <w:szCs w:val="21"/>
        </w:rPr>
        <w:t>, Алексей Германович.</w:t>
      </w:r>
      <w:r>
        <w:rPr>
          <w:rFonts w:ascii="Helvetica Neue" w:hAnsi="Helvetica Neue"/>
          <w:color w:val="222222"/>
          <w:sz w:val="21"/>
          <w:szCs w:val="21"/>
        </w:rPr>
        <w:br/>
        <w:t xml:space="preserve">Методика расчета интенсивности теплового излучения для окон прозрачности </w:t>
      </w:r>
      <w:proofErr w:type="gramStart"/>
      <w:r>
        <w:rPr>
          <w:rFonts w:ascii="Helvetica Neue" w:hAnsi="Helvetica Neue"/>
          <w:color w:val="222222"/>
          <w:sz w:val="21"/>
          <w:szCs w:val="21"/>
        </w:rPr>
        <w:t>атмосферы :</w:t>
      </w:r>
      <w:proofErr w:type="gramEnd"/>
      <w:r>
        <w:rPr>
          <w:rFonts w:ascii="Helvetica Neue" w:hAnsi="Helvetica Neue"/>
          <w:color w:val="222222"/>
          <w:sz w:val="21"/>
          <w:szCs w:val="21"/>
        </w:rPr>
        <w:t xml:space="preserve"> диссертация ... кандидата физико-математических наук : 01.04.05. - Томск, 1984. - 157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4A2CC6C" w14:textId="77777777" w:rsidR="00120C24" w:rsidRDefault="00120C24" w:rsidP="00120C24">
      <w:pPr>
        <w:pStyle w:val="20"/>
        <w:spacing w:before="0" w:after="312"/>
        <w:rPr>
          <w:rFonts w:ascii="Arial" w:hAnsi="Arial" w:cs="Arial"/>
          <w:caps/>
          <w:color w:val="333333"/>
          <w:sz w:val="27"/>
          <w:szCs w:val="27"/>
        </w:rPr>
      </w:pPr>
    </w:p>
    <w:p w14:paraId="04893F01" w14:textId="77777777" w:rsidR="00120C24" w:rsidRDefault="00120C24" w:rsidP="00120C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Гендрин</w:t>
      </w:r>
      <w:proofErr w:type="spellEnd"/>
      <w:r>
        <w:rPr>
          <w:rFonts w:ascii="Arial" w:hAnsi="Arial" w:cs="Arial"/>
          <w:color w:val="646B71"/>
          <w:sz w:val="18"/>
          <w:szCs w:val="18"/>
        </w:rPr>
        <w:t>, Алексей Германович</w:t>
      </w:r>
    </w:p>
    <w:p w14:paraId="2042AED4"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39CDF6"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ГЛАВА. Краткий обзор механизмов трансформации уходящего теплового излучения земной поверхности и методик учета искажающего влияния атмосферы в окне прозрачности 8-12 мкм.</w:t>
      </w:r>
    </w:p>
    <w:p w14:paraId="799F3320"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Уходящее тепловое излучение системы "атмосфера</w:t>
      </w:r>
    </w:p>
    <w:p w14:paraId="6B794DE1"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подстилающая поверхность".</w:t>
      </w:r>
    </w:p>
    <w:p w14:paraId="27ADA94D"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Факторы ослабления радиации атмосферой в окне прозрачности 8-12 мкм.</w:t>
      </w:r>
    </w:p>
    <w:p w14:paraId="4C44AC7D"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Методики расчета интенсивности уходящего теплового излучения системы "атмосфера подстилающая поверхность".</w:t>
      </w:r>
    </w:p>
    <w:p w14:paraId="019A1620"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ГЛАВА. Методика расчета интенсивности теплового излучения системы "атмосфера - подстилающая поверхность".</w:t>
      </w:r>
    </w:p>
    <w:p w14:paraId="0F4F6D85"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Основная </w:t>
      </w:r>
      <w:proofErr w:type="spellStart"/>
      <w:r>
        <w:rPr>
          <w:rFonts w:ascii="Arial" w:hAnsi="Arial" w:cs="Arial"/>
          <w:color w:val="333333"/>
          <w:sz w:val="21"/>
          <w:szCs w:val="21"/>
        </w:rPr>
        <w:t>форцула</w:t>
      </w:r>
      <w:proofErr w:type="spellEnd"/>
      <w:r>
        <w:rPr>
          <w:rFonts w:ascii="Arial" w:hAnsi="Arial" w:cs="Arial"/>
          <w:color w:val="333333"/>
          <w:sz w:val="21"/>
          <w:szCs w:val="21"/>
        </w:rPr>
        <w:t xml:space="preserve"> интегрирования.</w:t>
      </w:r>
    </w:p>
    <w:p w14:paraId="75293B04"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Расчет континуального коэффициента поглощения водяным паром.</w:t>
      </w:r>
    </w:p>
    <w:p w14:paraId="49C9FA88"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Учет селективной структуры окна прозрачности</w:t>
      </w:r>
    </w:p>
    <w:p w14:paraId="649D0F31"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8-12 мкм.</w:t>
      </w:r>
    </w:p>
    <w:p w14:paraId="785CB831"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коэффициентов поглощения по формуле</w:t>
      </w:r>
    </w:p>
    <w:p w14:paraId="18133780"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Фойгта</w:t>
      </w:r>
      <w:proofErr w:type="spellEnd"/>
      <w:r>
        <w:rPr>
          <w:rFonts w:ascii="Arial" w:hAnsi="Arial" w:cs="Arial"/>
          <w:color w:val="333333"/>
          <w:sz w:val="21"/>
          <w:szCs w:val="21"/>
        </w:rPr>
        <w:t>.</w:t>
      </w:r>
    </w:p>
    <w:p w14:paraId="3444DB2E"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ГЛАВА. Информационное и программное обеспечение методики расчета интенсивности теплового излучения</w:t>
      </w:r>
    </w:p>
    <w:p w14:paraId="50993798"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Каталог исходной спектроскопической информации</w:t>
      </w:r>
    </w:p>
    <w:p w14:paraId="20F6B1CA"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Каталог континуального поглощения и программное обеспечение расчетов континуума водяного пара.</w:t>
      </w:r>
    </w:p>
    <w:p w14:paraId="330F579E"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Программное обеспечение расчетов селективной </w:t>
      </w:r>
      <w:proofErr w:type="spellStart"/>
      <w:r>
        <w:rPr>
          <w:rFonts w:ascii="Arial" w:hAnsi="Arial" w:cs="Arial"/>
          <w:color w:val="333333"/>
          <w:sz w:val="21"/>
          <w:szCs w:val="21"/>
        </w:rPr>
        <w:t>счрукяуры</w:t>
      </w:r>
      <w:proofErr w:type="spellEnd"/>
      <w:r>
        <w:rPr>
          <w:rFonts w:ascii="Arial" w:hAnsi="Arial" w:cs="Arial"/>
          <w:color w:val="333333"/>
          <w:sz w:val="21"/>
          <w:szCs w:val="21"/>
        </w:rPr>
        <w:t xml:space="preserve"> окна прозрачности 8-12 мкм.</w:t>
      </w:r>
    </w:p>
    <w:p w14:paraId="6EA11BF1"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Общая характеристика программного комплекса численного моделирования интенсивности собственного излучения системы "атмосфера подстилающая поверхность".</w:t>
      </w:r>
    </w:p>
    <w:p w14:paraId="35B9DAB2"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 ГЛАВА. Анализ результатов расчета интенсивности уходящего теплового излучения системы "атмосфера - подстилающая поверхность".</w:t>
      </w:r>
    </w:p>
    <w:p w14:paraId="3607B91A"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Спектральная и угловая зависимости интенсивности уходящего теплового излучения в окне 8-12 мкм.</w:t>
      </w:r>
    </w:p>
    <w:p w14:paraId="6154FD80"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Сравнение результатов расчета с данными экспериментальных измерений.</w:t>
      </w:r>
    </w:p>
    <w:p w14:paraId="148DF64A"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Атлас интенсивности собственного излучения системы "атмосфера - подстилающая поверхность" для окна прозрачности 8-12 мкм. III</w:t>
      </w:r>
    </w:p>
    <w:p w14:paraId="252E1FBE"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Роль континуального поглощения водяным паром в трансформации излучения земной </w:t>
      </w:r>
      <w:proofErr w:type="gramStart"/>
      <w:r>
        <w:rPr>
          <w:rFonts w:ascii="Arial" w:hAnsi="Arial" w:cs="Arial"/>
          <w:color w:val="333333"/>
          <w:sz w:val="21"/>
          <w:szCs w:val="21"/>
        </w:rPr>
        <w:t>поверхности.•</w:t>
      </w:r>
      <w:proofErr w:type="gramEnd"/>
      <w:r>
        <w:rPr>
          <w:rFonts w:ascii="Arial" w:hAnsi="Arial" w:cs="Arial"/>
          <w:color w:val="333333"/>
          <w:sz w:val="21"/>
          <w:szCs w:val="21"/>
        </w:rPr>
        <w:t>••</w:t>
      </w:r>
    </w:p>
    <w:p w14:paraId="758491F7"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Влияние погрешности задания профиля влажности на точность определения </w:t>
      </w:r>
      <w:proofErr w:type="spellStart"/>
      <w:r>
        <w:rPr>
          <w:rFonts w:ascii="Arial" w:hAnsi="Arial" w:cs="Arial"/>
          <w:color w:val="333333"/>
          <w:sz w:val="21"/>
          <w:szCs w:val="21"/>
        </w:rPr>
        <w:t>темпераауры</w:t>
      </w:r>
      <w:proofErr w:type="spellEnd"/>
      <w:r>
        <w:rPr>
          <w:rFonts w:ascii="Arial" w:hAnsi="Arial" w:cs="Arial"/>
          <w:color w:val="333333"/>
          <w:sz w:val="21"/>
          <w:szCs w:val="21"/>
        </w:rPr>
        <w:t xml:space="preserve"> подстилающей поверхности из спутниковых </w:t>
      </w:r>
      <w:proofErr w:type="gramStart"/>
      <w:r>
        <w:rPr>
          <w:rFonts w:ascii="Arial" w:hAnsi="Arial" w:cs="Arial"/>
          <w:color w:val="333333"/>
          <w:sz w:val="21"/>
          <w:szCs w:val="21"/>
        </w:rPr>
        <w:t>измерений.•</w:t>
      </w:r>
      <w:proofErr w:type="gramEnd"/>
      <w:r>
        <w:rPr>
          <w:rFonts w:ascii="Arial" w:hAnsi="Arial" w:cs="Arial"/>
          <w:color w:val="333333"/>
          <w:sz w:val="21"/>
          <w:szCs w:val="21"/>
        </w:rPr>
        <w:t>•.•••</w:t>
      </w:r>
    </w:p>
    <w:p w14:paraId="79E097AE"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Влияние аэрозольной компоненты атмосферы на трансформацию излучения земной поверхности.</w:t>
      </w:r>
    </w:p>
    <w:p w14:paraId="3827DE3B" w14:textId="77777777" w:rsidR="00120C24" w:rsidRDefault="00120C24" w:rsidP="0012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071EBB05" w14:textId="4B43D240" w:rsidR="00E67B85" w:rsidRPr="00120C24" w:rsidRDefault="00E67B85" w:rsidP="00120C24"/>
    <w:sectPr w:rsidR="00E67B85" w:rsidRPr="00120C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9C84" w14:textId="77777777" w:rsidR="000D5C30" w:rsidRDefault="000D5C30">
      <w:pPr>
        <w:spacing w:after="0" w:line="240" w:lineRule="auto"/>
      </w:pPr>
      <w:r>
        <w:separator/>
      </w:r>
    </w:p>
  </w:endnote>
  <w:endnote w:type="continuationSeparator" w:id="0">
    <w:p w14:paraId="532391C3" w14:textId="77777777" w:rsidR="000D5C30" w:rsidRDefault="000D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E008" w14:textId="77777777" w:rsidR="000D5C30" w:rsidRDefault="000D5C30"/>
    <w:p w14:paraId="2FD66D0C" w14:textId="77777777" w:rsidR="000D5C30" w:rsidRDefault="000D5C30"/>
    <w:p w14:paraId="50222C8A" w14:textId="77777777" w:rsidR="000D5C30" w:rsidRDefault="000D5C30"/>
    <w:p w14:paraId="4A139967" w14:textId="77777777" w:rsidR="000D5C30" w:rsidRDefault="000D5C30"/>
    <w:p w14:paraId="6CF0D424" w14:textId="77777777" w:rsidR="000D5C30" w:rsidRDefault="000D5C30"/>
    <w:p w14:paraId="6E074D1B" w14:textId="77777777" w:rsidR="000D5C30" w:rsidRDefault="000D5C30"/>
    <w:p w14:paraId="2925F188" w14:textId="77777777" w:rsidR="000D5C30" w:rsidRDefault="000D5C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3EB0B" wp14:editId="1D0D0F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4C1A" w14:textId="77777777" w:rsidR="000D5C30" w:rsidRDefault="000D5C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3EB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154C1A" w14:textId="77777777" w:rsidR="000D5C30" w:rsidRDefault="000D5C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AFB776" w14:textId="77777777" w:rsidR="000D5C30" w:rsidRDefault="000D5C30"/>
    <w:p w14:paraId="031E0788" w14:textId="77777777" w:rsidR="000D5C30" w:rsidRDefault="000D5C30"/>
    <w:p w14:paraId="3213A1D5" w14:textId="77777777" w:rsidR="000D5C30" w:rsidRDefault="000D5C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1FB52C" wp14:editId="707611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C8DE3" w14:textId="77777777" w:rsidR="000D5C30" w:rsidRDefault="000D5C30"/>
                          <w:p w14:paraId="5A8C0A57" w14:textId="77777777" w:rsidR="000D5C30" w:rsidRDefault="000D5C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1FB5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6C8DE3" w14:textId="77777777" w:rsidR="000D5C30" w:rsidRDefault="000D5C30"/>
                    <w:p w14:paraId="5A8C0A57" w14:textId="77777777" w:rsidR="000D5C30" w:rsidRDefault="000D5C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342F6A" w14:textId="77777777" w:rsidR="000D5C30" w:rsidRDefault="000D5C30"/>
    <w:p w14:paraId="0B0BC77C" w14:textId="77777777" w:rsidR="000D5C30" w:rsidRDefault="000D5C30">
      <w:pPr>
        <w:rPr>
          <w:sz w:val="2"/>
          <w:szCs w:val="2"/>
        </w:rPr>
      </w:pPr>
    </w:p>
    <w:p w14:paraId="5DF08895" w14:textId="77777777" w:rsidR="000D5C30" w:rsidRDefault="000D5C30"/>
    <w:p w14:paraId="6FB4A03B" w14:textId="77777777" w:rsidR="000D5C30" w:rsidRDefault="000D5C30">
      <w:pPr>
        <w:spacing w:after="0" w:line="240" w:lineRule="auto"/>
      </w:pPr>
    </w:p>
  </w:footnote>
  <w:footnote w:type="continuationSeparator" w:id="0">
    <w:p w14:paraId="402F2A46" w14:textId="77777777" w:rsidR="000D5C30" w:rsidRDefault="000D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30"/>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121754</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2940</cp:revision>
  <cp:lastPrinted>2009-02-06T05:36:00Z</cp:lastPrinted>
  <dcterms:created xsi:type="dcterms:W3CDTF">2024-01-07T13:43:00Z</dcterms:created>
  <dcterms:modified xsi:type="dcterms:W3CDTF">2025-06-25T12:38:00Z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