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6B5E"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Коваль, Николай Николаевич.</w:t>
      </w:r>
      <w:r w:rsidRPr="00317847">
        <w:rPr>
          <w:rFonts w:ascii="Helvetica" w:eastAsia="Symbol" w:hAnsi="Helvetica" w:cs="Helvetica"/>
          <w:b/>
          <w:bCs/>
          <w:color w:val="222222"/>
          <w:kern w:val="0"/>
          <w:sz w:val="21"/>
          <w:szCs w:val="21"/>
          <w:lang w:eastAsia="ru-RU"/>
        </w:rPr>
        <w:br/>
        <w:t>Генерирование импульсных пучков большого сечения в электронных источниках с сетчатым плазменным эмиттером : диссертация ... кандидата физико-математических наук : 01.04.04. - Томск, 1984. - 185 с. : ил.больше</w:t>
      </w:r>
    </w:p>
    <w:p w14:paraId="1243CFAB" w14:textId="77777777" w:rsidR="00317847" w:rsidRPr="00317847" w:rsidRDefault="00317847" w:rsidP="00317847">
      <w:pPr>
        <w:rPr>
          <w:rFonts w:ascii="Helvetica" w:eastAsia="Symbol" w:hAnsi="Helvetica" w:cs="Helvetica"/>
          <w:b/>
          <w:bCs/>
          <w:color w:val="222222"/>
          <w:kern w:val="0"/>
          <w:sz w:val="21"/>
          <w:szCs w:val="21"/>
          <w:lang w:eastAsia="ru-RU"/>
        </w:rPr>
      </w:pPr>
      <w:hyperlink r:id="rId8" w:history="1">
        <w:r w:rsidRPr="00317847">
          <w:rPr>
            <w:rStyle w:val="a8"/>
            <w:rFonts w:ascii="Helvetica" w:hAnsi="Helvetica" w:cs="Helvetica"/>
            <w:b/>
            <w:bCs/>
            <w:kern w:val="0"/>
            <w:sz w:val="21"/>
            <w:szCs w:val="21"/>
            <w:lang w:eastAsia="ru-RU"/>
          </w:rPr>
          <w:t>Цитаты из текста:</w:t>
        </w:r>
      </w:hyperlink>
    </w:p>
    <w:p w14:paraId="4E82876C" w14:textId="77777777" w:rsidR="00317847" w:rsidRPr="00317847" w:rsidRDefault="00317847" w:rsidP="00C5451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стр. 1</w:t>
      </w:r>
    </w:p>
    <w:p w14:paraId="00920BD6"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^S-///^^^-^9 А К А Д Е М И Я НАУК СССР СИБИРСКОЕ ОТДЕЛЕНИЕ ИНСТИТУТ СИЛЬНОТОЧНОЙ ЭЛЕКТРОНИКИ На правах рукописи Коваль Николай Николаевич УДК 537.533.2:621.384.6 ГЕНЕРИРОВАНИЕ ИМПУЛЬСНЫХ ПУЧКОВ БОЛЬШОГО СЕЧЕНИЯ В ЭЛЕКТРОННЫХ ИСТОЧНИКАХ С СЕТЧАТЫМ ПЛАЗМЕННЫМ ЭМИТТЕРОМ 01.04.04 - физическая электроника,</w:t>
      </w:r>
    </w:p>
    <w:p w14:paraId="7DDCBCCC" w14:textId="77777777" w:rsidR="00317847" w:rsidRPr="00317847" w:rsidRDefault="00317847" w:rsidP="00C5451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стр. 11</w:t>
      </w:r>
    </w:p>
    <w:p w14:paraId="1843D6D3"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использован в качестве генератора электронных ПБС. 12 ГЛАВА I ГЕНЕРИРОВАНИЕ ПУЧКОВ БОЛЬШОГО СЕЧЕНИЯ В ЭЛЕКТРОННЫХ ИСТОЧНИКАХ НА ОСНОВЕ ПЛАЗМЕННЫХ ЭМИТТЕРОВ Методы создания эмиссионных плазменных поверхностей (ЭПП) большой площади и физические процессы, происходящие как при их формировании, так и при отборе</w:t>
      </w:r>
    </w:p>
    <w:p w14:paraId="7D950D47" w14:textId="77777777" w:rsidR="00317847" w:rsidRPr="00317847" w:rsidRDefault="00317847" w:rsidP="00C5451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стр. 177</w:t>
      </w:r>
    </w:p>
    <w:p w14:paraId="5A2B5893"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с.144-145. 178 СОДЕРЖАНИЕ Введение ГЛАВА I.. ГЕНЕРИРОВАНИЕ ПУЧКОВ БО.ТТЬШОГО СЕЧЕНИЯ В ЭЛЕКТРОННЫХ ИСТОЧНИКАХ НА ОСНОВЕ ПЛАЗШННЫХ ЭМИТТЕРОВ § 1.1. Источники эттектронов на основе эмиттеров с открытой плазменной эмиссионной поверхностью § 1.2. Источники электронов на основе эмиттеров с закрытой эмиссионной плазменной</w:t>
      </w:r>
    </w:p>
    <w:p w14:paraId="4BF1DBF0" w14:textId="77777777" w:rsidR="00317847" w:rsidRPr="00317847" w:rsidRDefault="00317847" w:rsidP="00C54516">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188F6C8B"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Оглавление диссертациикандидат физико-математических наук Коваль, Николай Николаевич</w:t>
      </w:r>
    </w:p>
    <w:p w14:paraId="5143C89E"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Введение.</w:t>
      </w:r>
    </w:p>
    <w:p w14:paraId="3074311D"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ГЛАВА I. ГЕНЕРИРОВАНИЕ ПУЧКОВ БОЛЬШОГО СЕЧЕНИЯ В ЭЛЕКТРОННЫХ</w:t>
      </w:r>
    </w:p>
    <w:p w14:paraId="748CE599"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ИСТОЧНИКАХ НА ОСНОВЕ ПЛАЗМЕННЫХ ЭМИТТЕРОВ.</w:t>
      </w:r>
    </w:p>
    <w:p w14:paraId="5C510409"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I.I. Источники электронов на основе эмиттеров с открытой плазменной эмиссионной поверхностью.</w:t>
      </w:r>
    </w:p>
    <w:p w14:paraId="2B14A503"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1.2. Источники электронов на основе эмиттеров с закрытой эмиссионной плазменной поверхностью.</w:t>
      </w:r>
    </w:p>
    <w:p w14:paraId="520B3277"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1.3. Электрическая прочность источников, генерирующих пучки большого сечения.</w:t>
      </w:r>
    </w:p>
    <w:p w14:paraId="129BD8EC"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ГЛАВА II. ИССЛЕДОВАНИЕ СЕТЧАТОГО ПЛАЗМЕННОГО ЭМИТТЕРА НА ОСНОВЕ ДУГОВОГО РАЗРЯДА С РАСШИРЕННОЙ АНОДНОЙ ЧАСТЬЮ.</w:t>
      </w:r>
    </w:p>
    <w:p w14:paraId="7FDD9977"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2.1. Экспериментальная установка и методика измерений</w:t>
      </w:r>
    </w:p>
    <w:p w14:paraId="73557239"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2.2. Режимы горения дугового разряда низкого давления с анодной полостью большого размера.</w:t>
      </w:r>
    </w:p>
    <w:p w14:paraId="300BE89F"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lastRenderedPageBreak/>
        <w:t>§ 2.3. Исследование эмиссионных свойств сетчатого плазменного эмиттера на основе дугового контрагированного разряда с расширенной анодной</w:t>
      </w:r>
    </w:p>
    <w:p w14:paraId="53E7F59A"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частью.</w:t>
      </w:r>
    </w:p>
    <w:p w14:paraId="04C5E69F"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2.4. Исследование параметров плазмы в анодной полости сетчатого плазменного эмиттера.</w:t>
      </w:r>
    </w:p>
    <w:p w14:paraId="372D14CA"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2.5. Формирование эмиттирующей плазмы и механизм эмиссии электронов из сетчатого плазменного эмиттера.</w:t>
      </w:r>
    </w:p>
    <w:p w14:paraId="5783579B"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ГЛАВА III. ИССЛЕДОВАНИЕ МЕТОДОВ УПРАВЛЕНИЯ РАСПРЕДЕТТЕНИЕМ</w:t>
      </w:r>
    </w:p>
    <w:p w14:paraId="64C4C76C"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ПЛОТНОСТИ ТОКА ПО СЕЧЕНИЮ ПБС, ГЕНЕРИРУЕМЫХ ИСТОЧНИКАМИ С СЕТЧАТЫМИ ПЛАЗМЕННЫМИ ЭМИТТЕРАМИ.</w:t>
      </w:r>
    </w:p>
    <w:p w14:paraId="6C236C93"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3.1. Методика измерения распределения плотности тока по сечению пучка.</w:t>
      </w:r>
    </w:p>
    <w:p w14:paraId="26092449"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3.2. Управление распределением плотности тока по сечению ПБС за счет изменения топографии электрического поля в ускоряющем промежутке.</w:t>
      </w:r>
    </w:p>
    <w:p w14:paraId="47C1D91D"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3.3. Электростатический метод управления распределением плотности эмиссионного тока сетчатого плазменного эмиттера.</w:t>
      </w:r>
    </w:p>
    <w:p w14:paraId="72B30A25"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3.4. Распределение плотности тока по сечению ПБС в электронных источниках с многокамерными сетчатыми плазменными эмиттерами.</w:t>
      </w:r>
    </w:p>
    <w:p w14:paraId="59991AC3"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ГЛАВА 1У. ЭЛЕКТРОННЫЕ ИСТОЧНИКИ С СЕТЧАТЫМИ ПЛАЗМЕННЫМИ ЭМИТТЕРАМИ НА ОСНОВЕ ДУГОВОГО КОНТРАГИРОВАННОГО РАЗРЯДА</w:t>
      </w:r>
    </w:p>
    <w:p w14:paraId="61A48547"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И ИХ ПРИМЕНЕНИЕ.</w:t>
      </w:r>
    </w:p>
    <w:p w14:paraId="7F99D7D8"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4.1. Электронный источник с СПЭ, генерирующий пучок с высокой плотностью тока.</w:t>
      </w:r>
    </w:p>
    <w:p w14:paraId="4BFA7E9E"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4.2. Высоковольтный источник электронов на основе</w:t>
      </w:r>
    </w:p>
    <w:p w14:paraId="63D844B2"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СПЭ с одной газоразрядной камерой.</w:t>
      </w:r>
    </w:p>
    <w:p w14:paraId="7AD03D92"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 4.3. Высоковольтные источники электронов на основе</w:t>
      </w:r>
    </w:p>
    <w:p w14:paraId="21D7133C" w14:textId="77777777" w:rsidR="00317847" w:rsidRPr="00317847" w:rsidRDefault="00317847" w:rsidP="00317847">
      <w:pPr>
        <w:rPr>
          <w:rFonts w:ascii="Helvetica" w:eastAsia="Symbol" w:hAnsi="Helvetica" w:cs="Helvetica"/>
          <w:b/>
          <w:bCs/>
          <w:color w:val="222222"/>
          <w:kern w:val="0"/>
          <w:sz w:val="21"/>
          <w:szCs w:val="21"/>
          <w:lang w:eastAsia="ru-RU"/>
        </w:rPr>
      </w:pPr>
      <w:r w:rsidRPr="00317847">
        <w:rPr>
          <w:rFonts w:ascii="Helvetica" w:eastAsia="Symbol" w:hAnsi="Helvetica" w:cs="Helvetica"/>
          <w:b/>
          <w:bCs/>
          <w:color w:val="222222"/>
          <w:kern w:val="0"/>
          <w:sz w:val="21"/>
          <w:szCs w:val="21"/>
          <w:lang w:eastAsia="ru-RU"/>
        </w:rPr>
        <w:t>СПЭ с несколькими газоразрядными камерами.</w:t>
      </w:r>
    </w:p>
    <w:p w14:paraId="3869883D" w14:textId="60BA7A88" w:rsidR="00F11235" w:rsidRPr="00317847" w:rsidRDefault="00F11235" w:rsidP="00317847"/>
    <w:sectPr w:rsidR="00F11235" w:rsidRPr="00317847"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CAA1" w14:textId="77777777" w:rsidR="00C54516" w:rsidRDefault="00C54516">
      <w:pPr>
        <w:spacing w:after="0" w:line="240" w:lineRule="auto"/>
      </w:pPr>
      <w:r>
        <w:separator/>
      </w:r>
    </w:p>
  </w:endnote>
  <w:endnote w:type="continuationSeparator" w:id="0">
    <w:p w14:paraId="339B50C6" w14:textId="77777777" w:rsidR="00C54516" w:rsidRDefault="00C5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EF3B" w14:textId="77777777" w:rsidR="00C54516" w:rsidRDefault="00C54516"/>
    <w:p w14:paraId="3DCE6E65" w14:textId="77777777" w:rsidR="00C54516" w:rsidRDefault="00C54516"/>
    <w:p w14:paraId="336DE8DE" w14:textId="77777777" w:rsidR="00C54516" w:rsidRDefault="00C54516"/>
    <w:p w14:paraId="1A8B4DC4" w14:textId="77777777" w:rsidR="00C54516" w:rsidRDefault="00C54516"/>
    <w:p w14:paraId="6D3305C2" w14:textId="77777777" w:rsidR="00C54516" w:rsidRDefault="00C54516"/>
    <w:p w14:paraId="5970CE19" w14:textId="77777777" w:rsidR="00C54516" w:rsidRDefault="00C54516"/>
    <w:p w14:paraId="579F8134" w14:textId="77777777" w:rsidR="00C54516" w:rsidRDefault="00C545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7DAD84" wp14:editId="4F7681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4A52" w14:textId="77777777" w:rsidR="00C54516" w:rsidRDefault="00C545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7DAD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A74A52" w14:textId="77777777" w:rsidR="00C54516" w:rsidRDefault="00C545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2C85DA" w14:textId="77777777" w:rsidR="00C54516" w:rsidRDefault="00C54516"/>
    <w:p w14:paraId="5017CD7E" w14:textId="77777777" w:rsidR="00C54516" w:rsidRDefault="00C54516"/>
    <w:p w14:paraId="3C3337AF" w14:textId="77777777" w:rsidR="00C54516" w:rsidRDefault="00C545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62A349" wp14:editId="331EE0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8D3F" w14:textId="77777777" w:rsidR="00C54516" w:rsidRDefault="00C54516"/>
                          <w:p w14:paraId="159E91D1" w14:textId="77777777" w:rsidR="00C54516" w:rsidRDefault="00C545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2A3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938D3F" w14:textId="77777777" w:rsidR="00C54516" w:rsidRDefault="00C54516"/>
                    <w:p w14:paraId="159E91D1" w14:textId="77777777" w:rsidR="00C54516" w:rsidRDefault="00C545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EC1768" w14:textId="77777777" w:rsidR="00C54516" w:rsidRDefault="00C54516"/>
    <w:p w14:paraId="634ABAA9" w14:textId="77777777" w:rsidR="00C54516" w:rsidRDefault="00C54516">
      <w:pPr>
        <w:rPr>
          <w:sz w:val="2"/>
          <w:szCs w:val="2"/>
        </w:rPr>
      </w:pPr>
    </w:p>
    <w:p w14:paraId="44E7C2FB" w14:textId="77777777" w:rsidR="00C54516" w:rsidRDefault="00C54516"/>
    <w:p w14:paraId="0A2FEC02" w14:textId="77777777" w:rsidR="00C54516" w:rsidRDefault="00C54516">
      <w:pPr>
        <w:spacing w:after="0" w:line="240" w:lineRule="auto"/>
      </w:pPr>
    </w:p>
  </w:footnote>
  <w:footnote w:type="continuationSeparator" w:id="0">
    <w:p w14:paraId="6E9EC7E3" w14:textId="77777777" w:rsidR="00C54516" w:rsidRDefault="00C54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CA81E3C"/>
    <w:multiLevelType w:val="multilevel"/>
    <w:tmpl w:val="27C8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16"/>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173900</TotalTime>
  <Pages>2</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5574</cp:revision>
  <cp:lastPrinted>2009-02-06T05:36:00Z</cp:lastPrinted>
  <dcterms:created xsi:type="dcterms:W3CDTF">2024-01-07T13:43:00Z</dcterms:created>
  <dcterms:modified xsi:type="dcterms:W3CDTF">2025-09-30T19:11:00Z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