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AFB" w:rsidRDefault="00FB63EC" w:rsidP="00FB63EC">
      <w:pPr>
        <w:rPr>
          <w:rFonts w:ascii="Times New Roman" w:eastAsia="Times New Roman" w:hAnsi="Times New Roman" w:cs="Times New Roman"/>
          <w:kern w:val="0"/>
          <w:sz w:val="28"/>
          <w:szCs w:val="28"/>
          <w:lang w:eastAsia="ru-RU"/>
        </w:rPr>
      </w:pPr>
      <w:bookmarkStart w:id="0" w:name="_GoBack"/>
      <w:proofErr w:type="spellStart"/>
      <w:r w:rsidRPr="00FB63EC">
        <w:rPr>
          <w:rFonts w:ascii="Times New Roman" w:eastAsia="Times New Roman" w:hAnsi="Times New Roman" w:cs="Times New Roman" w:hint="eastAsia"/>
          <w:kern w:val="0"/>
          <w:sz w:val="28"/>
          <w:szCs w:val="28"/>
          <w:lang w:eastAsia="ru-RU"/>
        </w:rPr>
        <w:t>Ошмарін</w:t>
      </w:r>
      <w:proofErr w:type="spellEnd"/>
      <w:r w:rsidRPr="00FB63EC">
        <w:rPr>
          <w:rFonts w:ascii="Times New Roman" w:eastAsia="Times New Roman" w:hAnsi="Times New Roman" w:cs="Times New Roman"/>
          <w:kern w:val="0"/>
          <w:sz w:val="28"/>
          <w:szCs w:val="28"/>
          <w:lang w:eastAsia="ru-RU"/>
        </w:rPr>
        <w:t xml:space="preserve"> </w:t>
      </w:r>
      <w:r w:rsidRPr="00FB63EC">
        <w:rPr>
          <w:rFonts w:ascii="Times New Roman" w:eastAsia="Times New Roman" w:hAnsi="Times New Roman" w:cs="Times New Roman" w:hint="eastAsia"/>
          <w:kern w:val="0"/>
          <w:sz w:val="28"/>
          <w:szCs w:val="28"/>
          <w:lang w:eastAsia="ru-RU"/>
        </w:rPr>
        <w:t>Ярослав</w:t>
      </w:r>
      <w:r w:rsidRPr="00FB63EC">
        <w:rPr>
          <w:rFonts w:ascii="Times New Roman" w:eastAsia="Times New Roman" w:hAnsi="Times New Roman" w:cs="Times New Roman"/>
          <w:kern w:val="0"/>
          <w:sz w:val="28"/>
          <w:szCs w:val="28"/>
          <w:lang w:eastAsia="ru-RU"/>
        </w:rPr>
        <w:t xml:space="preserve"> </w:t>
      </w:r>
      <w:proofErr w:type="spellStart"/>
      <w:r w:rsidRPr="00FB63EC">
        <w:rPr>
          <w:rFonts w:ascii="Times New Roman" w:eastAsia="Times New Roman" w:hAnsi="Times New Roman" w:cs="Times New Roman" w:hint="eastAsia"/>
          <w:kern w:val="0"/>
          <w:sz w:val="28"/>
          <w:szCs w:val="28"/>
          <w:lang w:eastAsia="ru-RU"/>
        </w:rPr>
        <w:t>Вікторович</w:t>
      </w:r>
      <w:proofErr w:type="spellEnd"/>
      <w:r w:rsidRPr="00FB63EC">
        <w:rPr>
          <w:rFonts w:ascii="Times New Roman" w:eastAsia="Times New Roman" w:hAnsi="Times New Roman" w:cs="Times New Roman"/>
          <w:kern w:val="0"/>
          <w:sz w:val="28"/>
          <w:szCs w:val="28"/>
          <w:lang w:eastAsia="ru-RU"/>
        </w:rPr>
        <w:t xml:space="preserve">. </w:t>
      </w:r>
      <w:proofErr w:type="spellStart"/>
      <w:r w:rsidRPr="00FB63EC">
        <w:rPr>
          <w:rFonts w:ascii="Times New Roman" w:eastAsia="Times New Roman" w:hAnsi="Times New Roman" w:cs="Times New Roman" w:hint="eastAsia"/>
          <w:kern w:val="0"/>
          <w:sz w:val="28"/>
          <w:szCs w:val="28"/>
          <w:lang w:eastAsia="ru-RU"/>
        </w:rPr>
        <w:t>Облікове</w:t>
      </w:r>
      <w:proofErr w:type="spellEnd"/>
      <w:r w:rsidRPr="00FB63EC">
        <w:rPr>
          <w:rFonts w:ascii="Times New Roman" w:eastAsia="Times New Roman" w:hAnsi="Times New Roman" w:cs="Times New Roman"/>
          <w:kern w:val="0"/>
          <w:sz w:val="28"/>
          <w:szCs w:val="28"/>
          <w:lang w:eastAsia="ru-RU"/>
        </w:rPr>
        <w:t xml:space="preserve"> </w:t>
      </w:r>
      <w:proofErr w:type="spellStart"/>
      <w:r w:rsidRPr="00FB63EC">
        <w:rPr>
          <w:rFonts w:ascii="Times New Roman" w:eastAsia="Times New Roman" w:hAnsi="Times New Roman" w:cs="Times New Roman" w:hint="eastAsia"/>
          <w:kern w:val="0"/>
          <w:sz w:val="28"/>
          <w:szCs w:val="28"/>
          <w:lang w:eastAsia="ru-RU"/>
        </w:rPr>
        <w:t>забезпечення</w:t>
      </w:r>
      <w:proofErr w:type="spellEnd"/>
      <w:r w:rsidRPr="00FB63EC">
        <w:rPr>
          <w:rFonts w:ascii="Times New Roman" w:eastAsia="Times New Roman" w:hAnsi="Times New Roman" w:cs="Times New Roman"/>
          <w:kern w:val="0"/>
          <w:sz w:val="28"/>
          <w:szCs w:val="28"/>
          <w:lang w:eastAsia="ru-RU"/>
        </w:rPr>
        <w:t xml:space="preserve"> </w:t>
      </w:r>
      <w:proofErr w:type="spellStart"/>
      <w:r w:rsidRPr="00FB63EC">
        <w:rPr>
          <w:rFonts w:ascii="Times New Roman" w:eastAsia="Times New Roman" w:hAnsi="Times New Roman" w:cs="Times New Roman" w:hint="eastAsia"/>
          <w:kern w:val="0"/>
          <w:sz w:val="28"/>
          <w:szCs w:val="28"/>
          <w:lang w:eastAsia="ru-RU"/>
        </w:rPr>
        <w:t>амортизаційної</w:t>
      </w:r>
      <w:proofErr w:type="spellEnd"/>
      <w:r w:rsidRPr="00FB63EC">
        <w:rPr>
          <w:rFonts w:ascii="Times New Roman" w:eastAsia="Times New Roman" w:hAnsi="Times New Roman" w:cs="Times New Roman"/>
          <w:kern w:val="0"/>
          <w:sz w:val="28"/>
          <w:szCs w:val="28"/>
          <w:lang w:eastAsia="ru-RU"/>
        </w:rPr>
        <w:t xml:space="preserve"> </w:t>
      </w:r>
      <w:proofErr w:type="spellStart"/>
      <w:r w:rsidRPr="00FB63EC">
        <w:rPr>
          <w:rFonts w:ascii="Times New Roman" w:eastAsia="Times New Roman" w:hAnsi="Times New Roman" w:cs="Times New Roman" w:hint="eastAsia"/>
          <w:kern w:val="0"/>
          <w:sz w:val="28"/>
          <w:szCs w:val="28"/>
          <w:lang w:eastAsia="ru-RU"/>
        </w:rPr>
        <w:t>політики</w:t>
      </w:r>
      <w:proofErr w:type="spellEnd"/>
      <w:r w:rsidRPr="00FB63EC">
        <w:rPr>
          <w:rFonts w:ascii="Times New Roman" w:eastAsia="Times New Roman" w:hAnsi="Times New Roman" w:cs="Times New Roman"/>
          <w:kern w:val="0"/>
          <w:sz w:val="28"/>
          <w:szCs w:val="28"/>
          <w:lang w:eastAsia="ru-RU"/>
        </w:rPr>
        <w:t xml:space="preserve"> </w:t>
      </w:r>
      <w:proofErr w:type="spellStart"/>
      <w:r w:rsidRPr="00FB63EC">
        <w:rPr>
          <w:rFonts w:ascii="Times New Roman" w:eastAsia="Times New Roman" w:hAnsi="Times New Roman" w:cs="Times New Roman" w:hint="eastAsia"/>
          <w:kern w:val="0"/>
          <w:sz w:val="28"/>
          <w:szCs w:val="28"/>
          <w:lang w:eastAsia="ru-RU"/>
        </w:rPr>
        <w:t>підприємств</w:t>
      </w:r>
      <w:proofErr w:type="spellEnd"/>
      <w:r w:rsidRPr="00FB63EC">
        <w:rPr>
          <w:rFonts w:ascii="Times New Roman" w:eastAsia="Times New Roman" w:hAnsi="Times New Roman" w:cs="Times New Roman"/>
          <w:kern w:val="0"/>
          <w:sz w:val="28"/>
          <w:szCs w:val="28"/>
          <w:lang w:eastAsia="ru-RU"/>
        </w:rPr>
        <w:t xml:space="preserve"> </w:t>
      </w:r>
      <w:proofErr w:type="gramStart"/>
      <w:r w:rsidRPr="00FB63EC">
        <w:rPr>
          <w:rFonts w:ascii="Times New Roman" w:eastAsia="Times New Roman" w:hAnsi="Times New Roman" w:cs="Times New Roman" w:hint="eastAsia"/>
          <w:kern w:val="0"/>
          <w:sz w:val="28"/>
          <w:szCs w:val="28"/>
          <w:lang w:eastAsia="ru-RU"/>
        </w:rPr>
        <w:t>АПК</w:t>
      </w:r>
      <w:r w:rsidRPr="00FB63EC">
        <w:rPr>
          <w:rFonts w:ascii="Times New Roman" w:eastAsia="Times New Roman" w:hAnsi="Times New Roman" w:cs="Times New Roman"/>
          <w:kern w:val="0"/>
          <w:sz w:val="28"/>
          <w:szCs w:val="28"/>
          <w:lang w:eastAsia="ru-RU"/>
        </w:rPr>
        <w:t xml:space="preserve"> :</w:t>
      </w:r>
      <w:proofErr w:type="gramEnd"/>
      <w:r w:rsidRPr="00FB63EC">
        <w:rPr>
          <w:rFonts w:ascii="Times New Roman" w:eastAsia="Times New Roman" w:hAnsi="Times New Roman" w:cs="Times New Roman"/>
          <w:kern w:val="0"/>
          <w:sz w:val="28"/>
          <w:szCs w:val="28"/>
          <w:lang w:eastAsia="ru-RU"/>
        </w:rPr>
        <w:t xml:space="preserve"> </w:t>
      </w:r>
      <w:proofErr w:type="spellStart"/>
      <w:r w:rsidRPr="00FB63EC">
        <w:rPr>
          <w:rFonts w:ascii="Times New Roman" w:eastAsia="Times New Roman" w:hAnsi="Times New Roman" w:cs="Times New Roman" w:hint="eastAsia"/>
          <w:kern w:val="0"/>
          <w:sz w:val="28"/>
          <w:szCs w:val="28"/>
          <w:lang w:eastAsia="ru-RU"/>
        </w:rPr>
        <w:t>Дис</w:t>
      </w:r>
      <w:proofErr w:type="spellEnd"/>
      <w:r w:rsidRPr="00FB63EC">
        <w:rPr>
          <w:rFonts w:ascii="Times New Roman" w:eastAsia="Times New Roman" w:hAnsi="Times New Roman" w:cs="Times New Roman"/>
          <w:kern w:val="0"/>
          <w:sz w:val="28"/>
          <w:szCs w:val="28"/>
          <w:lang w:eastAsia="ru-RU"/>
        </w:rPr>
        <w:t xml:space="preserve">... </w:t>
      </w:r>
      <w:r w:rsidRPr="00FB63EC">
        <w:rPr>
          <w:rFonts w:ascii="Times New Roman" w:eastAsia="Times New Roman" w:hAnsi="Times New Roman" w:cs="Times New Roman" w:hint="eastAsia"/>
          <w:kern w:val="0"/>
          <w:sz w:val="28"/>
          <w:szCs w:val="28"/>
          <w:lang w:eastAsia="ru-RU"/>
        </w:rPr>
        <w:t>канд</w:t>
      </w:r>
      <w:r w:rsidRPr="00FB63EC">
        <w:rPr>
          <w:rFonts w:ascii="Times New Roman" w:eastAsia="Times New Roman" w:hAnsi="Times New Roman" w:cs="Times New Roman"/>
          <w:kern w:val="0"/>
          <w:sz w:val="28"/>
          <w:szCs w:val="28"/>
          <w:lang w:eastAsia="ru-RU"/>
        </w:rPr>
        <w:t xml:space="preserve">. </w:t>
      </w:r>
      <w:r w:rsidRPr="00FB63EC">
        <w:rPr>
          <w:rFonts w:ascii="Times New Roman" w:eastAsia="Times New Roman" w:hAnsi="Times New Roman" w:cs="Times New Roman" w:hint="eastAsia"/>
          <w:kern w:val="0"/>
          <w:sz w:val="28"/>
          <w:szCs w:val="28"/>
          <w:lang w:eastAsia="ru-RU"/>
        </w:rPr>
        <w:t>наук</w:t>
      </w:r>
      <w:r w:rsidRPr="00FB63EC">
        <w:rPr>
          <w:rFonts w:ascii="Times New Roman" w:eastAsia="Times New Roman" w:hAnsi="Times New Roman" w:cs="Times New Roman"/>
          <w:kern w:val="0"/>
          <w:sz w:val="28"/>
          <w:szCs w:val="28"/>
          <w:lang w:eastAsia="ru-RU"/>
        </w:rPr>
        <w:t xml:space="preserve">: 08.00.09 </w:t>
      </w:r>
      <w:r>
        <w:rPr>
          <w:rFonts w:ascii="Times New Roman" w:eastAsia="Times New Roman" w:hAnsi="Times New Roman" w:cs="Times New Roman"/>
          <w:kern w:val="0"/>
          <w:sz w:val="28"/>
          <w:szCs w:val="28"/>
          <w:lang w:eastAsia="ru-RU"/>
        </w:rPr>
        <w:t>–</w:t>
      </w:r>
      <w:r w:rsidRPr="00FB63EC">
        <w:rPr>
          <w:rFonts w:ascii="Times New Roman" w:eastAsia="Times New Roman" w:hAnsi="Times New Roman" w:cs="Times New Roman"/>
          <w:kern w:val="0"/>
          <w:sz w:val="28"/>
          <w:szCs w:val="28"/>
          <w:lang w:eastAsia="ru-RU"/>
        </w:rPr>
        <w:t xml:space="preserve"> 2008</w:t>
      </w:r>
    </w:p>
    <w:p w:rsidR="00FB63EC" w:rsidRDefault="00FB63EC" w:rsidP="00FB63EC">
      <w:r>
        <w:rPr>
          <w:rFonts w:hint="eastAsia"/>
        </w:rPr>
        <w:t>Ошмарін</w:t>
      </w:r>
      <w:r>
        <w:t></w:t>
      </w:r>
      <w:r>
        <w:rPr>
          <w:rFonts w:hint="eastAsia"/>
        </w:rPr>
        <w:t>Я</w:t>
      </w:r>
      <w:r>
        <w:t></w:t>
      </w:r>
      <w:r>
        <w:rPr>
          <w:rFonts w:hint="eastAsia"/>
        </w:rPr>
        <w:t>В</w:t>
      </w:r>
      <w:r>
        <w:t></w:t>
      </w:r>
      <w:r>
        <w:t></w:t>
      </w:r>
      <w:r>
        <w:rPr>
          <w:rFonts w:hint="eastAsia"/>
        </w:rPr>
        <w:t>Облікове</w:t>
      </w:r>
      <w:r>
        <w:t></w:t>
      </w:r>
      <w:r>
        <w:rPr>
          <w:rFonts w:hint="eastAsia"/>
        </w:rPr>
        <w:t>забезпечення</w:t>
      </w:r>
      <w:r>
        <w:t></w:t>
      </w:r>
      <w:r>
        <w:rPr>
          <w:rFonts w:hint="eastAsia"/>
        </w:rPr>
        <w:t>амортизаційної</w:t>
      </w:r>
      <w:r>
        <w:t></w:t>
      </w:r>
      <w:r>
        <w:rPr>
          <w:rFonts w:hint="eastAsia"/>
        </w:rPr>
        <w:t>політики</w:t>
      </w:r>
      <w:r>
        <w:t></w:t>
      </w:r>
      <w:r>
        <w:rPr>
          <w:rFonts w:hint="eastAsia"/>
        </w:rPr>
        <w:t>підприємств</w:t>
      </w:r>
      <w:r>
        <w:t></w:t>
      </w:r>
      <w:r>
        <w:rPr>
          <w:rFonts w:hint="eastAsia"/>
        </w:rPr>
        <w:t>АПК</w:t>
      </w:r>
      <w:r>
        <w:t></w:t>
      </w:r>
      <w:r>
        <w:t></w:t>
      </w:r>
      <w:r>
        <w:rPr>
          <w:rFonts w:hint="eastAsia"/>
        </w:rPr>
        <w:t>–</w:t>
      </w:r>
      <w:r>
        <w:t></w:t>
      </w:r>
      <w:r>
        <w:rPr>
          <w:rFonts w:hint="eastAsia"/>
        </w:rPr>
        <w:t>Рукопис</w:t>
      </w:r>
      <w:r>
        <w:t></w:t>
      </w:r>
    </w:p>
    <w:p w:rsidR="00FB63EC" w:rsidRDefault="00FB63EC" w:rsidP="00FB63EC"/>
    <w:p w:rsidR="00FB63EC" w:rsidRDefault="00FB63EC" w:rsidP="00FB63E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зі</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бухгалтерський</w:t>
      </w:r>
      <w:r>
        <w:t></w:t>
      </w:r>
      <w:r>
        <w:rPr>
          <w:rFonts w:hint="eastAsia"/>
        </w:rPr>
        <w:t>облік</w:t>
      </w:r>
      <w:r>
        <w:t></w:t>
      </w:r>
      <w:r>
        <w:t></w:t>
      </w:r>
      <w:r>
        <w:rPr>
          <w:rFonts w:hint="eastAsia"/>
        </w:rPr>
        <w:t>аналіз</w:t>
      </w:r>
      <w:r>
        <w:t></w:t>
      </w:r>
      <w:r>
        <w:rPr>
          <w:rFonts w:hint="eastAsia"/>
        </w:rPr>
        <w:t>та</w:t>
      </w:r>
      <w:r>
        <w:t></w:t>
      </w:r>
      <w:r>
        <w:rPr>
          <w:rFonts w:hint="eastAsia"/>
        </w:rPr>
        <w:t>аудит</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Київ</w:t>
      </w:r>
      <w:r>
        <w:t></w:t>
      </w:r>
      <w:r>
        <w:t></w:t>
      </w:r>
      <w:r>
        <w:t></w:t>
      </w:r>
      <w:r>
        <w:t></w:t>
      </w:r>
      <w:r>
        <w:t></w:t>
      </w:r>
      <w:r>
        <w:t></w:t>
      </w:r>
      <w:r>
        <w:t></w:t>
      </w:r>
    </w:p>
    <w:p w:rsidR="00FB63EC" w:rsidRDefault="00FB63EC" w:rsidP="00FB63EC"/>
    <w:p w:rsidR="00FB63EC" w:rsidRDefault="00FB63EC" w:rsidP="00FB63EC">
      <w:r>
        <w:rPr>
          <w:rFonts w:hint="eastAsia"/>
        </w:rPr>
        <w:t>Дисертація</w:t>
      </w:r>
      <w:r>
        <w:t></w:t>
      </w:r>
      <w:r>
        <w:rPr>
          <w:rFonts w:hint="eastAsia"/>
        </w:rPr>
        <w:t>присвячена</w:t>
      </w:r>
      <w:r>
        <w:t></w:t>
      </w:r>
      <w:r>
        <w:rPr>
          <w:rFonts w:hint="eastAsia"/>
        </w:rPr>
        <w:t>обґрунтуванню</w:t>
      </w:r>
      <w:r>
        <w:t></w:t>
      </w:r>
      <w:r>
        <w:rPr>
          <w:rFonts w:hint="eastAsia"/>
        </w:rPr>
        <w:t>теоретико</w:t>
      </w:r>
      <w:r>
        <w:t></w:t>
      </w:r>
      <w:r>
        <w:rPr>
          <w:rFonts w:hint="eastAsia"/>
        </w:rPr>
        <w:t>практичних</w:t>
      </w:r>
      <w:r>
        <w:t></w:t>
      </w:r>
      <w:r>
        <w:rPr>
          <w:rFonts w:hint="eastAsia"/>
        </w:rPr>
        <w:t>положень</w:t>
      </w:r>
      <w:r>
        <w:t></w:t>
      </w:r>
      <w:r>
        <w:rPr>
          <w:rFonts w:hint="eastAsia"/>
        </w:rPr>
        <w:t>з</w:t>
      </w:r>
      <w:r>
        <w:t></w:t>
      </w:r>
      <w:r>
        <w:rPr>
          <w:rFonts w:hint="eastAsia"/>
        </w:rPr>
        <w:t>удосконалення</w:t>
      </w:r>
      <w:r>
        <w:t></w:t>
      </w:r>
      <w:r>
        <w:rPr>
          <w:rFonts w:hint="eastAsia"/>
        </w:rPr>
        <w:t>амортизаційної</w:t>
      </w:r>
      <w:r>
        <w:t></w:t>
      </w:r>
      <w:r>
        <w:rPr>
          <w:rFonts w:hint="eastAsia"/>
        </w:rPr>
        <w:t>політики</w:t>
      </w:r>
      <w:r>
        <w:t></w:t>
      </w:r>
      <w:r>
        <w:rPr>
          <w:rFonts w:hint="eastAsia"/>
        </w:rPr>
        <w:t>та</w:t>
      </w:r>
      <w:r>
        <w:t></w:t>
      </w:r>
      <w:r>
        <w:rPr>
          <w:rFonts w:hint="eastAsia"/>
        </w:rPr>
        <w:t>порядку</w:t>
      </w:r>
      <w:r>
        <w:t></w:t>
      </w:r>
      <w:r>
        <w:rPr>
          <w:rFonts w:hint="eastAsia"/>
        </w:rPr>
        <w:t>бухгалтерського</w:t>
      </w:r>
      <w:r>
        <w:t></w:t>
      </w:r>
      <w:r>
        <w:rPr>
          <w:rFonts w:hint="eastAsia"/>
        </w:rPr>
        <w:t>відображення</w:t>
      </w:r>
      <w:r>
        <w:t></w:t>
      </w:r>
      <w:r>
        <w:rPr>
          <w:rFonts w:hint="eastAsia"/>
        </w:rPr>
        <w:t>амортизаційних</w:t>
      </w:r>
      <w:r>
        <w:t></w:t>
      </w:r>
      <w:r>
        <w:rPr>
          <w:rFonts w:hint="eastAsia"/>
        </w:rPr>
        <w:t>відрахувань</w:t>
      </w:r>
      <w:r>
        <w:t></w:t>
      </w:r>
      <w:r>
        <w:rPr>
          <w:rFonts w:hint="eastAsia"/>
        </w:rPr>
        <w:t>на</w:t>
      </w:r>
      <w:r>
        <w:t></w:t>
      </w:r>
      <w:r>
        <w:rPr>
          <w:rFonts w:hint="eastAsia"/>
        </w:rPr>
        <w:t>підприємствах</w:t>
      </w:r>
      <w:r>
        <w:t></w:t>
      </w:r>
      <w:r>
        <w:rPr>
          <w:rFonts w:hint="eastAsia"/>
        </w:rPr>
        <w:t>АПК</w:t>
      </w:r>
      <w:r>
        <w:t></w:t>
      </w:r>
    </w:p>
    <w:p w:rsidR="00FB63EC" w:rsidRDefault="00FB63EC" w:rsidP="00FB63EC"/>
    <w:p w:rsidR="00FB63EC" w:rsidRDefault="00FB63EC" w:rsidP="00FB63EC">
      <w:r>
        <w:rPr>
          <w:rFonts w:hint="eastAsia"/>
        </w:rPr>
        <w:t>Розкрито</w:t>
      </w:r>
      <w:r>
        <w:t></w:t>
      </w:r>
      <w:r>
        <w:rPr>
          <w:rFonts w:hint="eastAsia"/>
        </w:rPr>
        <w:t>економічну</w:t>
      </w:r>
      <w:r>
        <w:t></w:t>
      </w:r>
      <w:r>
        <w:rPr>
          <w:rFonts w:hint="eastAsia"/>
        </w:rPr>
        <w:t>сутність</w:t>
      </w:r>
      <w:r>
        <w:t></w:t>
      </w:r>
      <w:r>
        <w:rPr>
          <w:rFonts w:hint="eastAsia"/>
        </w:rPr>
        <w:t>амортизаційної</w:t>
      </w:r>
      <w:r>
        <w:t></w:t>
      </w:r>
      <w:r>
        <w:rPr>
          <w:rFonts w:hint="eastAsia"/>
        </w:rPr>
        <w:t>політики</w:t>
      </w:r>
      <w:r>
        <w:t></w:t>
      </w:r>
      <w:r>
        <w:rPr>
          <w:rFonts w:hint="eastAsia"/>
        </w:rPr>
        <w:t>з</w:t>
      </w:r>
      <w:r>
        <w:t></w:t>
      </w:r>
      <w:r>
        <w:rPr>
          <w:rFonts w:hint="eastAsia"/>
        </w:rPr>
        <w:t>врахуванням</w:t>
      </w:r>
      <w:r>
        <w:t></w:t>
      </w:r>
      <w:r>
        <w:rPr>
          <w:rFonts w:hint="eastAsia"/>
        </w:rPr>
        <w:t>особливостей</w:t>
      </w:r>
      <w:r>
        <w:t></w:t>
      </w:r>
      <w:r>
        <w:rPr>
          <w:rFonts w:hint="eastAsia"/>
        </w:rPr>
        <w:t>вітчизняної</w:t>
      </w:r>
      <w:r>
        <w:t></w:t>
      </w:r>
      <w:r>
        <w:rPr>
          <w:rFonts w:hint="eastAsia"/>
        </w:rPr>
        <w:t>та</w:t>
      </w:r>
      <w:r>
        <w:t></w:t>
      </w:r>
      <w:r>
        <w:rPr>
          <w:rFonts w:hint="eastAsia"/>
        </w:rPr>
        <w:t>світової</w:t>
      </w:r>
      <w:r>
        <w:t></w:t>
      </w:r>
      <w:r>
        <w:rPr>
          <w:rFonts w:hint="eastAsia"/>
        </w:rPr>
        <w:t>економіки</w:t>
      </w:r>
      <w:r>
        <w:t></w:t>
      </w:r>
      <w:r>
        <w:t></w:t>
      </w:r>
      <w:r>
        <w:rPr>
          <w:rFonts w:hint="eastAsia"/>
        </w:rPr>
        <w:t>Виходячи</w:t>
      </w:r>
      <w:r>
        <w:t></w:t>
      </w:r>
      <w:r>
        <w:rPr>
          <w:rFonts w:hint="eastAsia"/>
        </w:rPr>
        <w:t>з</w:t>
      </w:r>
      <w:r>
        <w:t></w:t>
      </w:r>
      <w:r>
        <w:rPr>
          <w:rFonts w:hint="eastAsia"/>
        </w:rPr>
        <w:t>цього</w:t>
      </w:r>
      <w:r>
        <w:t></w:t>
      </w:r>
      <w:r>
        <w:rPr>
          <w:rFonts w:hint="eastAsia"/>
        </w:rPr>
        <w:t>уточнено</w:t>
      </w:r>
      <w:r>
        <w:t></w:t>
      </w:r>
      <w:r>
        <w:rPr>
          <w:rFonts w:hint="eastAsia"/>
        </w:rPr>
        <w:t>мету</w:t>
      </w:r>
      <w:r>
        <w:t></w:t>
      </w:r>
      <w:r>
        <w:t></w:t>
      </w:r>
      <w:r>
        <w:rPr>
          <w:rFonts w:hint="eastAsia"/>
        </w:rPr>
        <w:t>завдання</w:t>
      </w:r>
      <w:r>
        <w:t></w:t>
      </w:r>
      <w:r>
        <w:t></w:t>
      </w:r>
      <w:r>
        <w:rPr>
          <w:rFonts w:hint="eastAsia"/>
        </w:rPr>
        <w:t>обов’язки</w:t>
      </w:r>
      <w:r>
        <w:t></w:t>
      </w:r>
      <w:r>
        <w:rPr>
          <w:rFonts w:hint="eastAsia"/>
        </w:rPr>
        <w:t>та</w:t>
      </w:r>
      <w:r>
        <w:t></w:t>
      </w:r>
      <w:r>
        <w:rPr>
          <w:rFonts w:hint="eastAsia"/>
        </w:rPr>
        <w:t>права</w:t>
      </w:r>
      <w:r>
        <w:t></w:t>
      </w:r>
      <w:r>
        <w:rPr>
          <w:rFonts w:hint="eastAsia"/>
        </w:rPr>
        <w:t>держави</w:t>
      </w:r>
      <w:r>
        <w:t></w:t>
      </w:r>
      <w:r>
        <w:rPr>
          <w:rFonts w:hint="eastAsia"/>
        </w:rPr>
        <w:t>і</w:t>
      </w:r>
      <w:r>
        <w:t></w:t>
      </w:r>
      <w:r>
        <w:rPr>
          <w:rFonts w:hint="eastAsia"/>
        </w:rPr>
        <w:t>суб’єктів</w:t>
      </w:r>
      <w:r>
        <w:t></w:t>
      </w:r>
      <w:r>
        <w:rPr>
          <w:rFonts w:hint="eastAsia"/>
        </w:rPr>
        <w:t>господарювання</w:t>
      </w:r>
      <w:r>
        <w:t></w:t>
      </w:r>
      <w:r>
        <w:rPr>
          <w:rFonts w:hint="eastAsia"/>
        </w:rPr>
        <w:t>у</w:t>
      </w:r>
      <w:r>
        <w:t></w:t>
      </w:r>
      <w:r>
        <w:rPr>
          <w:rFonts w:hint="eastAsia"/>
        </w:rPr>
        <w:t>проведенні</w:t>
      </w:r>
      <w:r>
        <w:t></w:t>
      </w:r>
      <w:r>
        <w:rPr>
          <w:rFonts w:hint="eastAsia"/>
        </w:rPr>
        <w:t>амортизаційної</w:t>
      </w:r>
      <w:r>
        <w:t></w:t>
      </w:r>
      <w:r>
        <w:rPr>
          <w:rFonts w:hint="eastAsia"/>
        </w:rPr>
        <w:t>політики</w:t>
      </w:r>
      <w:r>
        <w:t></w:t>
      </w:r>
      <w:r>
        <w:t></w:t>
      </w:r>
      <w:r>
        <w:rPr>
          <w:rFonts w:hint="eastAsia"/>
        </w:rPr>
        <w:t>на</w:t>
      </w:r>
      <w:r>
        <w:t></w:t>
      </w:r>
      <w:r>
        <w:rPr>
          <w:rFonts w:hint="eastAsia"/>
        </w:rPr>
        <w:t>відміну</w:t>
      </w:r>
      <w:r>
        <w:t></w:t>
      </w:r>
      <w:r>
        <w:rPr>
          <w:rFonts w:hint="eastAsia"/>
        </w:rPr>
        <w:t>від</w:t>
      </w:r>
      <w:r>
        <w:t></w:t>
      </w:r>
      <w:r>
        <w:rPr>
          <w:rFonts w:hint="eastAsia"/>
        </w:rPr>
        <w:t>діючих</w:t>
      </w:r>
      <w:r>
        <w:t></w:t>
      </w:r>
      <w:r>
        <w:rPr>
          <w:rFonts w:hint="eastAsia"/>
        </w:rPr>
        <w:t>норм</w:t>
      </w:r>
      <w:r>
        <w:t></w:t>
      </w:r>
      <w:r>
        <w:rPr>
          <w:rFonts w:hint="eastAsia"/>
        </w:rPr>
        <w:t>та</w:t>
      </w:r>
      <w:r>
        <w:t></w:t>
      </w:r>
      <w:r>
        <w:rPr>
          <w:rFonts w:hint="eastAsia"/>
        </w:rPr>
        <w:t>правил</w:t>
      </w:r>
      <w:r>
        <w:t></w:t>
      </w:r>
      <w:r>
        <w:t></w:t>
      </w:r>
      <w:r>
        <w:rPr>
          <w:rFonts w:hint="eastAsia"/>
        </w:rPr>
        <w:t>акцент</w:t>
      </w:r>
      <w:r>
        <w:t></w:t>
      </w:r>
      <w:r>
        <w:rPr>
          <w:rFonts w:hint="eastAsia"/>
        </w:rPr>
        <w:t>зроблено</w:t>
      </w:r>
      <w:r>
        <w:t></w:t>
      </w:r>
      <w:r>
        <w:rPr>
          <w:rFonts w:hint="eastAsia"/>
        </w:rPr>
        <w:t>на</w:t>
      </w:r>
      <w:r>
        <w:t></w:t>
      </w:r>
      <w:r>
        <w:rPr>
          <w:rFonts w:hint="eastAsia"/>
        </w:rPr>
        <w:t>необхідності</w:t>
      </w:r>
      <w:r>
        <w:t></w:t>
      </w:r>
      <w:r>
        <w:rPr>
          <w:rFonts w:hint="eastAsia"/>
        </w:rPr>
        <w:t>більш</w:t>
      </w:r>
      <w:r>
        <w:t></w:t>
      </w:r>
      <w:r>
        <w:rPr>
          <w:rFonts w:hint="eastAsia"/>
        </w:rPr>
        <w:t>жорсткого</w:t>
      </w:r>
      <w:r>
        <w:t></w:t>
      </w:r>
      <w:r>
        <w:rPr>
          <w:rFonts w:hint="eastAsia"/>
        </w:rPr>
        <w:t>державного</w:t>
      </w:r>
      <w:r>
        <w:t></w:t>
      </w:r>
      <w:r>
        <w:rPr>
          <w:rFonts w:hint="eastAsia"/>
        </w:rPr>
        <w:t>регулювання</w:t>
      </w:r>
      <w:r>
        <w:t></w:t>
      </w:r>
      <w:r>
        <w:t></w:t>
      </w:r>
    </w:p>
    <w:p w:rsidR="00FB63EC" w:rsidRDefault="00FB63EC" w:rsidP="00FB63EC"/>
    <w:p w:rsidR="00FB63EC" w:rsidRDefault="00FB63EC" w:rsidP="00FB63EC">
      <w:r>
        <w:rPr>
          <w:rFonts w:hint="eastAsia"/>
        </w:rPr>
        <w:t>Для</w:t>
      </w:r>
      <w:r>
        <w:t></w:t>
      </w:r>
      <w:r>
        <w:rPr>
          <w:rFonts w:hint="eastAsia"/>
        </w:rPr>
        <w:t>забезпечення</w:t>
      </w:r>
      <w:r>
        <w:t></w:t>
      </w:r>
      <w:r>
        <w:rPr>
          <w:rFonts w:hint="eastAsia"/>
        </w:rPr>
        <w:t>прозорості</w:t>
      </w:r>
      <w:r>
        <w:t></w:t>
      </w:r>
      <w:r>
        <w:rPr>
          <w:rFonts w:hint="eastAsia"/>
        </w:rPr>
        <w:t>бухгалтерської</w:t>
      </w:r>
      <w:r>
        <w:t></w:t>
      </w:r>
      <w:r>
        <w:rPr>
          <w:rFonts w:hint="eastAsia"/>
        </w:rPr>
        <w:t>звітності</w:t>
      </w:r>
      <w:r>
        <w:t></w:t>
      </w:r>
      <w:r>
        <w:rPr>
          <w:rFonts w:hint="eastAsia"/>
        </w:rPr>
        <w:t>уточнено</w:t>
      </w:r>
      <w:r>
        <w:t></w:t>
      </w:r>
      <w:r>
        <w:rPr>
          <w:rFonts w:hint="eastAsia"/>
        </w:rPr>
        <w:t>принцип</w:t>
      </w:r>
      <w:r>
        <w:t></w:t>
      </w:r>
      <w:r>
        <w:rPr>
          <w:rFonts w:hint="eastAsia"/>
        </w:rPr>
        <w:t>складання</w:t>
      </w:r>
      <w:r>
        <w:t></w:t>
      </w:r>
      <w:r>
        <w:rPr>
          <w:rFonts w:hint="eastAsia"/>
        </w:rPr>
        <w:t>ф</w:t>
      </w:r>
      <w:r>
        <w:t></w:t>
      </w:r>
      <w:r>
        <w:t></w:t>
      </w:r>
      <w:r>
        <w:rPr>
          <w:rFonts w:hint="eastAsia"/>
        </w:rPr>
        <w:t>№</w:t>
      </w:r>
      <w:r>
        <w:t></w:t>
      </w:r>
      <w:r>
        <w:t></w:t>
      </w:r>
      <w:r>
        <w:t></w:t>
      </w:r>
      <w:r>
        <w:rPr>
          <w:rFonts w:hint="eastAsia"/>
        </w:rPr>
        <w:t>“Примітки</w:t>
      </w:r>
      <w:r>
        <w:t></w:t>
      </w:r>
      <w:r>
        <w:rPr>
          <w:rFonts w:hint="eastAsia"/>
        </w:rPr>
        <w:t>до</w:t>
      </w:r>
      <w:r>
        <w:t></w:t>
      </w:r>
      <w:r>
        <w:rPr>
          <w:rFonts w:hint="eastAsia"/>
        </w:rPr>
        <w:t>фінансової</w:t>
      </w:r>
      <w:r>
        <w:t></w:t>
      </w:r>
      <w:r>
        <w:rPr>
          <w:rFonts w:hint="eastAsia"/>
        </w:rPr>
        <w:t>звітності”</w:t>
      </w:r>
      <w:r>
        <w:t></w:t>
      </w:r>
      <w:r>
        <w:t></w:t>
      </w:r>
      <w:r>
        <w:rPr>
          <w:rFonts w:hint="eastAsia"/>
        </w:rPr>
        <w:t>орієнтир</w:t>
      </w:r>
      <w:r>
        <w:t></w:t>
      </w:r>
      <w:r>
        <w:rPr>
          <w:rFonts w:hint="eastAsia"/>
        </w:rPr>
        <w:t>зроблено</w:t>
      </w:r>
      <w:r>
        <w:t></w:t>
      </w:r>
      <w:r>
        <w:rPr>
          <w:rFonts w:hint="eastAsia"/>
        </w:rPr>
        <w:t>на</w:t>
      </w:r>
      <w:r>
        <w:t></w:t>
      </w:r>
      <w:r>
        <w:rPr>
          <w:rFonts w:hint="eastAsia"/>
        </w:rPr>
        <w:t>розподіл</w:t>
      </w:r>
      <w:r>
        <w:t></w:t>
      </w:r>
      <w:r>
        <w:rPr>
          <w:rFonts w:hint="eastAsia"/>
        </w:rPr>
        <w:t>об’єктів</w:t>
      </w:r>
      <w:r>
        <w:t></w:t>
      </w:r>
      <w:r>
        <w:rPr>
          <w:rFonts w:hint="eastAsia"/>
        </w:rPr>
        <w:t>необоротних</w:t>
      </w:r>
      <w:r>
        <w:t></w:t>
      </w:r>
      <w:r>
        <w:rPr>
          <w:rFonts w:hint="eastAsia"/>
        </w:rPr>
        <w:t>активів</w:t>
      </w:r>
      <w:r>
        <w:t></w:t>
      </w:r>
      <w:r>
        <w:t></w:t>
      </w:r>
      <w:r>
        <w:rPr>
          <w:rFonts w:hint="eastAsia"/>
        </w:rPr>
        <w:t>що</w:t>
      </w:r>
      <w:r>
        <w:t></w:t>
      </w:r>
      <w:r>
        <w:rPr>
          <w:rFonts w:hint="eastAsia"/>
        </w:rPr>
        <w:t>підлягають</w:t>
      </w:r>
      <w:r>
        <w:t></w:t>
      </w:r>
      <w:r>
        <w:rPr>
          <w:rFonts w:hint="eastAsia"/>
        </w:rPr>
        <w:t>і</w:t>
      </w:r>
      <w:r>
        <w:t></w:t>
      </w:r>
      <w:r>
        <w:rPr>
          <w:rFonts w:hint="eastAsia"/>
        </w:rPr>
        <w:t>не</w:t>
      </w:r>
      <w:r>
        <w:t></w:t>
      </w:r>
      <w:r>
        <w:rPr>
          <w:rFonts w:hint="eastAsia"/>
        </w:rPr>
        <w:t>підлягають</w:t>
      </w:r>
      <w:r>
        <w:t></w:t>
      </w:r>
      <w:r>
        <w:rPr>
          <w:rFonts w:hint="eastAsia"/>
        </w:rPr>
        <w:t>амортизації</w:t>
      </w:r>
      <w:r>
        <w:t></w:t>
      </w:r>
      <w:r>
        <w:t></w:t>
      </w:r>
      <w:r>
        <w:rPr>
          <w:rFonts w:hint="eastAsia"/>
        </w:rPr>
        <w:t>а</w:t>
      </w:r>
      <w:r>
        <w:t></w:t>
      </w:r>
      <w:r>
        <w:rPr>
          <w:rFonts w:hint="eastAsia"/>
        </w:rPr>
        <w:t>також</w:t>
      </w:r>
      <w:r>
        <w:t></w:t>
      </w:r>
      <w:r>
        <w:rPr>
          <w:rFonts w:hint="eastAsia"/>
        </w:rPr>
        <w:t>удосконалено</w:t>
      </w:r>
      <w:r>
        <w:t></w:t>
      </w:r>
      <w:r>
        <w:rPr>
          <w:rFonts w:hint="eastAsia"/>
        </w:rPr>
        <w:t>понятійний</w:t>
      </w:r>
      <w:r>
        <w:t></w:t>
      </w:r>
      <w:r>
        <w:rPr>
          <w:rFonts w:hint="eastAsia"/>
        </w:rPr>
        <w:t>апарат</w:t>
      </w:r>
      <w:r>
        <w:t></w:t>
      </w:r>
      <w:r>
        <w:rPr>
          <w:rFonts w:hint="eastAsia"/>
        </w:rPr>
        <w:t>через</w:t>
      </w:r>
      <w:r>
        <w:t></w:t>
      </w:r>
      <w:r>
        <w:rPr>
          <w:rFonts w:hint="eastAsia"/>
        </w:rPr>
        <w:t>впровадження</w:t>
      </w:r>
      <w:r>
        <w:t></w:t>
      </w:r>
      <w:r>
        <w:rPr>
          <w:rFonts w:hint="eastAsia"/>
        </w:rPr>
        <w:t>терміну</w:t>
      </w:r>
      <w:r>
        <w:t></w:t>
      </w:r>
      <w:r>
        <w:rPr>
          <w:rFonts w:hint="eastAsia"/>
        </w:rPr>
        <w:t>“майно</w:t>
      </w:r>
      <w:r>
        <w:t></w:t>
      </w:r>
      <w:r>
        <w:t></w:t>
      </w:r>
      <w:r>
        <w:rPr>
          <w:rFonts w:hint="eastAsia"/>
        </w:rPr>
        <w:t>що</w:t>
      </w:r>
      <w:r>
        <w:t></w:t>
      </w:r>
      <w:r>
        <w:rPr>
          <w:rFonts w:hint="eastAsia"/>
        </w:rPr>
        <w:t>амортизується”</w:t>
      </w:r>
      <w:r>
        <w:t></w:t>
      </w:r>
    </w:p>
    <w:p w:rsidR="00FB63EC" w:rsidRDefault="00FB63EC" w:rsidP="00FB63EC"/>
    <w:p w:rsidR="00FB63EC" w:rsidRPr="00FB63EC" w:rsidRDefault="00FB63EC" w:rsidP="00FB63EC">
      <w:r>
        <w:rPr>
          <w:rFonts w:hint="eastAsia"/>
        </w:rPr>
        <w:t>В</w:t>
      </w:r>
      <w:r>
        <w:t></w:t>
      </w:r>
      <w:r>
        <w:rPr>
          <w:rFonts w:hint="eastAsia"/>
        </w:rPr>
        <w:t>історичній</w:t>
      </w:r>
      <w:r>
        <w:t></w:t>
      </w:r>
      <w:r>
        <w:rPr>
          <w:rFonts w:hint="eastAsia"/>
        </w:rPr>
        <w:t>ретроспективі</w:t>
      </w:r>
      <w:r>
        <w:t></w:t>
      </w:r>
      <w:r>
        <w:rPr>
          <w:rFonts w:hint="eastAsia"/>
        </w:rPr>
        <w:t>проаналізовано</w:t>
      </w:r>
      <w:r>
        <w:t></w:t>
      </w:r>
      <w:r>
        <w:rPr>
          <w:rFonts w:hint="eastAsia"/>
        </w:rPr>
        <w:t>порядок</w:t>
      </w:r>
      <w:r>
        <w:t></w:t>
      </w:r>
      <w:r>
        <w:rPr>
          <w:rFonts w:hint="eastAsia"/>
        </w:rPr>
        <w:t>обліку</w:t>
      </w:r>
      <w:r>
        <w:t></w:t>
      </w:r>
      <w:r>
        <w:rPr>
          <w:rFonts w:hint="eastAsia"/>
        </w:rPr>
        <w:t>амортизаційних</w:t>
      </w:r>
      <w:r>
        <w:t></w:t>
      </w:r>
      <w:r>
        <w:rPr>
          <w:rFonts w:hint="eastAsia"/>
        </w:rPr>
        <w:t>відрахувань</w:t>
      </w:r>
      <w:r>
        <w:t></w:t>
      </w:r>
      <w:r>
        <w:rPr>
          <w:rFonts w:hint="eastAsia"/>
        </w:rPr>
        <w:t>та</w:t>
      </w:r>
      <w:r>
        <w:t></w:t>
      </w:r>
      <w:r>
        <w:rPr>
          <w:rFonts w:hint="eastAsia"/>
        </w:rPr>
        <w:t>намічено</w:t>
      </w:r>
      <w:r>
        <w:t></w:t>
      </w:r>
      <w:r>
        <w:rPr>
          <w:rFonts w:hint="eastAsia"/>
        </w:rPr>
        <w:t>шляхи</w:t>
      </w:r>
      <w:r>
        <w:t></w:t>
      </w:r>
      <w:r>
        <w:rPr>
          <w:rFonts w:hint="eastAsia"/>
        </w:rPr>
        <w:t>його</w:t>
      </w:r>
      <w:r>
        <w:t></w:t>
      </w:r>
      <w:r>
        <w:rPr>
          <w:rFonts w:hint="eastAsia"/>
        </w:rPr>
        <w:t>спрощення</w:t>
      </w:r>
      <w:r>
        <w:t></w:t>
      </w:r>
      <w:r>
        <w:rPr>
          <w:rFonts w:hint="eastAsia"/>
        </w:rPr>
        <w:t>в</w:t>
      </w:r>
      <w:r>
        <w:t></w:t>
      </w:r>
      <w:r>
        <w:rPr>
          <w:rFonts w:hint="eastAsia"/>
        </w:rPr>
        <w:t>сучасних</w:t>
      </w:r>
      <w:r>
        <w:t></w:t>
      </w:r>
      <w:r>
        <w:rPr>
          <w:rFonts w:hint="eastAsia"/>
        </w:rPr>
        <w:t>умовах</w:t>
      </w:r>
      <w:r>
        <w:t></w:t>
      </w:r>
      <w:bookmarkEnd w:id="0"/>
    </w:p>
    <w:sectPr w:rsidR="00FB63EC" w:rsidRPr="00FB63E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D6A" w:rsidRDefault="00D42D6A">
      <w:pPr>
        <w:spacing w:after="0" w:line="240" w:lineRule="auto"/>
      </w:pPr>
      <w:r>
        <w:separator/>
      </w:r>
    </w:p>
  </w:endnote>
  <w:endnote w:type="continuationSeparator" w:id="0">
    <w:p w:rsidR="00D42D6A" w:rsidRDefault="00D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D6A" w:rsidRDefault="00D42D6A"/>
    <w:p w:rsidR="00D42D6A" w:rsidRDefault="00D42D6A"/>
    <w:p w:rsidR="00D42D6A" w:rsidRDefault="00D42D6A"/>
    <w:p w:rsidR="00D42D6A" w:rsidRDefault="00D42D6A"/>
    <w:p w:rsidR="00D42D6A" w:rsidRDefault="00D42D6A"/>
    <w:p w:rsidR="00D42D6A" w:rsidRDefault="00D42D6A"/>
    <w:p w:rsidR="00D42D6A" w:rsidRDefault="00D42D6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D6A" w:rsidRDefault="00D42D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42D6A" w:rsidRDefault="00D42D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42D6A" w:rsidRDefault="00D42D6A"/>
    <w:p w:rsidR="00D42D6A" w:rsidRDefault="00D42D6A"/>
    <w:p w:rsidR="00D42D6A" w:rsidRDefault="00D42D6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D6A" w:rsidRDefault="00D42D6A"/>
                          <w:p w:rsidR="00D42D6A" w:rsidRDefault="00D42D6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42D6A" w:rsidRDefault="00D42D6A"/>
                    <w:p w:rsidR="00D42D6A" w:rsidRDefault="00D42D6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42D6A" w:rsidRDefault="00D42D6A"/>
    <w:p w:rsidR="00D42D6A" w:rsidRDefault="00D42D6A">
      <w:pPr>
        <w:rPr>
          <w:sz w:val="2"/>
          <w:szCs w:val="2"/>
        </w:rPr>
      </w:pPr>
    </w:p>
    <w:p w:rsidR="00D42D6A" w:rsidRDefault="00D42D6A"/>
    <w:p w:rsidR="00D42D6A" w:rsidRDefault="00D42D6A">
      <w:pPr>
        <w:spacing w:after="0" w:line="240" w:lineRule="auto"/>
      </w:pPr>
    </w:p>
  </w:footnote>
  <w:footnote w:type="continuationSeparator" w:id="0">
    <w:p w:rsidR="00D42D6A" w:rsidRDefault="00D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6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B597C-9481-4A9B-9C2F-E6EA026B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17245</TotalTime>
  <Pages>1</Pages>
  <Words>216</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811</cp:revision>
  <cp:lastPrinted>2009-02-06T05:36:00Z</cp:lastPrinted>
  <dcterms:created xsi:type="dcterms:W3CDTF">2023-09-07T12:38:00Z</dcterms:created>
  <dcterms:modified xsi:type="dcterms:W3CDTF">2023-11-22T09:11:00Z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