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0CB37" w14:textId="77777777" w:rsidR="008929A2" w:rsidRDefault="008929A2" w:rsidP="008929A2">
      <w:r>
        <w:rPr>
          <w:rFonts w:hint="eastAsia"/>
        </w:rPr>
        <w:t>ЗАКЛЮЧЕНИЕ</w:t>
      </w:r>
    </w:p>
    <w:p w14:paraId="5520C4C3" w14:textId="77777777" w:rsidR="008929A2" w:rsidRDefault="008929A2" w:rsidP="008929A2">
      <w:r>
        <w:rPr>
          <w:rFonts w:hint="eastAsia"/>
        </w:rPr>
        <w:t>На</w:t>
      </w:r>
      <w:r>
        <w:t></w:t>
      </w:r>
      <w:r>
        <w:rPr>
          <w:rFonts w:hint="eastAsia"/>
        </w:rPr>
        <w:t>основе</w:t>
      </w:r>
      <w:r>
        <w:t></w:t>
      </w:r>
      <w:r>
        <w:rPr>
          <w:rFonts w:hint="eastAsia"/>
        </w:rPr>
        <w:t>проведенного</w:t>
      </w:r>
      <w:r>
        <w:t></w:t>
      </w:r>
      <w:r>
        <w:rPr>
          <w:rFonts w:hint="eastAsia"/>
        </w:rPr>
        <w:t>исследования</w:t>
      </w:r>
      <w:r>
        <w:t></w:t>
      </w:r>
      <w:r>
        <w:rPr>
          <w:rFonts w:hint="eastAsia"/>
        </w:rPr>
        <w:t>насильственного</w:t>
      </w:r>
      <w:r>
        <w:t></w:t>
      </w:r>
      <w:r>
        <w:rPr>
          <w:rFonts w:hint="eastAsia"/>
        </w:rPr>
        <w:t>похищения</w:t>
      </w:r>
      <w:r>
        <w:t></w:t>
      </w:r>
      <w:r>
        <w:rPr>
          <w:rFonts w:hint="eastAsia"/>
        </w:rPr>
        <w:t>че</w:t>
      </w:r>
      <w:r>
        <w:t></w:t>
      </w:r>
      <w:r>
        <w:rPr>
          <w:rFonts w:hint="eastAsia"/>
        </w:rPr>
        <w:t>ловека</w:t>
      </w:r>
      <w:r>
        <w:t></w:t>
      </w:r>
      <w:r>
        <w:t></w:t>
      </w:r>
      <w:r>
        <w:rPr>
          <w:rFonts w:hint="eastAsia"/>
        </w:rPr>
        <w:t>как</w:t>
      </w:r>
      <w:r>
        <w:t></w:t>
      </w:r>
      <w:r>
        <w:rPr>
          <w:rFonts w:hint="eastAsia"/>
        </w:rPr>
        <w:t>способа</w:t>
      </w:r>
      <w:r>
        <w:t></w:t>
      </w:r>
      <w:r>
        <w:rPr>
          <w:rFonts w:hint="eastAsia"/>
        </w:rPr>
        <w:t>совершения</w:t>
      </w:r>
      <w:r>
        <w:t></w:t>
      </w:r>
      <w:r>
        <w:rPr>
          <w:rFonts w:hint="eastAsia"/>
        </w:rPr>
        <w:t>преступления</w:t>
      </w:r>
      <w:r>
        <w:t></w:t>
      </w:r>
      <w:r>
        <w:t></w:t>
      </w:r>
      <w:r>
        <w:rPr>
          <w:rFonts w:hint="eastAsia"/>
        </w:rPr>
        <w:t>обобщены</w:t>
      </w:r>
      <w:r>
        <w:t></w:t>
      </w:r>
      <w:r>
        <w:rPr>
          <w:rFonts w:hint="eastAsia"/>
        </w:rPr>
        <w:t>и</w:t>
      </w:r>
      <w:r>
        <w:t></w:t>
      </w:r>
      <w:r>
        <w:rPr>
          <w:rFonts w:hint="eastAsia"/>
        </w:rPr>
        <w:t>сформулированы</w:t>
      </w:r>
      <w:r>
        <w:t></w:t>
      </w:r>
      <w:r>
        <w:rPr>
          <w:rFonts w:hint="eastAsia"/>
        </w:rPr>
        <w:t>основные</w:t>
      </w:r>
      <w:r>
        <w:t></w:t>
      </w:r>
      <w:r>
        <w:rPr>
          <w:rFonts w:hint="eastAsia"/>
        </w:rPr>
        <w:t>теоретические</w:t>
      </w:r>
      <w:r>
        <w:t></w:t>
      </w:r>
      <w:r>
        <w:t></w:t>
      </w:r>
      <w:r>
        <w:rPr>
          <w:rFonts w:hint="eastAsia"/>
        </w:rPr>
        <w:t>практические</w:t>
      </w:r>
      <w:r>
        <w:t></w:t>
      </w:r>
      <w:r>
        <w:rPr>
          <w:rFonts w:hint="eastAsia"/>
        </w:rPr>
        <w:t>предложения</w:t>
      </w:r>
      <w:r>
        <w:t></w:t>
      </w:r>
      <w:r>
        <w:rPr>
          <w:rFonts w:hint="eastAsia"/>
        </w:rPr>
        <w:t>и</w:t>
      </w:r>
      <w:r>
        <w:t></w:t>
      </w:r>
      <w:r>
        <w:rPr>
          <w:rFonts w:hint="eastAsia"/>
        </w:rPr>
        <w:t>выводы</w:t>
      </w:r>
      <w:r>
        <w:t></w:t>
      </w:r>
      <w:r>
        <w:rPr>
          <w:rFonts w:hint="eastAsia"/>
        </w:rPr>
        <w:t>данной</w:t>
      </w:r>
      <w:r>
        <w:t></w:t>
      </w:r>
      <w:r>
        <w:rPr>
          <w:rFonts w:hint="eastAsia"/>
        </w:rPr>
        <w:t>рабо</w:t>
      </w:r>
      <w:r>
        <w:t></w:t>
      </w:r>
      <w:r>
        <w:rPr>
          <w:rFonts w:hint="eastAsia"/>
        </w:rPr>
        <w:t>ты</w:t>
      </w:r>
      <w:r>
        <w:t></w:t>
      </w:r>
      <w:r>
        <w:tab/>
      </w:r>
      <w:r>
        <w:t></w:t>
      </w:r>
    </w:p>
    <w:p w14:paraId="65294720" w14:textId="77777777" w:rsidR="008929A2" w:rsidRDefault="008929A2" w:rsidP="008929A2">
      <w:r>
        <w:t></w:t>
      </w:r>
      <w:r>
        <w:t></w:t>
      </w:r>
      <w:r>
        <w:tab/>
      </w:r>
      <w:r>
        <w:rPr>
          <w:rFonts w:hint="eastAsia"/>
        </w:rPr>
        <w:t>Из</w:t>
      </w:r>
      <w:r>
        <w:t></w:t>
      </w:r>
      <w:r>
        <w:rPr>
          <w:rFonts w:hint="eastAsia"/>
        </w:rPr>
        <w:t>проведенного</w:t>
      </w:r>
      <w:r>
        <w:t></w:t>
      </w:r>
      <w:r>
        <w:rPr>
          <w:rFonts w:hint="eastAsia"/>
        </w:rPr>
        <w:t>анализа</w:t>
      </w:r>
      <w:r>
        <w:t></w:t>
      </w:r>
      <w:r>
        <w:rPr>
          <w:rFonts w:hint="eastAsia"/>
        </w:rPr>
        <w:t>похищения</w:t>
      </w:r>
      <w:r>
        <w:t></w:t>
      </w:r>
      <w:r>
        <w:rPr>
          <w:rFonts w:hint="eastAsia"/>
        </w:rPr>
        <w:t>человека</w:t>
      </w:r>
      <w:r>
        <w:t></w:t>
      </w:r>
      <w:r>
        <w:rPr>
          <w:rFonts w:hint="eastAsia"/>
        </w:rPr>
        <w:t>следует</w:t>
      </w:r>
      <w:r>
        <w:t></w:t>
      </w:r>
      <w:r>
        <w:t></w:t>
      </w:r>
      <w:r>
        <w:rPr>
          <w:rFonts w:hint="eastAsia"/>
        </w:rPr>
        <w:t>что</w:t>
      </w:r>
      <w:r>
        <w:t></w:t>
      </w:r>
      <w:r>
        <w:rPr>
          <w:rFonts w:hint="eastAsia"/>
        </w:rPr>
        <w:t>данное</w:t>
      </w:r>
      <w:r>
        <w:t></w:t>
      </w:r>
      <w:r>
        <w:rPr>
          <w:rFonts w:hint="eastAsia"/>
        </w:rPr>
        <w:t>преступление</w:t>
      </w:r>
      <w:r>
        <w:t></w:t>
      </w:r>
      <w:r>
        <w:rPr>
          <w:rFonts w:hint="eastAsia"/>
        </w:rPr>
        <w:t>является</w:t>
      </w:r>
      <w:r>
        <w:t></w:t>
      </w:r>
      <w:r>
        <w:rPr>
          <w:rFonts w:hint="eastAsia"/>
        </w:rPr>
        <w:t>исторически</w:t>
      </w:r>
      <w:r>
        <w:t></w:t>
      </w:r>
      <w:r>
        <w:rPr>
          <w:rFonts w:hint="eastAsia"/>
        </w:rPr>
        <w:t>изменчивой</w:t>
      </w:r>
      <w:r>
        <w:t></w:t>
      </w:r>
      <w:r>
        <w:rPr>
          <w:rFonts w:hint="eastAsia"/>
        </w:rPr>
        <w:t>уголовно</w:t>
      </w:r>
      <w:r>
        <w:t></w:t>
      </w:r>
      <w:r>
        <w:rPr>
          <w:rFonts w:hint="eastAsia"/>
        </w:rPr>
        <w:t>правовой</w:t>
      </w:r>
      <w:r>
        <w:t></w:t>
      </w:r>
      <w:r>
        <w:rPr>
          <w:rFonts w:hint="eastAsia"/>
        </w:rPr>
        <w:t>катего</w:t>
      </w:r>
      <w:r>
        <w:t></w:t>
      </w:r>
      <w:r>
        <w:rPr>
          <w:rFonts w:hint="eastAsia"/>
        </w:rPr>
        <w:t>рией</w:t>
      </w:r>
      <w:r>
        <w:t></w:t>
      </w:r>
      <w:r>
        <w:t></w:t>
      </w:r>
      <w:r>
        <w:rPr>
          <w:rFonts w:hint="eastAsia"/>
        </w:rPr>
        <w:t>возникновение</w:t>
      </w:r>
      <w:r>
        <w:t></w:t>
      </w:r>
      <w:r>
        <w:rPr>
          <w:rFonts w:hint="eastAsia"/>
        </w:rPr>
        <w:t>и</w:t>
      </w:r>
      <w:r>
        <w:t></w:t>
      </w:r>
      <w:r>
        <w:rPr>
          <w:rFonts w:hint="eastAsia"/>
        </w:rPr>
        <w:t>развитие</w:t>
      </w:r>
      <w:r>
        <w:t></w:t>
      </w:r>
      <w:r>
        <w:rPr>
          <w:rFonts w:hint="eastAsia"/>
        </w:rPr>
        <w:t>которой</w:t>
      </w:r>
      <w:r>
        <w:t></w:t>
      </w:r>
      <w:r>
        <w:rPr>
          <w:rFonts w:hint="eastAsia"/>
        </w:rPr>
        <w:t>тесно</w:t>
      </w:r>
      <w:r>
        <w:t></w:t>
      </w:r>
      <w:r>
        <w:rPr>
          <w:rFonts w:hint="eastAsia"/>
        </w:rPr>
        <w:t>связано</w:t>
      </w:r>
      <w:r>
        <w:t></w:t>
      </w:r>
      <w:r>
        <w:rPr>
          <w:rFonts w:hint="eastAsia"/>
        </w:rPr>
        <w:t>с</w:t>
      </w:r>
      <w:r>
        <w:t></w:t>
      </w:r>
      <w:r>
        <w:rPr>
          <w:rFonts w:hint="eastAsia"/>
        </w:rPr>
        <w:t>развитием</w:t>
      </w:r>
      <w:r>
        <w:t></w:t>
      </w:r>
      <w:r>
        <w:rPr>
          <w:rFonts w:hint="eastAsia"/>
        </w:rPr>
        <w:t>общества</w:t>
      </w:r>
      <w:r>
        <w:t></w:t>
      </w:r>
      <w:r>
        <w:rPr>
          <w:rFonts w:hint="eastAsia"/>
        </w:rPr>
        <w:t>и</w:t>
      </w:r>
      <w:r>
        <w:t></w:t>
      </w:r>
      <w:r>
        <w:rPr>
          <w:rFonts w:hint="eastAsia"/>
        </w:rPr>
        <w:t>права</w:t>
      </w:r>
      <w:r>
        <w:t></w:t>
      </w:r>
    </w:p>
    <w:p w14:paraId="7B9A921A" w14:textId="77777777" w:rsidR="008929A2" w:rsidRDefault="008929A2" w:rsidP="008929A2">
      <w:r>
        <w:rPr>
          <w:rFonts w:hint="eastAsia"/>
        </w:rPr>
        <w:t>Диссертантом</w:t>
      </w:r>
      <w:r>
        <w:t></w:t>
      </w:r>
      <w:r>
        <w:rPr>
          <w:rFonts w:hint="eastAsia"/>
        </w:rPr>
        <w:t>проведен</w:t>
      </w:r>
      <w:r>
        <w:t></w:t>
      </w:r>
      <w:r>
        <w:rPr>
          <w:rFonts w:hint="eastAsia"/>
        </w:rPr>
        <w:t>сравнительный</w:t>
      </w:r>
      <w:r>
        <w:t></w:t>
      </w:r>
      <w:r>
        <w:rPr>
          <w:rFonts w:hint="eastAsia"/>
        </w:rPr>
        <w:t>анализ</w:t>
      </w:r>
      <w:r>
        <w:t></w:t>
      </w:r>
      <w:r>
        <w:rPr>
          <w:rFonts w:hint="eastAsia"/>
        </w:rPr>
        <w:t>норм</w:t>
      </w:r>
      <w:r>
        <w:t></w:t>
      </w:r>
      <w:r>
        <w:t></w:t>
      </w:r>
      <w:r>
        <w:rPr>
          <w:rFonts w:hint="eastAsia"/>
        </w:rPr>
        <w:t>предусматри</w:t>
      </w:r>
      <w:r>
        <w:t></w:t>
      </w:r>
      <w:r>
        <w:rPr>
          <w:rFonts w:hint="eastAsia"/>
        </w:rPr>
        <w:t>вающих</w:t>
      </w:r>
      <w:r>
        <w:t></w:t>
      </w:r>
      <w:r>
        <w:rPr>
          <w:rFonts w:hint="eastAsia"/>
        </w:rPr>
        <w:t>ответственность</w:t>
      </w:r>
      <w:r>
        <w:t></w:t>
      </w:r>
      <w:r>
        <w:rPr>
          <w:rFonts w:hint="eastAsia"/>
        </w:rPr>
        <w:t>за</w:t>
      </w:r>
      <w:r>
        <w:t></w:t>
      </w:r>
      <w:r>
        <w:rPr>
          <w:rFonts w:hint="eastAsia"/>
        </w:rPr>
        <w:t>похищение</w:t>
      </w:r>
      <w:r>
        <w:t></w:t>
      </w:r>
      <w:r>
        <w:rPr>
          <w:rFonts w:hint="eastAsia"/>
        </w:rPr>
        <w:t>человека</w:t>
      </w:r>
      <w:r>
        <w:t></w:t>
      </w:r>
      <w:r>
        <w:t></w:t>
      </w:r>
      <w:r>
        <w:rPr>
          <w:rFonts w:hint="eastAsia"/>
        </w:rPr>
        <w:t>незаконное</w:t>
      </w:r>
      <w:r>
        <w:t></w:t>
      </w:r>
      <w:r>
        <w:rPr>
          <w:rFonts w:hint="eastAsia"/>
        </w:rPr>
        <w:t>лишение</w:t>
      </w:r>
      <w:r>
        <w:t></w:t>
      </w:r>
      <w:r>
        <w:rPr>
          <w:rFonts w:hint="eastAsia"/>
        </w:rPr>
        <w:t>свободы</w:t>
      </w:r>
      <w:r>
        <w:t></w:t>
      </w:r>
      <w:r>
        <w:rPr>
          <w:rFonts w:hint="eastAsia"/>
        </w:rPr>
        <w:t>и</w:t>
      </w:r>
      <w:r>
        <w:t></w:t>
      </w:r>
      <w:r>
        <w:rPr>
          <w:rFonts w:hint="eastAsia"/>
        </w:rPr>
        <w:t>захват</w:t>
      </w:r>
      <w:r>
        <w:t></w:t>
      </w:r>
      <w:r>
        <w:rPr>
          <w:rFonts w:hint="eastAsia"/>
        </w:rPr>
        <w:t>заложника</w:t>
      </w:r>
      <w:r>
        <w:t></w:t>
      </w:r>
      <w:r>
        <w:t></w:t>
      </w:r>
      <w:r>
        <w:rPr>
          <w:rFonts w:hint="eastAsia"/>
        </w:rPr>
        <w:t>В</w:t>
      </w:r>
      <w:r>
        <w:t></w:t>
      </w:r>
      <w:r>
        <w:rPr>
          <w:rFonts w:hint="eastAsia"/>
        </w:rPr>
        <w:t>частности</w:t>
      </w:r>
      <w:r>
        <w:t></w:t>
      </w:r>
      <w:r>
        <w:t></w:t>
      </w:r>
      <w:r>
        <w:rPr>
          <w:rFonts w:hint="eastAsia"/>
        </w:rPr>
        <w:t>подробно</w:t>
      </w:r>
      <w:r>
        <w:t></w:t>
      </w:r>
      <w:r>
        <w:rPr>
          <w:rFonts w:hint="eastAsia"/>
        </w:rPr>
        <w:t>рассмотрены</w:t>
      </w:r>
      <w:r>
        <w:t></w:t>
      </w:r>
      <w:r>
        <w:rPr>
          <w:rFonts w:hint="eastAsia"/>
        </w:rPr>
        <w:t>и</w:t>
      </w:r>
      <w:r>
        <w:t></w:t>
      </w:r>
      <w:r>
        <w:rPr>
          <w:rFonts w:hint="eastAsia"/>
        </w:rPr>
        <w:t>про</w:t>
      </w:r>
      <w:r>
        <w:t></w:t>
      </w:r>
      <w:r>
        <w:rPr>
          <w:rFonts w:hint="eastAsia"/>
        </w:rPr>
        <w:t>анализированы</w:t>
      </w:r>
      <w:r>
        <w:t></w:t>
      </w:r>
      <w:r>
        <w:rPr>
          <w:rFonts w:hint="eastAsia"/>
        </w:rPr>
        <w:t>схожие</w:t>
      </w:r>
      <w:r>
        <w:t></w:t>
      </w:r>
      <w:r>
        <w:rPr>
          <w:rFonts w:hint="eastAsia"/>
        </w:rPr>
        <w:t>и</w:t>
      </w:r>
      <w:r>
        <w:t></w:t>
      </w:r>
      <w:r>
        <w:rPr>
          <w:rFonts w:hint="eastAsia"/>
        </w:rPr>
        <w:t>отличительные</w:t>
      </w:r>
      <w:r>
        <w:t></w:t>
      </w:r>
      <w:r>
        <w:rPr>
          <w:rFonts w:hint="eastAsia"/>
        </w:rPr>
        <w:t>признаки</w:t>
      </w:r>
      <w:r>
        <w:t></w:t>
      </w:r>
      <w:r>
        <w:rPr>
          <w:rFonts w:hint="eastAsia"/>
        </w:rPr>
        <w:t>указанных</w:t>
      </w:r>
      <w:r>
        <w:t></w:t>
      </w:r>
      <w:r>
        <w:rPr>
          <w:rFonts w:hint="eastAsia"/>
        </w:rPr>
        <w:t>преступле</w:t>
      </w:r>
      <w:r>
        <w:t></w:t>
      </w:r>
      <w:r>
        <w:rPr>
          <w:rFonts w:hint="eastAsia"/>
        </w:rPr>
        <w:t>ний</w:t>
      </w:r>
      <w:r>
        <w:t></w:t>
      </w:r>
      <w:r>
        <w:t></w:t>
      </w:r>
      <w:r>
        <w:rPr>
          <w:rFonts w:hint="eastAsia"/>
        </w:rPr>
        <w:t>рассмотрены</w:t>
      </w:r>
      <w:r>
        <w:t></w:t>
      </w:r>
      <w:r>
        <w:rPr>
          <w:rFonts w:hint="eastAsia"/>
        </w:rPr>
        <w:t>вопросы</w:t>
      </w:r>
      <w:r>
        <w:t></w:t>
      </w:r>
      <w:r>
        <w:rPr>
          <w:rFonts w:hint="eastAsia"/>
        </w:rPr>
        <w:t>квалификации</w:t>
      </w:r>
      <w:r>
        <w:t></w:t>
      </w:r>
      <w:r>
        <w:rPr>
          <w:rFonts w:hint="eastAsia"/>
        </w:rPr>
        <w:t>и</w:t>
      </w:r>
      <w:r>
        <w:t></w:t>
      </w:r>
      <w:r>
        <w:rPr>
          <w:rFonts w:hint="eastAsia"/>
        </w:rPr>
        <w:t>отграничения</w:t>
      </w:r>
      <w:r>
        <w:t></w:t>
      </w:r>
      <w:r>
        <w:rPr>
          <w:rFonts w:hint="eastAsia"/>
        </w:rPr>
        <w:t>похищения</w:t>
      </w:r>
      <w:r>
        <w:t></w:t>
      </w:r>
      <w:r>
        <w:rPr>
          <w:rFonts w:hint="eastAsia"/>
        </w:rPr>
        <w:t>че</w:t>
      </w:r>
      <w:r>
        <w:t></w:t>
      </w:r>
      <w:r>
        <w:rPr>
          <w:rFonts w:hint="eastAsia"/>
        </w:rPr>
        <w:t>ловека</w:t>
      </w:r>
      <w:r>
        <w:t></w:t>
      </w:r>
      <w:r>
        <w:rPr>
          <w:rFonts w:hint="eastAsia"/>
        </w:rPr>
        <w:t>от</w:t>
      </w:r>
      <w:r>
        <w:t></w:t>
      </w:r>
      <w:r>
        <w:rPr>
          <w:rFonts w:hint="eastAsia"/>
        </w:rPr>
        <w:t>смежных</w:t>
      </w:r>
      <w:r>
        <w:t></w:t>
      </w:r>
      <w:r>
        <w:rPr>
          <w:rFonts w:hint="eastAsia"/>
        </w:rPr>
        <w:t>составов</w:t>
      </w:r>
      <w:r>
        <w:t></w:t>
      </w:r>
      <w:r>
        <w:rPr>
          <w:rFonts w:hint="eastAsia"/>
        </w:rPr>
        <w:t>преступлений</w:t>
      </w:r>
      <w:r>
        <w:t></w:t>
      </w:r>
    </w:p>
    <w:p w14:paraId="73E3FCD5" w14:textId="77777777" w:rsidR="008929A2" w:rsidRDefault="008929A2" w:rsidP="008929A2">
      <w:r>
        <w:rPr>
          <w:rFonts w:hint="eastAsia"/>
        </w:rPr>
        <w:t>В</w:t>
      </w:r>
      <w:r>
        <w:t></w:t>
      </w:r>
      <w:r>
        <w:rPr>
          <w:rFonts w:hint="eastAsia"/>
        </w:rPr>
        <w:t>результате</w:t>
      </w:r>
      <w:r>
        <w:t></w:t>
      </w:r>
      <w:r>
        <w:rPr>
          <w:rFonts w:hint="eastAsia"/>
        </w:rPr>
        <w:t>проведенного</w:t>
      </w:r>
      <w:r>
        <w:t></w:t>
      </w:r>
      <w:r>
        <w:rPr>
          <w:rFonts w:hint="eastAsia"/>
        </w:rPr>
        <w:t>исторического</w:t>
      </w:r>
      <w:r>
        <w:t></w:t>
      </w:r>
      <w:r>
        <w:rPr>
          <w:rFonts w:hint="eastAsia"/>
        </w:rPr>
        <w:t>анализа</w:t>
      </w:r>
      <w:r>
        <w:t></w:t>
      </w:r>
      <w:r>
        <w:rPr>
          <w:rFonts w:hint="eastAsia"/>
        </w:rPr>
        <w:t>зарубежного</w:t>
      </w:r>
      <w:r>
        <w:t></w:t>
      </w:r>
      <w:r>
        <w:rPr>
          <w:rFonts w:hint="eastAsia"/>
        </w:rPr>
        <w:t>и</w:t>
      </w:r>
      <w:r>
        <w:t></w:t>
      </w:r>
      <w:r>
        <w:rPr>
          <w:rFonts w:hint="eastAsia"/>
        </w:rPr>
        <w:t>отечественного</w:t>
      </w:r>
      <w:r>
        <w:t></w:t>
      </w:r>
      <w:r>
        <w:rPr>
          <w:rFonts w:hint="eastAsia"/>
        </w:rPr>
        <w:t>законодательства</w:t>
      </w:r>
      <w:r>
        <w:t></w:t>
      </w:r>
      <w:r>
        <w:rPr>
          <w:rFonts w:hint="eastAsia"/>
        </w:rPr>
        <w:t>об</w:t>
      </w:r>
      <w:r>
        <w:t></w:t>
      </w:r>
      <w:r>
        <w:rPr>
          <w:rFonts w:hint="eastAsia"/>
        </w:rPr>
        <w:t>ответственности</w:t>
      </w:r>
      <w:r>
        <w:t></w:t>
      </w:r>
      <w:r>
        <w:rPr>
          <w:rFonts w:hint="eastAsia"/>
        </w:rPr>
        <w:t>за</w:t>
      </w:r>
      <w:r>
        <w:t></w:t>
      </w:r>
      <w:r>
        <w:rPr>
          <w:rFonts w:hint="eastAsia"/>
        </w:rPr>
        <w:t>насильственное</w:t>
      </w:r>
      <w:r>
        <w:t></w:t>
      </w:r>
      <w:r>
        <w:rPr>
          <w:rFonts w:hint="eastAsia"/>
        </w:rPr>
        <w:t>похищение</w:t>
      </w:r>
      <w:r>
        <w:t></w:t>
      </w:r>
      <w:r>
        <w:rPr>
          <w:rFonts w:hint="eastAsia"/>
        </w:rPr>
        <w:t>человека</w:t>
      </w:r>
      <w:r>
        <w:t></w:t>
      </w:r>
      <w:r>
        <w:rPr>
          <w:rFonts w:hint="eastAsia"/>
        </w:rPr>
        <w:t>выявлены</w:t>
      </w:r>
      <w:r>
        <w:t></w:t>
      </w:r>
      <w:r>
        <w:rPr>
          <w:rFonts w:hint="eastAsia"/>
        </w:rPr>
        <w:t>определенные</w:t>
      </w:r>
      <w:r>
        <w:t></w:t>
      </w:r>
      <w:r>
        <w:rPr>
          <w:rFonts w:hint="eastAsia"/>
        </w:rPr>
        <w:t>особенности</w:t>
      </w:r>
      <w:r>
        <w:t></w:t>
      </w:r>
      <w:r>
        <w:rPr>
          <w:rFonts w:hint="eastAsia"/>
        </w:rPr>
        <w:t>развития</w:t>
      </w:r>
      <w:r>
        <w:t></w:t>
      </w:r>
      <w:r>
        <w:rPr>
          <w:rFonts w:hint="eastAsia"/>
        </w:rPr>
        <w:t>дан</w:t>
      </w:r>
      <w:r>
        <w:t></w:t>
      </w:r>
      <w:r>
        <w:rPr>
          <w:rFonts w:hint="eastAsia"/>
        </w:rPr>
        <w:t>ной</w:t>
      </w:r>
      <w:r>
        <w:t></w:t>
      </w:r>
      <w:r>
        <w:rPr>
          <w:rFonts w:hint="eastAsia"/>
        </w:rPr>
        <w:t>уголовно</w:t>
      </w:r>
      <w:r>
        <w:t></w:t>
      </w:r>
      <w:r>
        <w:rPr>
          <w:rFonts w:hint="eastAsia"/>
        </w:rPr>
        <w:t>правовой</w:t>
      </w:r>
      <w:r>
        <w:t></w:t>
      </w:r>
      <w:r>
        <w:rPr>
          <w:rFonts w:hint="eastAsia"/>
        </w:rPr>
        <w:t>нормы</w:t>
      </w:r>
      <w:r>
        <w:t></w:t>
      </w:r>
      <w:r>
        <w:t></w:t>
      </w:r>
      <w:r>
        <w:rPr>
          <w:rFonts w:hint="eastAsia"/>
        </w:rPr>
        <w:t>Так</w:t>
      </w:r>
      <w:r>
        <w:t></w:t>
      </w:r>
      <w:r>
        <w:t></w:t>
      </w:r>
      <w:r>
        <w:rPr>
          <w:rFonts w:hint="eastAsia"/>
        </w:rPr>
        <w:t>похищение</w:t>
      </w:r>
      <w:r>
        <w:t></w:t>
      </w:r>
      <w:r>
        <w:rPr>
          <w:rFonts w:hint="eastAsia"/>
        </w:rPr>
        <w:t>человека</w:t>
      </w:r>
      <w:r>
        <w:t></w:t>
      </w:r>
      <w:r>
        <w:rPr>
          <w:rFonts w:hint="eastAsia"/>
        </w:rPr>
        <w:t>имеет</w:t>
      </w:r>
      <w:r>
        <w:t></w:t>
      </w:r>
      <w:r>
        <w:rPr>
          <w:rFonts w:hint="eastAsia"/>
        </w:rPr>
        <w:t>высокую</w:t>
      </w:r>
      <w:r>
        <w:t></w:t>
      </w:r>
      <w:r>
        <w:rPr>
          <w:rFonts w:hint="eastAsia"/>
        </w:rPr>
        <w:t>общественную</w:t>
      </w:r>
      <w:r>
        <w:t></w:t>
      </w:r>
      <w:r>
        <w:rPr>
          <w:rFonts w:hint="eastAsia"/>
        </w:rPr>
        <w:t>опасность</w:t>
      </w:r>
      <w:r>
        <w:t></w:t>
      </w:r>
      <w:r>
        <w:rPr>
          <w:rFonts w:hint="eastAsia"/>
        </w:rPr>
        <w:t>и</w:t>
      </w:r>
      <w:r>
        <w:t></w:t>
      </w:r>
      <w:r>
        <w:rPr>
          <w:rFonts w:hint="eastAsia"/>
        </w:rPr>
        <w:t>различные</w:t>
      </w:r>
      <w:r>
        <w:t></w:t>
      </w:r>
      <w:r>
        <w:rPr>
          <w:rFonts w:hint="eastAsia"/>
        </w:rPr>
        <w:t>государства</w:t>
      </w:r>
      <w:r>
        <w:t></w:t>
      </w:r>
      <w:r>
        <w:t></w:t>
      </w:r>
      <w:r>
        <w:rPr>
          <w:rFonts w:hint="eastAsia"/>
        </w:rPr>
        <w:t>пресекая</w:t>
      </w:r>
      <w:r>
        <w:t></w:t>
      </w:r>
      <w:r>
        <w:rPr>
          <w:rFonts w:hint="eastAsia"/>
        </w:rPr>
        <w:t>такого</w:t>
      </w:r>
      <w:r>
        <w:t></w:t>
      </w:r>
      <w:r>
        <w:rPr>
          <w:rFonts w:hint="eastAsia"/>
        </w:rPr>
        <w:t>рода</w:t>
      </w:r>
      <w:r>
        <w:t></w:t>
      </w:r>
      <w:r>
        <w:rPr>
          <w:rFonts w:hint="eastAsia"/>
        </w:rPr>
        <w:t>деятельность</w:t>
      </w:r>
      <w:r>
        <w:t></w:t>
      </w:r>
      <w:r>
        <w:t></w:t>
      </w:r>
      <w:r>
        <w:rPr>
          <w:rFonts w:hint="eastAsia"/>
        </w:rPr>
        <w:t>охраняя</w:t>
      </w:r>
      <w:r>
        <w:t></w:t>
      </w:r>
      <w:r>
        <w:rPr>
          <w:rFonts w:hint="eastAsia"/>
        </w:rPr>
        <w:t>права</w:t>
      </w:r>
      <w:r>
        <w:t></w:t>
      </w:r>
      <w:r>
        <w:rPr>
          <w:rFonts w:hint="eastAsia"/>
        </w:rPr>
        <w:t>и</w:t>
      </w:r>
      <w:r>
        <w:t></w:t>
      </w:r>
      <w:r>
        <w:rPr>
          <w:rFonts w:hint="eastAsia"/>
        </w:rPr>
        <w:t>свободы</w:t>
      </w:r>
      <w:r>
        <w:t></w:t>
      </w:r>
      <w:r>
        <w:rPr>
          <w:rFonts w:hint="eastAsia"/>
        </w:rPr>
        <w:t>своих</w:t>
      </w:r>
      <w:r>
        <w:t></w:t>
      </w:r>
      <w:r>
        <w:rPr>
          <w:rFonts w:hint="eastAsia"/>
        </w:rPr>
        <w:t>граждан</w:t>
      </w:r>
      <w:r>
        <w:t></w:t>
      </w:r>
      <w:r>
        <w:t></w:t>
      </w:r>
      <w:r>
        <w:rPr>
          <w:rFonts w:hint="eastAsia"/>
        </w:rPr>
        <w:t>устанавливают</w:t>
      </w:r>
      <w:r>
        <w:t></w:t>
      </w:r>
      <w:r>
        <w:rPr>
          <w:rFonts w:hint="eastAsia"/>
        </w:rPr>
        <w:t>уго</w:t>
      </w:r>
      <w:r>
        <w:t></w:t>
      </w:r>
      <w:r>
        <w:rPr>
          <w:rFonts w:hint="eastAsia"/>
        </w:rPr>
        <w:t>ловную</w:t>
      </w:r>
      <w:r>
        <w:t></w:t>
      </w:r>
      <w:r>
        <w:rPr>
          <w:rFonts w:hint="eastAsia"/>
        </w:rPr>
        <w:t>ответственность</w:t>
      </w:r>
      <w:r>
        <w:t></w:t>
      </w:r>
      <w:r>
        <w:rPr>
          <w:rFonts w:hint="eastAsia"/>
        </w:rPr>
        <w:t>за</w:t>
      </w:r>
      <w:r>
        <w:t></w:t>
      </w:r>
      <w:r>
        <w:rPr>
          <w:rFonts w:hint="eastAsia"/>
        </w:rPr>
        <w:t>совершение</w:t>
      </w:r>
      <w:r>
        <w:t></w:t>
      </w:r>
      <w:r>
        <w:rPr>
          <w:rFonts w:hint="eastAsia"/>
        </w:rPr>
        <w:t>подобных</w:t>
      </w:r>
      <w:r>
        <w:t></w:t>
      </w:r>
      <w:r>
        <w:rPr>
          <w:rFonts w:hint="eastAsia"/>
        </w:rPr>
        <w:t>преступлений</w:t>
      </w:r>
      <w:r>
        <w:t></w:t>
      </w:r>
      <w:r>
        <w:rPr>
          <w:rFonts w:hint="eastAsia"/>
        </w:rPr>
        <w:t>и</w:t>
      </w:r>
      <w:r>
        <w:t></w:t>
      </w:r>
      <w:r>
        <w:rPr>
          <w:rFonts w:hint="eastAsia"/>
        </w:rPr>
        <w:t>относи</w:t>
      </w:r>
      <w:r>
        <w:t></w:t>
      </w:r>
      <w:r>
        <w:rPr>
          <w:rFonts w:hint="eastAsia"/>
        </w:rPr>
        <w:t>тельно</w:t>
      </w:r>
      <w:r>
        <w:t></w:t>
      </w:r>
      <w:r>
        <w:rPr>
          <w:rFonts w:hint="eastAsia"/>
        </w:rPr>
        <w:t>высокие</w:t>
      </w:r>
      <w:r>
        <w:t></w:t>
      </w:r>
      <w:r>
        <w:rPr>
          <w:rFonts w:hint="eastAsia"/>
        </w:rPr>
        <w:t>размеры</w:t>
      </w:r>
      <w:r>
        <w:t></w:t>
      </w:r>
      <w:r>
        <w:rPr>
          <w:rFonts w:hint="eastAsia"/>
        </w:rPr>
        <w:t>санкций</w:t>
      </w:r>
      <w:r>
        <w:t></w:t>
      </w:r>
      <w:r>
        <w:t></w:t>
      </w:r>
      <w:r>
        <w:rPr>
          <w:rFonts w:hint="eastAsia"/>
        </w:rPr>
        <w:t>В</w:t>
      </w:r>
      <w:r>
        <w:t></w:t>
      </w:r>
      <w:r>
        <w:rPr>
          <w:rFonts w:hint="eastAsia"/>
        </w:rPr>
        <w:t>качестве</w:t>
      </w:r>
      <w:r>
        <w:t></w:t>
      </w:r>
      <w:r>
        <w:rPr>
          <w:rFonts w:hint="eastAsia"/>
        </w:rPr>
        <w:t>отягчающих</w:t>
      </w:r>
      <w:r>
        <w:t></w:t>
      </w:r>
      <w:r>
        <w:rPr>
          <w:rFonts w:hint="eastAsia"/>
        </w:rPr>
        <w:t>обстоятельств</w:t>
      </w:r>
      <w:r>
        <w:t></w:t>
      </w:r>
      <w:r>
        <w:rPr>
          <w:rFonts w:hint="eastAsia"/>
        </w:rPr>
        <w:t>совершения</w:t>
      </w:r>
      <w:r>
        <w:t></w:t>
      </w:r>
      <w:r>
        <w:rPr>
          <w:rFonts w:hint="eastAsia"/>
        </w:rPr>
        <w:t>преступления</w:t>
      </w:r>
      <w:r>
        <w:t></w:t>
      </w:r>
      <w:r>
        <w:rPr>
          <w:rFonts w:hint="eastAsia"/>
        </w:rPr>
        <w:t>выступают</w:t>
      </w:r>
      <w:r>
        <w:t></w:t>
      </w:r>
      <w:r>
        <w:t></w:t>
      </w:r>
      <w:r>
        <w:rPr>
          <w:rFonts w:hint="eastAsia"/>
        </w:rPr>
        <w:t>похищение</w:t>
      </w:r>
      <w:r>
        <w:t></w:t>
      </w:r>
      <w:r>
        <w:rPr>
          <w:rFonts w:hint="eastAsia"/>
        </w:rPr>
        <w:t>несовершеннолетнего</w:t>
      </w:r>
      <w:r>
        <w:t></w:t>
      </w:r>
      <w:r>
        <w:t></w:t>
      </w:r>
      <w:r>
        <w:rPr>
          <w:rFonts w:hint="eastAsia"/>
        </w:rPr>
        <w:t>похищение</w:t>
      </w:r>
      <w:r>
        <w:t></w:t>
      </w:r>
      <w:r>
        <w:rPr>
          <w:rFonts w:hint="eastAsia"/>
        </w:rPr>
        <w:t>людей</w:t>
      </w:r>
      <w:r>
        <w:t></w:t>
      </w:r>
      <w:r>
        <w:rPr>
          <w:rFonts w:hint="eastAsia"/>
        </w:rPr>
        <w:t>в</w:t>
      </w:r>
      <w:r>
        <w:t></w:t>
      </w:r>
      <w:r>
        <w:rPr>
          <w:rFonts w:hint="eastAsia"/>
        </w:rPr>
        <w:t>составе</w:t>
      </w:r>
      <w:r>
        <w:t></w:t>
      </w:r>
      <w:r>
        <w:rPr>
          <w:rFonts w:hint="eastAsia"/>
        </w:rPr>
        <w:t>банды</w:t>
      </w:r>
      <w:r>
        <w:t></w:t>
      </w:r>
      <w:r>
        <w:t></w:t>
      </w:r>
      <w:r>
        <w:rPr>
          <w:rFonts w:hint="eastAsia"/>
        </w:rPr>
        <w:t>иного</w:t>
      </w:r>
      <w:r>
        <w:t></w:t>
      </w:r>
      <w:r>
        <w:rPr>
          <w:rFonts w:hint="eastAsia"/>
        </w:rPr>
        <w:t>формирования</w:t>
      </w:r>
      <w:r>
        <w:t></w:t>
      </w:r>
      <w:r>
        <w:rPr>
          <w:rFonts w:hint="eastAsia"/>
        </w:rPr>
        <w:t>и</w:t>
      </w:r>
      <w:r>
        <w:t></w:t>
      </w:r>
      <w:r>
        <w:rPr>
          <w:rFonts w:hint="eastAsia"/>
        </w:rPr>
        <w:t>т</w:t>
      </w:r>
      <w:r>
        <w:t></w:t>
      </w:r>
      <w:r>
        <w:rPr>
          <w:rFonts w:hint="eastAsia"/>
        </w:rPr>
        <w:t>д</w:t>
      </w:r>
      <w:r>
        <w:t></w:t>
      </w:r>
      <w:r>
        <w:t></w:t>
      </w:r>
      <w:r>
        <w:t></w:t>
      </w:r>
      <w:r>
        <w:rPr>
          <w:rFonts w:hint="eastAsia"/>
        </w:rPr>
        <w:t>похищение</w:t>
      </w:r>
      <w:r>
        <w:t></w:t>
      </w:r>
      <w:r>
        <w:rPr>
          <w:rFonts w:hint="eastAsia"/>
        </w:rPr>
        <w:t>человека</w:t>
      </w:r>
      <w:r>
        <w:t></w:t>
      </w:r>
      <w:r>
        <w:t></w:t>
      </w:r>
      <w:r>
        <w:rPr>
          <w:rFonts w:hint="eastAsia"/>
        </w:rPr>
        <w:t>сопряженное</w:t>
      </w:r>
      <w:r>
        <w:t></w:t>
      </w:r>
      <w:r>
        <w:rPr>
          <w:rFonts w:hint="eastAsia"/>
        </w:rPr>
        <w:t>с</w:t>
      </w:r>
      <w:r>
        <w:t></w:t>
      </w:r>
      <w:r>
        <w:rPr>
          <w:rFonts w:hint="eastAsia"/>
        </w:rPr>
        <w:t>причинением</w:t>
      </w:r>
      <w:r>
        <w:t></w:t>
      </w:r>
      <w:r>
        <w:rPr>
          <w:rFonts w:hint="eastAsia"/>
        </w:rPr>
        <w:t>телесных</w:t>
      </w:r>
      <w:r>
        <w:t></w:t>
      </w:r>
      <w:r>
        <w:rPr>
          <w:rFonts w:hint="eastAsia"/>
        </w:rPr>
        <w:t>повреждений</w:t>
      </w:r>
      <w:r>
        <w:t></w:t>
      </w:r>
      <w:r>
        <w:t></w:t>
      </w:r>
      <w:r>
        <w:rPr>
          <w:rFonts w:hint="eastAsia"/>
        </w:rPr>
        <w:t>похищение</w:t>
      </w:r>
      <w:r>
        <w:t></w:t>
      </w:r>
      <w:r>
        <w:rPr>
          <w:rFonts w:hint="eastAsia"/>
        </w:rPr>
        <w:t>человека</w:t>
      </w:r>
      <w:r>
        <w:t></w:t>
      </w:r>
      <w:r>
        <w:t></w:t>
      </w:r>
      <w:r>
        <w:rPr>
          <w:rFonts w:hint="eastAsia"/>
        </w:rPr>
        <w:t>повлекшее</w:t>
      </w:r>
      <w:r>
        <w:t></w:t>
      </w:r>
      <w:r>
        <w:rPr>
          <w:rFonts w:hint="eastAsia"/>
        </w:rPr>
        <w:t>смерть</w:t>
      </w:r>
      <w:r>
        <w:t></w:t>
      </w:r>
      <w:r>
        <w:rPr>
          <w:rFonts w:hint="eastAsia"/>
        </w:rPr>
        <w:t>похищенного</w:t>
      </w:r>
      <w:r>
        <w:t></w:t>
      </w:r>
      <w:r>
        <w:t></w:t>
      </w:r>
      <w:r>
        <w:rPr>
          <w:rFonts w:hint="eastAsia"/>
        </w:rPr>
        <w:t>Решая</w:t>
      </w:r>
      <w:r>
        <w:t></w:t>
      </w:r>
      <w:r>
        <w:rPr>
          <w:rFonts w:hint="eastAsia"/>
        </w:rPr>
        <w:t>проблемы</w:t>
      </w:r>
      <w:r>
        <w:t></w:t>
      </w:r>
      <w:r>
        <w:rPr>
          <w:rFonts w:hint="eastAsia"/>
        </w:rPr>
        <w:t>обеспечения</w:t>
      </w:r>
      <w:r>
        <w:t></w:t>
      </w:r>
      <w:r>
        <w:rPr>
          <w:rFonts w:hint="eastAsia"/>
        </w:rPr>
        <w:t>безопасности</w:t>
      </w:r>
      <w:r>
        <w:t></w:t>
      </w:r>
      <w:r>
        <w:rPr>
          <w:rFonts w:hint="eastAsia"/>
        </w:rPr>
        <w:t>граждан</w:t>
      </w:r>
      <w:r>
        <w:t></w:t>
      </w:r>
      <w:r>
        <w:t></w:t>
      </w:r>
      <w:r>
        <w:rPr>
          <w:rFonts w:hint="eastAsia"/>
        </w:rPr>
        <w:t>законодатели</w:t>
      </w:r>
      <w:r>
        <w:t></w:t>
      </w:r>
      <w:r>
        <w:rPr>
          <w:rFonts w:hint="eastAsia"/>
        </w:rPr>
        <w:t>ряда</w:t>
      </w:r>
      <w:r>
        <w:t></w:t>
      </w:r>
      <w:r>
        <w:rPr>
          <w:rFonts w:hint="eastAsia"/>
        </w:rPr>
        <w:t>стран</w:t>
      </w:r>
      <w:r>
        <w:t></w:t>
      </w:r>
      <w:r>
        <w:rPr>
          <w:rFonts w:hint="eastAsia"/>
        </w:rPr>
        <w:t>вводят</w:t>
      </w:r>
      <w:r>
        <w:t></w:t>
      </w:r>
      <w:r>
        <w:rPr>
          <w:rFonts w:hint="eastAsia"/>
        </w:rPr>
        <w:t>в</w:t>
      </w:r>
      <w:r>
        <w:t></w:t>
      </w:r>
      <w:r>
        <w:rPr>
          <w:rFonts w:hint="eastAsia"/>
        </w:rPr>
        <w:t>уголовные</w:t>
      </w:r>
      <w:r>
        <w:t></w:t>
      </w:r>
      <w:r>
        <w:rPr>
          <w:rFonts w:hint="eastAsia"/>
        </w:rPr>
        <w:t>кодек</w:t>
      </w:r>
      <w:r>
        <w:t></w:t>
      </w:r>
      <w:r>
        <w:rPr>
          <w:rFonts w:hint="eastAsia"/>
        </w:rPr>
        <w:t>сы</w:t>
      </w:r>
      <w:r>
        <w:t></w:t>
      </w:r>
      <w:r>
        <w:t></w:t>
      </w:r>
      <w:r>
        <w:rPr>
          <w:rFonts w:hint="eastAsia"/>
        </w:rPr>
        <w:t>так</w:t>
      </w:r>
      <w:r>
        <w:t></w:t>
      </w:r>
      <w:r>
        <w:rPr>
          <w:rFonts w:hint="eastAsia"/>
        </w:rPr>
        <w:t>называемые</w:t>
      </w:r>
      <w:r>
        <w:t></w:t>
      </w:r>
      <w:r>
        <w:rPr>
          <w:rFonts w:hint="eastAsia"/>
        </w:rPr>
        <w:t>поощрительные</w:t>
      </w:r>
      <w:r>
        <w:t></w:t>
      </w:r>
      <w:r>
        <w:rPr>
          <w:rFonts w:hint="eastAsia"/>
        </w:rPr>
        <w:t>нормы</w:t>
      </w:r>
      <w:r>
        <w:t></w:t>
      </w:r>
      <w:r>
        <w:t></w:t>
      </w:r>
      <w:r>
        <w:rPr>
          <w:rFonts w:hint="eastAsia"/>
        </w:rPr>
        <w:t>имеющие</w:t>
      </w:r>
      <w:r>
        <w:t></w:t>
      </w:r>
      <w:r>
        <w:rPr>
          <w:rFonts w:hint="eastAsia"/>
        </w:rPr>
        <w:t>целью</w:t>
      </w:r>
      <w:r>
        <w:t></w:t>
      </w:r>
      <w:r>
        <w:rPr>
          <w:rFonts w:hint="eastAsia"/>
        </w:rPr>
        <w:t>снижение</w:t>
      </w:r>
      <w:r>
        <w:t></w:t>
      </w:r>
      <w:r>
        <w:rPr>
          <w:rFonts w:hint="eastAsia"/>
        </w:rPr>
        <w:t>на</w:t>
      </w:r>
      <w:r>
        <w:t></w:t>
      </w:r>
      <w:r>
        <w:rPr>
          <w:rFonts w:hint="eastAsia"/>
        </w:rPr>
        <w:t>казания</w:t>
      </w:r>
      <w:r>
        <w:t></w:t>
      </w:r>
      <w:r>
        <w:rPr>
          <w:rFonts w:hint="eastAsia"/>
        </w:rPr>
        <w:t>виновным</w:t>
      </w:r>
      <w:r>
        <w:t></w:t>
      </w:r>
      <w:r>
        <w:rPr>
          <w:rFonts w:hint="eastAsia"/>
        </w:rPr>
        <w:t>в</w:t>
      </w:r>
      <w:r>
        <w:t></w:t>
      </w:r>
      <w:r>
        <w:rPr>
          <w:rFonts w:hint="eastAsia"/>
        </w:rPr>
        <w:t>похищении</w:t>
      </w:r>
      <w:r>
        <w:t></w:t>
      </w:r>
      <w:r>
        <w:t></w:t>
      </w:r>
      <w:r>
        <w:rPr>
          <w:rFonts w:hint="eastAsia"/>
        </w:rPr>
        <w:t>если</w:t>
      </w:r>
      <w:r>
        <w:t></w:t>
      </w:r>
      <w:r>
        <w:rPr>
          <w:rFonts w:hint="eastAsia"/>
        </w:rPr>
        <w:t>они</w:t>
      </w:r>
      <w:r>
        <w:t></w:t>
      </w:r>
      <w:r>
        <w:rPr>
          <w:rFonts w:hint="eastAsia"/>
        </w:rPr>
        <w:t>добровольно</w:t>
      </w:r>
      <w:r>
        <w:t></w:t>
      </w:r>
      <w:r>
        <w:rPr>
          <w:rFonts w:hint="eastAsia"/>
        </w:rPr>
        <w:t>освобождают</w:t>
      </w:r>
      <w:r>
        <w:t></w:t>
      </w:r>
      <w:r>
        <w:rPr>
          <w:rFonts w:hint="eastAsia"/>
        </w:rPr>
        <w:t>по</w:t>
      </w:r>
      <w:r>
        <w:t></w:t>
      </w:r>
      <w:r>
        <w:rPr>
          <w:rFonts w:hint="eastAsia"/>
        </w:rPr>
        <w:t>хищенных</w:t>
      </w:r>
      <w:r>
        <w:t></w:t>
      </w:r>
      <w:r>
        <w:rPr>
          <w:rFonts w:hint="eastAsia"/>
        </w:rPr>
        <w:t>ими</w:t>
      </w:r>
      <w:r>
        <w:t></w:t>
      </w:r>
      <w:r>
        <w:rPr>
          <w:rFonts w:hint="eastAsia"/>
        </w:rPr>
        <w:t>людей</w:t>
      </w:r>
      <w:r>
        <w:t></w:t>
      </w:r>
      <w:r>
        <w:t></w:t>
      </w:r>
      <w:r>
        <w:rPr>
          <w:rFonts w:hint="eastAsia"/>
        </w:rPr>
        <w:t>Захват</w:t>
      </w:r>
      <w:r>
        <w:t></w:t>
      </w:r>
      <w:r>
        <w:rPr>
          <w:rFonts w:hint="eastAsia"/>
        </w:rPr>
        <w:t>заложников</w:t>
      </w:r>
      <w:r>
        <w:t></w:t>
      </w:r>
      <w:r>
        <w:rPr>
          <w:rFonts w:hint="eastAsia"/>
        </w:rPr>
        <w:t>и</w:t>
      </w:r>
      <w:r>
        <w:t></w:t>
      </w:r>
      <w:r>
        <w:rPr>
          <w:rFonts w:hint="eastAsia"/>
        </w:rPr>
        <w:t>насильственное</w:t>
      </w:r>
      <w:r>
        <w:t></w:t>
      </w:r>
      <w:r>
        <w:rPr>
          <w:rFonts w:hint="eastAsia"/>
        </w:rPr>
        <w:t>похищение</w:t>
      </w:r>
      <w:r>
        <w:t></w:t>
      </w:r>
      <w:r>
        <w:rPr>
          <w:rFonts w:hint="eastAsia"/>
        </w:rPr>
        <w:t>че</w:t>
      </w:r>
      <w:r>
        <w:t></w:t>
      </w:r>
      <w:r>
        <w:rPr>
          <w:rFonts w:hint="eastAsia"/>
        </w:rPr>
        <w:t>ловека</w:t>
      </w:r>
      <w:r>
        <w:t></w:t>
      </w:r>
      <w:r>
        <w:rPr>
          <w:rFonts w:hint="eastAsia"/>
        </w:rPr>
        <w:t>не</w:t>
      </w:r>
      <w:r>
        <w:t></w:t>
      </w:r>
      <w:r>
        <w:rPr>
          <w:rFonts w:hint="eastAsia"/>
        </w:rPr>
        <w:t>предусматриваются</w:t>
      </w:r>
      <w:r>
        <w:t></w:t>
      </w:r>
      <w:r>
        <w:rPr>
          <w:rFonts w:hint="eastAsia"/>
        </w:rPr>
        <w:t>в</w:t>
      </w:r>
      <w:r>
        <w:t></w:t>
      </w:r>
      <w:r>
        <w:rPr>
          <w:rFonts w:hint="eastAsia"/>
        </w:rPr>
        <w:t>уголовном</w:t>
      </w:r>
      <w:r>
        <w:t></w:t>
      </w:r>
      <w:r>
        <w:rPr>
          <w:rFonts w:hint="eastAsia"/>
        </w:rPr>
        <w:t>законодательстве</w:t>
      </w:r>
      <w:r>
        <w:t></w:t>
      </w:r>
      <w:r>
        <w:rPr>
          <w:rFonts w:hint="eastAsia"/>
        </w:rPr>
        <w:t>ряда</w:t>
      </w:r>
      <w:r>
        <w:t></w:t>
      </w:r>
      <w:r>
        <w:rPr>
          <w:rFonts w:hint="eastAsia"/>
        </w:rPr>
        <w:t>стран</w:t>
      </w:r>
      <w:r>
        <w:t></w:t>
      </w:r>
      <w:r>
        <w:rPr>
          <w:rFonts w:hint="eastAsia"/>
        </w:rPr>
        <w:t>в</w:t>
      </w:r>
      <w:r>
        <w:t></w:t>
      </w:r>
      <w:r>
        <w:rPr>
          <w:rFonts w:hint="eastAsia"/>
        </w:rPr>
        <w:t>качестве</w:t>
      </w:r>
      <w:r>
        <w:t></w:t>
      </w:r>
      <w:r>
        <w:rPr>
          <w:rFonts w:hint="eastAsia"/>
        </w:rPr>
        <w:t>самостоятельных</w:t>
      </w:r>
      <w:r>
        <w:t></w:t>
      </w:r>
      <w:r>
        <w:rPr>
          <w:rFonts w:hint="eastAsia"/>
        </w:rPr>
        <w:t>составов</w:t>
      </w:r>
      <w:r>
        <w:t></w:t>
      </w:r>
      <w:r>
        <w:rPr>
          <w:rFonts w:hint="eastAsia"/>
        </w:rPr>
        <w:t>преступлений</w:t>
      </w:r>
      <w:r>
        <w:t></w:t>
      </w:r>
      <w:r>
        <w:t></w:t>
      </w:r>
      <w:r>
        <w:rPr>
          <w:rFonts w:hint="eastAsia"/>
        </w:rPr>
        <w:t>а</w:t>
      </w:r>
      <w:r>
        <w:t></w:t>
      </w:r>
      <w:r>
        <w:rPr>
          <w:rFonts w:hint="eastAsia"/>
        </w:rPr>
        <w:t>являются</w:t>
      </w:r>
      <w:r>
        <w:t></w:t>
      </w:r>
      <w:r>
        <w:rPr>
          <w:rFonts w:hint="eastAsia"/>
        </w:rPr>
        <w:t>альтернатив</w:t>
      </w:r>
      <w:r>
        <w:t></w:t>
      </w:r>
      <w:r>
        <w:rPr>
          <w:rFonts w:hint="eastAsia"/>
        </w:rPr>
        <w:t>ными</w:t>
      </w:r>
      <w:r>
        <w:t></w:t>
      </w:r>
      <w:r>
        <w:rPr>
          <w:rFonts w:hint="eastAsia"/>
        </w:rPr>
        <w:t>или</w:t>
      </w:r>
      <w:r>
        <w:t></w:t>
      </w:r>
      <w:r>
        <w:rPr>
          <w:rFonts w:hint="eastAsia"/>
        </w:rPr>
        <w:t>квалифицированными</w:t>
      </w:r>
      <w:r>
        <w:t></w:t>
      </w:r>
      <w:r>
        <w:rPr>
          <w:rFonts w:hint="eastAsia"/>
        </w:rPr>
        <w:t>видами</w:t>
      </w:r>
      <w:r>
        <w:t></w:t>
      </w:r>
      <w:r>
        <w:rPr>
          <w:rFonts w:hint="eastAsia"/>
        </w:rPr>
        <w:t>незаконного</w:t>
      </w:r>
      <w:r>
        <w:t></w:t>
      </w:r>
      <w:r>
        <w:rPr>
          <w:rFonts w:hint="eastAsia"/>
        </w:rPr>
        <w:t>лишения</w:t>
      </w:r>
      <w:r>
        <w:t></w:t>
      </w:r>
      <w:r>
        <w:rPr>
          <w:rFonts w:hint="eastAsia"/>
        </w:rPr>
        <w:t>свободы</w:t>
      </w:r>
      <w:r>
        <w:t></w:t>
      </w:r>
    </w:p>
    <w:p w14:paraId="0C676E4B" w14:textId="77777777" w:rsidR="008929A2" w:rsidRDefault="008929A2" w:rsidP="008929A2">
      <w:r>
        <w:rPr>
          <w:rFonts w:hint="eastAsia"/>
        </w:rPr>
        <w:t>Автором</w:t>
      </w:r>
      <w:r>
        <w:t></w:t>
      </w:r>
      <w:r>
        <w:rPr>
          <w:rFonts w:hint="eastAsia"/>
        </w:rPr>
        <w:t>в</w:t>
      </w:r>
      <w:r>
        <w:t></w:t>
      </w:r>
      <w:r>
        <w:rPr>
          <w:rFonts w:hint="eastAsia"/>
        </w:rPr>
        <w:t>рамках</w:t>
      </w:r>
      <w:r>
        <w:t></w:t>
      </w:r>
      <w:r>
        <w:rPr>
          <w:rFonts w:hint="eastAsia"/>
        </w:rPr>
        <w:t>характеристики</w:t>
      </w:r>
      <w:r>
        <w:t></w:t>
      </w:r>
      <w:r>
        <w:rPr>
          <w:rFonts w:hint="eastAsia"/>
        </w:rPr>
        <w:t>состава</w:t>
      </w:r>
      <w:r>
        <w:t></w:t>
      </w:r>
      <w:r>
        <w:rPr>
          <w:rFonts w:hint="eastAsia"/>
        </w:rPr>
        <w:t>преступления</w:t>
      </w:r>
      <w:r>
        <w:t></w:t>
      </w:r>
      <w:r>
        <w:t></w:t>
      </w:r>
      <w:r>
        <w:rPr>
          <w:rFonts w:hint="eastAsia"/>
        </w:rPr>
        <w:t>предусмот</w:t>
      </w:r>
      <w:r>
        <w:t></w:t>
      </w:r>
      <w:r>
        <w:rPr>
          <w:rFonts w:hint="eastAsia"/>
        </w:rPr>
        <w:t>ренного</w:t>
      </w:r>
      <w:r>
        <w:t></w:t>
      </w:r>
      <w:r>
        <w:rPr>
          <w:rFonts w:hint="eastAsia"/>
        </w:rPr>
        <w:t>ст</w:t>
      </w:r>
      <w:r>
        <w:t></w:t>
      </w:r>
      <w:r>
        <w:t></w:t>
      </w:r>
      <w:r>
        <w:t></w:t>
      </w:r>
      <w:r>
        <w:t></w:t>
      </w:r>
      <w:r>
        <w:t></w:t>
      </w:r>
      <w:r>
        <w:t></w:t>
      </w:r>
      <w:r>
        <w:rPr>
          <w:rFonts w:hint="eastAsia"/>
        </w:rPr>
        <w:t>УК</w:t>
      </w:r>
      <w:r>
        <w:t></w:t>
      </w:r>
      <w:r>
        <w:rPr>
          <w:rFonts w:hint="eastAsia"/>
        </w:rPr>
        <w:t>РФ</w:t>
      </w:r>
      <w:r>
        <w:t></w:t>
      </w:r>
      <w:r>
        <w:t></w:t>
      </w:r>
      <w:r>
        <w:rPr>
          <w:rFonts w:hint="eastAsia"/>
        </w:rPr>
        <w:t>изучено</w:t>
      </w:r>
      <w:r>
        <w:t></w:t>
      </w:r>
      <w:r>
        <w:rPr>
          <w:rFonts w:hint="eastAsia"/>
        </w:rPr>
        <w:t>понятие</w:t>
      </w:r>
      <w:r>
        <w:t></w:t>
      </w:r>
      <w:r>
        <w:rPr>
          <w:rFonts w:hint="eastAsia"/>
        </w:rPr>
        <w:t>свободы</w:t>
      </w:r>
      <w:r>
        <w:t></w:t>
      </w:r>
      <w:r>
        <w:rPr>
          <w:rFonts w:hint="eastAsia"/>
        </w:rPr>
        <w:t>человека</w:t>
      </w:r>
      <w:r>
        <w:t></w:t>
      </w:r>
      <w:r>
        <w:rPr>
          <w:rFonts w:hint="eastAsia"/>
        </w:rPr>
        <w:t>как</w:t>
      </w:r>
      <w:r>
        <w:t></w:t>
      </w:r>
      <w:r>
        <w:rPr>
          <w:rFonts w:hint="eastAsia"/>
        </w:rPr>
        <w:t>философ</w:t>
      </w:r>
      <w:r>
        <w:t></w:t>
      </w:r>
      <w:r>
        <w:rPr>
          <w:rFonts w:hint="eastAsia"/>
        </w:rPr>
        <w:t>ской</w:t>
      </w:r>
      <w:r>
        <w:t></w:t>
      </w:r>
      <w:r>
        <w:rPr>
          <w:rFonts w:hint="eastAsia"/>
        </w:rPr>
        <w:t>категории</w:t>
      </w:r>
      <w:r>
        <w:t></w:t>
      </w:r>
      <w:r>
        <w:rPr>
          <w:rFonts w:hint="eastAsia"/>
        </w:rPr>
        <w:t>и</w:t>
      </w:r>
      <w:r>
        <w:t></w:t>
      </w:r>
      <w:r>
        <w:rPr>
          <w:rFonts w:hint="eastAsia"/>
        </w:rPr>
        <w:t>на</w:t>
      </w:r>
      <w:r>
        <w:t></w:t>
      </w:r>
      <w:r>
        <w:rPr>
          <w:rFonts w:hint="eastAsia"/>
        </w:rPr>
        <w:t>этой</w:t>
      </w:r>
      <w:r>
        <w:t></w:t>
      </w:r>
      <w:r>
        <w:rPr>
          <w:rFonts w:hint="eastAsia"/>
        </w:rPr>
        <w:t>основе</w:t>
      </w:r>
      <w:r>
        <w:t></w:t>
      </w:r>
      <w:r>
        <w:rPr>
          <w:rFonts w:hint="eastAsia"/>
        </w:rPr>
        <w:t>сделана</w:t>
      </w:r>
      <w:r>
        <w:t></w:t>
      </w:r>
      <w:r>
        <w:rPr>
          <w:rFonts w:hint="eastAsia"/>
        </w:rPr>
        <w:t>попытка</w:t>
      </w:r>
      <w:r>
        <w:t></w:t>
      </w:r>
      <w:r>
        <w:rPr>
          <w:rFonts w:hint="eastAsia"/>
        </w:rPr>
        <w:t>законодательного</w:t>
      </w:r>
      <w:r>
        <w:t></w:t>
      </w:r>
      <w:r>
        <w:rPr>
          <w:rFonts w:hint="eastAsia"/>
        </w:rPr>
        <w:t>раз</w:t>
      </w:r>
      <w:r>
        <w:t></w:t>
      </w:r>
      <w:r>
        <w:rPr>
          <w:rFonts w:hint="eastAsia"/>
        </w:rPr>
        <w:t>граничения</w:t>
      </w:r>
      <w:r>
        <w:t></w:t>
      </w:r>
      <w:r>
        <w:rPr>
          <w:rFonts w:hint="eastAsia"/>
        </w:rPr>
        <w:t>свобод</w:t>
      </w:r>
      <w:r>
        <w:t></w:t>
      </w:r>
      <w:r>
        <w:rPr>
          <w:rFonts w:hint="eastAsia"/>
        </w:rPr>
        <w:t>человека</w:t>
      </w:r>
      <w:r>
        <w:t></w:t>
      </w:r>
      <w:r>
        <w:rPr>
          <w:rFonts w:hint="eastAsia"/>
        </w:rPr>
        <w:t>как</w:t>
      </w:r>
      <w:r>
        <w:t></w:t>
      </w:r>
      <w:r>
        <w:rPr>
          <w:rFonts w:hint="eastAsia"/>
        </w:rPr>
        <w:t>объектов</w:t>
      </w:r>
      <w:r>
        <w:t></w:t>
      </w:r>
      <w:r>
        <w:rPr>
          <w:rFonts w:hint="eastAsia"/>
        </w:rPr>
        <w:t>преступно</w:t>
      </w:r>
      <w:r>
        <w:rPr>
          <w:rFonts w:hint="eastAsia"/>
        </w:rPr>
        <w:lastRenderedPageBreak/>
        <w:t>го</w:t>
      </w:r>
      <w:r>
        <w:t></w:t>
      </w:r>
      <w:r>
        <w:rPr>
          <w:rFonts w:hint="eastAsia"/>
        </w:rPr>
        <w:t>посягательства</w:t>
      </w:r>
      <w:r>
        <w:t></w:t>
      </w:r>
      <w:r>
        <w:t></w:t>
      </w:r>
      <w:r>
        <w:rPr>
          <w:rFonts w:hint="eastAsia"/>
        </w:rPr>
        <w:t>В</w:t>
      </w:r>
      <w:r>
        <w:t></w:t>
      </w:r>
      <w:r>
        <w:rPr>
          <w:rFonts w:hint="eastAsia"/>
        </w:rPr>
        <w:t>качестве</w:t>
      </w:r>
      <w:r>
        <w:t></w:t>
      </w:r>
      <w:r>
        <w:rPr>
          <w:rFonts w:hint="eastAsia"/>
        </w:rPr>
        <w:t>непосредственного</w:t>
      </w:r>
      <w:r>
        <w:t></w:t>
      </w:r>
      <w:r>
        <w:rPr>
          <w:rFonts w:hint="eastAsia"/>
        </w:rPr>
        <w:t>объекта</w:t>
      </w:r>
      <w:r>
        <w:t></w:t>
      </w:r>
      <w:r>
        <w:rPr>
          <w:rFonts w:hint="eastAsia"/>
        </w:rPr>
        <w:t>похищения</w:t>
      </w:r>
      <w:r>
        <w:t></w:t>
      </w:r>
      <w:r>
        <w:rPr>
          <w:rFonts w:hint="eastAsia"/>
        </w:rPr>
        <w:t>человека</w:t>
      </w:r>
      <w:r>
        <w:t></w:t>
      </w:r>
      <w:r>
        <w:rPr>
          <w:rFonts w:hint="eastAsia"/>
        </w:rPr>
        <w:t>выделена</w:t>
      </w:r>
      <w:r>
        <w:t></w:t>
      </w:r>
      <w:r>
        <w:rPr>
          <w:rFonts w:hint="eastAsia"/>
        </w:rPr>
        <w:t>физи</w:t>
      </w:r>
      <w:r>
        <w:t></w:t>
      </w:r>
      <w:r>
        <w:rPr>
          <w:rFonts w:hint="eastAsia"/>
        </w:rPr>
        <w:t>ческая</w:t>
      </w:r>
      <w:r>
        <w:t></w:t>
      </w:r>
      <w:r>
        <w:t></w:t>
      </w:r>
      <w:r>
        <w:rPr>
          <w:rFonts w:hint="eastAsia"/>
        </w:rPr>
        <w:t>личная</w:t>
      </w:r>
      <w:r>
        <w:t></w:t>
      </w:r>
      <w:r>
        <w:t></w:t>
      </w:r>
      <w:r>
        <w:rPr>
          <w:rFonts w:hint="eastAsia"/>
        </w:rPr>
        <w:t>свобода</w:t>
      </w:r>
      <w:r>
        <w:t></w:t>
      </w:r>
      <w:r>
        <w:rPr>
          <w:rFonts w:hint="eastAsia"/>
        </w:rPr>
        <w:t>человека</w:t>
      </w:r>
      <w:r>
        <w:t></w:t>
      </w:r>
    </w:p>
    <w:p w14:paraId="76FEF0E9" w14:textId="77777777" w:rsidR="008929A2" w:rsidRDefault="008929A2" w:rsidP="008929A2">
      <w:r>
        <w:rPr>
          <w:rFonts w:hint="eastAsia"/>
        </w:rPr>
        <w:t>На</w:t>
      </w:r>
      <w:r>
        <w:t></w:t>
      </w:r>
      <w:r>
        <w:rPr>
          <w:rFonts w:hint="eastAsia"/>
        </w:rPr>
        <w:t>основе</w:t>
      </w:r>
      <w:r>
        <w:t></w:t>
      </w:r>
      <w:r>
        <w:rPr>
          <w:rFonts w:hint="eastAsia"/>
        </w:rPr>
        <w:t>теоретического</w:t>
      </w:r>
      <w:r>
        <w:t></w:t>
      </w:r>
      <w:r>
        <w:rPr>
          <w:rFonts w:hint="eastAsia"/>
        </w:rPr>
        <w:t>материала</w:t>
      </w:r>
      <w:r>
        <w:t></w:t>
      </w:r>
      <w:r>
        <w:rPr>
          <w:rFonts w:hint="eastAsia"/>
        </w:rPr>
        <w:t>и</w:t>
      </w:r>
      <w:r>
        <w:t></w:t>
      </w:r>
      <w:r>
        <w:rPr>
          <w:rFonts w:hint="eastAsia"/>
        </w:rPr>
        <w:t>судебной</w:t>
      </w:r>
      <w:r>
        <w:t></w:t>
      </w:r>
      <w:r>
        <w:rPr>
          <w:rFonts w:hint="eastAsia"/>
        </w:rPr>
        <w:t>практики</w:t>
      </w:r>
      <w:r>
        <w:t></w:t>
      </w:r>
      <w:r>
        <w:rPr>
          <w:rFonts w:hint="eastAsia"/>
        </w:rPr>
        <w:t>в</w:t>
      </w:r>
      <w:r>
        <w:t></w:t>
      </w:r>
      <w:r>
        <w:rPr>
          <w:rFonts w:hint="eastAsia"/>
        </w:rPr>
        <w:t>диссер</w:t>
      </w:r>
      <w:r>
        <w:t></w:t>
      </w:r>
      <w:r>
        <w:rPr>
          <w:rFonts w:hint="eastAsia"/>
        </w:rPr>
        <w:t>тации</w:t>
      </w:r>
      <w:r>
        <w:t></w:t>
      </w:r>
      <w:r>
        <w:rPr>
          <w:rFonts w:hint="eastAsia"/>
        </w:rPr>
        <w:t>дано</w:t>
      </w:r>
      <w:r>
        <w:t></w:t>
      </w:r>
      <w:r>
        <w:rPr>
          <w:rFonts w:hint="eastAsia"/>
        </w:rPr>
        <w:t>описание</w:t>
      </w:r>
      <w:r>
        <w:t></w:t>
      </w:r>
      <w:r>
        <w:rPr>
          <w:rFonts w:hint="eastAsia"/>
        </w:rPr>
        <w:t>различных</w:t>
      </w:r>
      <w:r>
        <w:t></w:t>
      </w:r>
      <w:r>
        <w:rPr>
          <w:rFonts w:hint="eastAsia"/>
        </w:rPr>
        <w:t>способов</w:t>
      </w:r>
      <w:r>
        <w:t></w:t>
      </w:r>
      <w:r>
        <w:rPr>
          <w:rFonts w:hint="eastAsia"/>
        </w:rPr>
        <w:t>совершения</w:t>
      </w:r>
      <w:r>
        <w:t></w:t>
      </w:r>
      <w:r>
        <w:rPr>
          <w:rFonts w:hint="eastAsia"/>
        </w:rPr>
        <w:t>насильственного</w:t>
      </w:r>
      <w:r>
        <w:t></w:t>
      </w:r>
      <w:r>
        <w:rPr>
          <w:rFonts w:hint="eastAsia"/>
        </w:rPr>
        <w:t>похищения</w:t>
      </w:r>
      <w:r>
        <w:t></w:t>
      </w:r>
      <w:r>
        <w:rPr>
          <w:rFonts w:hint="eastAsia"/>
        </w:rPr>
        <w:t>человека</w:t>
      </w:r>
      <w:r>
        <w:t></w:t>
      </w:r>
      <w:r>
        <w:t></w:t>
      </w:r>
      <w:r>
        <w:rPr>
          <w:rFonts w:hint="eastAsia"/>
        </w:rPr>
        <w:t>В</w:t>
      </w:r>
      <w:r>
        <w:t></w:t>
      </w:r>
      <w:r>
        <w:rPr>
          <w:rFonts w:hint="eastAsia"/>
        </w:rPr>
        <w:t>частности</w:t>
      </w:r>
      <w:r>
        <w:t></w:t>
      </w:r>
      <w:r>
        <w:t></w:t>
      </w:r>
      <w:r>
        <w:rPr>
          <w:rFonts w:hint="eastAsia"/>
        </w:rPr>
        <w:t>автором</w:t>
      </w:r>
      <w:r>
        <w:t></w:t>
      </w:r>
      <w:r>
        <w:rPr>
          <w:rFonts w:hint="eastAsia"/>
        </w:rPr>
        <w:t>перечислены</w:t>
      </w:r>
      <w:r>
        <w:t></w:t>
      </w:r>
      <w:r>
        <w:rPr>
          <w:rFonts w:hint="eastAsia"/>
        </w:rPr>
        <w:t>и</w:t>
      </w:r>
      <w:r>
        <w:t></w:t>
      </w:r>
      <w:r>
        <w:rPr>
          <w:rFonts w:hint="eastAsia"/>
        </w:rPr>
        <w:t>подробно</w:t>
      </w:r>
      <w:r>
        <w:t></w:t>
      </w:r>
      <w:r>
        <w:rPr>
          <w:rFonts w:hint="eastAsia"/>
        </w:rPr>
        <w:t>рас</w:t>
      </w:r>
      <w:r>
        <w:t></w:t>
      </w:r>
      <w:r>
        <w:rPr>
          <w:rFonts w:hint="eastAsia"/>
        </w:rPr>
        <w:t>смотрены</w:t>
      </w:r>
      <w:r>
        <w:t></w:t>
      </w:r>
      <w:r>
        <w:rPr>
          <w:rFonts w:hint="eastAsia"/>
        </w:rPr>
        <w:t>такие</w:t>
      </w:r>
      <w:r>
        <w:t></w:t>
      </w:r>
      <w:r>
        <w:rPr>
          <w:rFonts w:hint="eastAsia"/>
        </w:rPr>
        <w:t>способы</w:t>
      </w:r>
      <w:r>
        <w:t></w:t>
      </w:r>
      <w:r>
        <w:rPr>
          <w:rFonts w:hint="eastAsia"/>
        </w:rPr>
        <w:t>совершения</w:t>
      </w:r>
      <w:r>
        <w:t></w:t>
      </w:r>
      <w:r>
        <w:rPr>
          <w:rFonts w:hint="eastAsia"/>
        </w:rPr>
        <w:t>исследуемого</w:t>
      </w:r>
      <w:r>
        <w:t></w:t>
      </w:r>
      <w:r>
        <w:rPr>
          <w:rFonts w:hint="eastAsia"/>
        </w:rPr>
        <w:t>преступления</w:t>
      </w:r>
      <w:r>
        <w:t></w:t>
      </w:r>
      <w:r>
        <w:t></w:t>
      </w:r>
      <w:r>
        <w:rPr>
          <w:rFonts w:hint="eastAsia"/>
        </w:rPr>
        <w:t>как</w:t>
      </w:r>
      <w:r>
        <w:t></w:t>
      </w:r>
      <w:r>
        <w:rPr>
          <w:rFonts w:hint="eastAsia"/>
        </w:rPr>
        <w:t>фи</w:t>
      </w:r>
      <w:r>
        <w:t></w:t>
      </w:r>
      <w:r>
        <w:rPr>
          <w:rFonts w:hint="eastAsia"/>
        </w:rPr>
        <w:t>зическое</w:t>
      </w:r>
      <w:r>
        <w:t></w:t>
      </w:r>
      <w:r>
        <w:t></w:t>
      </w:r>
      <w:r>
        <w:rPr>
          <w:rFonts w:hint="eastAsia"/>
        </w:rPr>
        <w:t>психическое</w:t>
      </w:r>
      <w:r>
        <w:t></w:t>
      </w:r>
      <w:r>
        <w:rPr>
          <w:rFonts w:hint="eastAsia"/>
        </w:rPr>
        <w:t>и</w:t>
      </w:r>
      <w:r>
        <w:t></w:t>
      </w:r>
      <w:r>
        <w:rPr>
          <w:rFonts w:hint="eastAsia"/>
        </w:rPr>
        <w:t>вооруженное</w:t>
      </w:r>
      <w:r>
        <w:t></w:t>
      </w:r>
      <w:r>
        <w:rPr>
          <w:rFonts w:hint="eastAsia"/>
        </w:rPr>
        <w:t>насилие</w:t>
      </w:r>
      <w:r>
        <w:t></w:t>
      </w:r>
      <w:r>
        <w:t></w:t>
      </w:r>
      <w:r>
        <w:rPr>
          <w:rFonts w:hint="eastAsia"/>
        </w:rPr>
        <w:t>похищение</w:t>
      </w:r>
      <w:r>
        <w:t></w:t>
      </w:r>
      <w:r>
        <w:rPr>
          <w:rFonts w:hint="eastAsia"/>
        </w:rPr>
        <w:t>человека</w:t>
      </w:r>
      <w:r>
        <w:t></w:t>
      </w:r>
      <w:r>
        <w:rPr>
          <w:rFonts w:hint="eastAsia"/>
        </w:rPr>
        <w:t>с</w:t>
      </w:r>
      <w:r>
        <w:t></w:t>
      </w:r>
      <w:r>
        <w:rPr>
          <w:rFonts w:hint="eastAsia"/>
        </w:rPr>
        <w:t>по</w:t>
      </w:r>
      <w:r>
        <w:t></w:t>
      </w:r>
      <w:r>
        <w:rPr>
          <w:rFonts w:hint="eastAsia"/>
        </w:rPr>
        <w:t>мощью</w:t>
      </w:r>
      <w:r>
        <w:t></w:t>
      </w:r>
      <w:r>
        <w:rPr>
          <w:rFonts w:hint="eastAsia"/>
        </w:rPr>
        <w:t>обмана</w:t>
      </w:r>
      <w:r>
        <w:t></w:t>
      </w:r>
      <w:r>
        <w:rPr>
          <w:rFonts w:hint="eastAsia"/>
        </w:rPr>
        <w:t>и</w:t>
      </w:r>
      <w:r>
        <w:t></w:t>
      </w:r>
      <w:r>
        <w:rPr>
          <w:rFonts w:hint="eastAsia"/>
        </w:rPr>
        <w:t>злоупотребления</w:t>
      </w:r>
      <w:r>
        <w:t></w:t>
      </w:r>
      <w:r>
        <w:rPr>
          <w:rFonts w:hint="eastAsia"/>
        </w:rPr>
        <w:t>доверием</w:t>
      </w:r>
      <w:r>
        <w:t></w:t>
      </w:r>
    </w:p>
    <w:p w14:paraId="5E8C6EF8" w14:textId="2D6D074B" w:rsidR="00C123D0" w:rsidRPr="008929A2" w:rsidRDefault="008929A2" w:rsidP="008929A2">
      <w:r>
        <w:rPr>
          <w:rFonts w:hint="eastAsia"/>
        </w:rPr>
        <w:t>В</w:t>
      </w:r>
      <w:r>
        <w:t></w:t>
      </w:r>
      <w:r>
        <w:rPr>
          <w:rFonts w:hint="eastAsia"/>
        </w:rPr>
        <w:t>целях</w:t>
      </w:r>
      <w:r>
        <w:t></w:t>
      </w:r>
      <w:r>
        <w:rPr>
          <w:rFonts w:hint="eastAsia"/>
        </w:rPr>
        <w:t>совершенствования</w:t>
      </w:r>
      <w:r>
        <w:t></w:t>
      </w:r>
      <w:r>
        <w:rPr>
          <w:rFonts w:hint="eastAsia"/>
        </w:rPr>
        <w:t>уголовно</w:t>
      </w:r>
      <w:r>
        <w:t></w:t>
      </w:r>
      <w:r>
        <w:rPr>
          <w:rFonts w:hint="eastAsia"/>
        </w:rPr>
        <w:t>правовой</w:t>
      </w:r>
      <w:r>
        <w:t></w:t>
      </w:r>
      <w:r>
        <w:rPr>
          <w:rFonts w:hint="eastAsia"/>
        </w:rPr>
        <w:t>нормы</w:t>
      </w:r>
      <w:r>
        <w:t></w:t>
      </w:r>
      <w:r>
        <w:rPr>
          <w:rFonts w:hint="eastAsia"/>
        </w:rPr>
        <w:t>и</w:t>
      </w:r>
      <w:r>
        <w:t></w:t>
      </w:r>
      <w:r>
        <w:rPr>
          <w:rFonts w:hint="eastAsia"/>
        </w:rPr>
        <w:t>отграниче</w:t>
      </w:r>
      <w:r>
        <w:t></w:t>
      </w:r>
      <w:r>
        <w:rPr>
          <w:rFonts w:hint="eastAsia"/>
        </w:rPr>
        <w:t>ния</w:t>
      </w:r>
      <w:r>
        <w:t></w:t>
      </w:r>
      <w:r>
        <w:rPr>
          <w:rFonts w:hint="eastAsia"/>
        </w:rPr>
        <w:t>ее</w:t>
      </w:r>
      <w:r>
        <w:t></w:t>
      </w:r>
      <w:r>
        <w:rPr>
          <w:rFonts w:hint="eastAsia"/>
        </w:rPr>
        <w:t>от</w:t>
      </w:r>
      <w:r>
        <w:t></w:t>
      </w:r>
      <w:r>
        <w:rPr>
          <w:rFonts w:hint="eastAsia"/>
        </w:rPr>
        <w:t>смежных</w:t>
      </w:r>
      <w:r>
        <w:t></w:t>
      </w:r>
      <w:r>
        <w:rPr>
          <w:rFonts w:hint="eastAsia"/>
        </w:rPr>
        <w:t>составов</w:t>
      </w:r>
      <w:r>
        <w:t></w:t>
      </w:r>
      <w:r>
        <w:rPr>
          <w:rFonts w:hint="eastAsia"/>
        </w:rPr>
        <w:t>в</w:t>
      </w:r>
      <w:r>
        <w:t></w:t>
      </w:r>
      <w:r>
        <w:rPr>
          <w:rFonts w:hint="eastAsia"/>
        </w:rPr>
        <w:t>процессе</w:t>
      </w:r>
      <w:r>
        <w:t></w:t>
      </w:r>
      <w:r>
        <w:rPr>
          <w:rFonts w:hint="eastAsia"/>
        </w:rPr>
        <w:t>диссертационного</w:t>
      </w:r>
      <w:r>
        <w:t></w:t>
      </w:r>
      <w:r>
        <w:rPr>
          <w:rFonts w:hint="eastAsia"/>
        </w:rPr>
        <w:t>исследования</w:t>
      </w:r>
      <w:r>
        <w:t></w:t>
      </w:r>
      <w:r>
        <w:rPr>
          <w:rFonts w:hint="eastAsia"/>
        </w:rPr>
        <w:t>диссертантом</w:t>
      </w:r>
      <w:r>
        <w:t></w:t>
      </w:r>
      <w:r>
        <w:rPr>
          <w:rFonts w:hint="eastAsia"/>
        </w:rPr>
        <w:t>предлагается</w:t>
      </w:r>
      <w:r>
        <w:t></w:t>
      </w:r>
      <w:r>
        <w:rPr>
          <w:rFonts w:hint="eastAsia"/>
        </w:rPr>
        <w:t>дать</w:t>
      </w:r>
      <w:r>
        <w:t></w:t>
      </w:r>
      <w:r>
        <w:rPr>
          <w:rFonts w:hint="eastAsia"/>
        </w:rPr>
        <w:t>законодательную</w:t>
      </w:r>
      <w:r>
        <w:t></w:t>
      </w:r>
      <w:r>
        <w:rPr>
          <w:rFonts w:hint="eastAsia"/>
        </w:rPr>
        <w:t>характеристику</w:t>
      </w:r>
      <w:r>
        <w:t></w:t>
      </w:r>
      <w:r>
        <w:rPr>
          <w:rFonts w:hint="eastAsia"/>
        </w:rPr>
        <w:t>похище</w:t>
      </w:r>
      <w:r>
        <w:t></w:t>
      </w:r>
      <w:r>
        <w:rPr>
          <w:rFonts w:hint="eastAsia"/>
        </w:rPr>
        <w:t>ния</w:t>
      </w:r>
      <w:r>
        <w:t></w:t>
      </w:r>
      <w:r>
        <w:rPr>
          <w:rFonts w:hint="eastAsia"/>
        </w:rPr>
        <w:t>человека</w:t>
      </w:r>
      <w:r>
        <w:t></w:t>
      </w:r>
      <w:r>
        <w:rPr>
          <w:rFonts w:hint="eastAsia"/>
        </w:rPr>
        <w:t>в</w:t>
      </w:r>
      <w:r>
        <w:t></w:t>
      </w:r>
      <w:r>
        <w:rPr>
          <w:rFonts w:hint="eastAsia"/>
        </w:rPr>
        <w:t>следующей</w:t>
      </w:r>
      <w:r>
        <w:t></w:t>
      </w:r>
      <w:r>
        <w:rPr>
          <w:rFonts w:hint="eastAsia"/>
        </w:rPr>
        <w:t>редакции</w:t>
      </w:r>
      <w:r>
        <w:t></w:t>
      </w:r>
      <w:r>
        <w:t></w:t>
      </w:r>
      <w:r>
        <w:t></w:t>
      </w:r>
      <w:r>
        <w:rPr>
          <w:rFonts w:hint="eastAsia"/>
        </w:rPr>
        <w:t>Похищение</w:t>
      </w:r>
      <w:r>
        <w:t></w:t>
      </w:r>
      <w:r>
        <w:rPr>
          <w:rFonts w:hint="eastAsia"/>
        </w:rPr>
        <w:t>человека</w:t>
      </w:r>
      <w:r>
        <w:t></w:t>
      </w:r>
      <w:r>
        <w:t></w:t>
      </w:r>
      <w:r>
        <w:t></w:t>
      </w:r>
      <w:r>
        <w:rPr>
          <w:rFonts w:hint="eastAsia"/>
        </w:rPr>
        <w:t>умышленные</w:t>
      </w:r>
      <w:r>
        <w:t></w:t>
      </w:r>
      <w:r>
        <w:rPr>
          <w:rFonts w:hint="eastAsia"/>
        </w:rPr>
        <w:t>противоправные</w:t>
      </w:r>
      <w:r>
        <w:t></w:t>
      </w:r>
      <w:r>
        <w:rPr>
          <w:rFonts w:hint="eastAsia"/>
        </w:rPr>
        <w:t>действия</w:t>
      </w:r>
      <w:r>
        <w:t></w:t>
      </w:r>
      <w:r>
        <w:rPr>
          <w:rFonts w:hint="eastAsia"/>
        </w:rPr>
        <w:t>по</w:t>
      </w:r>
      <w:r>
        <w:t></w:t>
      </w:r>
      <w:r>
        <w:rPr>
          <w:rFonts w:hint="eastAsia"/>
        </w:rPr>
        <w:t>ограничению</w:t>
      </w:r>
      <w:r>
        <w:t></w:t>
      </w:r>
      <w:r>
        <w:rPr>
          <w:rFonts w:hint="eastAsia"/>
        </w:rPr>
        <w:t>физической</w:t>
      </w:r>
      <w:r>
        <w:t></w:t>
      </w:r>
      <w:r>
        <w:t></w:t>
      </w:r>
      <w:r>
        <w:rPr>
          <w:rFonts w:hint="eastAsia"/>
        </w:rPr>
        <w:t>личной</w:t>
      </w:r>
      <w:r>
        <w:t></w:t>
      </w:r>
      <w:r>
        <w:t></w:t>
      </w:r>
      <w:r>
        <w:rPr>
          <w:rFonts w:hint="eastAsia"/>
        </w:rPr>
        <w:t>свободы</w:t>
      </w:r>
      <w:r>
        <w:t></w:t>
      </w:r>
      <w:r>
        <w:rPr>
          <w:rFonts w:hint="eastAsia"/>
        </w:rPr>
        <w:t>человека</w:t>
      </w:r>
      <w:r>
        <w:t></w:t>
      </w:r>
      <w:r>
        <w:rPr>
          <w:rFonts w:hint="eastAsia"/>
        </w:rPr>
        <w:t>против</w:t>
      </w:r>
      <w:r>
        <w:t></w:t>
      </w:r>
      <w:r>
        <w:rPr>
          <w:rFonts w:hint="eastAsia"/>
        </w:rPr>
        <w:t>его</w:t>
      </w:r>
      <w:r>
        <w:t></w:t>
      </w:r>
      <w:r>
        <w:rPr>
          <w:rFonts w:hint="eastAsia"/>
        </w:rPr>
        <w:t>воли</w:t>
      </w:r>
      <w:r>
        <w:t></w:t>
      </w:r>
      <w:r>
        <w:t></w:t>
      </w:r>
      <w:r>
        <w:rPr>
          <w:rFonts w:hint="eastAsia"/>
        </w:rPr>
        <w:t>совершенные</w:t>
      </w:r>
      <w:r>
        <w:t></w:t>
      </w:r>
      <w:r>
        <w:rPr>
          <w:rFonts w:hint="eastAsia"/>
        </w:rPr>
        <w:t>путем</w:t>
      </w:r>
      <w:r>
        <w:t></w:t>
      </w:r>
      <w:r>
        <w:rPr>
          <w:rFonts w:hint="eastAsia"/>
        </w:rPr>
        <w:t>его</w:t>
      </w:r>
      <w:r>
        <w:t></w:t>
      </w:r>
      <w:r>
        <w:rPr>
          <w:rFonts w:hint="eastAsia"/>
        </w:rPr>
        <w:t>завладения</w:t>
      </w:r>
      <w:r>
        <w:t></w:t>
      </w:r>
      <w:r>
        <w:t></w:t>
      </w:r>
      <w:r>
        <w:rPr>
          <w:rFonts w:hint="eastAsia"/>
        </w:rPr>
        <w:t>захвата</w:t>
      </w:r>
      <w:r>
        <w:t></w:t>
      </w:r>
      <w:r>
        <w:t></w:t>
      </w:r>
      <w:r>
        <w:rPr>
          <w:rFonts w:hint="eastAsia"/>
        </w:rPr>
        <w:t>и</w:t>
      </w:r>
      <w:r>
        <w:t></w:t>
      </w:r>
      <w:r>
        <w:rPr>
          <w:rFonts w:hint="eastAsia"/>
        </w:rPr>
        <w:t>перемещения</w:t>
      </w:r>
      <w:r>
        <w:t></w:t>
      </w:r>
      <w:r>
        <w:rPr>
          <w:rFonts w:hint="eastAsia"/>
        </w:rPr>
        <w:t>из</w:t>
      </w:r>
      <w:r>
        <w:t></w:t>
      </w:r>
      <w:r>
        <w:rPr>
          <w:rFonts w:hint="eastAsia"/>
        </w:rPr>
        <w:t>места</w:t>
      </w:r>
      <w:r>
        <w:t></w:t>
      </w:r>
      <w:r>
        <w:rPr>
          <w:rFonts w:hint="eastAsia"/>
        </w:rPr>
        <w:t>постоянного</w:t>
      </w:r>
      <w:r>
        <w:t></w:t>
      </w:r>
      <w:r>
        <w:rPr>
          <w:rFonts w:hint="eastAsia"/>
        </w:rPr>
        <w:t>или</w:t>
      </w:r>
      <w:r>
        <w:t></w:t>
      </w:r>
      <w:r>
        <w:rPr>
          <w:rFonts w:hint="eastAsia"/>
        </w:rPr>
        <w:t>временного</w:t>
      </w:r>
      <w:r>
        <w:t></w:t>
      </w:r>
      <w:r>
        <w:rPr>
          <w:rFonts w:hint="eastAsia"/>
        </w:rPr>
        <w:t>пребывания</w:t>
      </w:r>
      <w:r>
        <w:t></w:t>
      </w:r>
      <w:r>
        <w:t></w:t>
      </w:r>
      <w:r>
        <w:rPr>
          <w:rFonts w:hint="eastAsia"/>
        </w:rPr>
        <w:t>сопря</w:t>
      </w:r>
      <w:r>
        <w:t></w:t>
      </w:r>
      <w:r>
        <w:rPr>
          <w:rFonts w:hint="eastAsia"/>
        </w:rPr>
        <w:t>женного</w:t>
      </w:r>
      <w:r>
        <w:t></w:t>
      </w:r>
      <w:r>
        <w:rPr>
          <w:rFonts w:hint="eastAsia"/>
        </w:rPr>
        <w:t>с</w:t>
      </w:r>
      <w:r>
        <w:t></w:t>
      </w:r>
      <w:r>
        <w:rPr>
          <w:rFonts w:hint="eastAsia"/>
        </w:rPr>
        <w:t>последующим</w:t>
      </w:r>
      <w:r>
        <w:t></w:t>
      </w:r>
      <w:r>
        <w:rPr>
          <w:rFonts w:hint="eastAsia"/>
        </w:rPr>
        <w:t>его</w:t>
      </w:r>
      <w:r>
        <w:t></w:t>
      </w:r>
      <w:r>
        <w:rPr>
          <w:rFonts w:hint="eastAsia"/>
        </w:rPr>
        <w:t>удержанием</w:t>
      </w:r>
      <w:r>
        <w:t></w:t>
      </w:r>
      <w:r>
        <w:rPr>
          <w:rFonts w:hint="eastAsia"/>
        </w:rPr>
        <w:t>в</w:t>
      </w:r>
      <w:r>
        <w:t></w:t>
      </w:r>
      <w:r>
        <w:rPr>
          <w:rFonts w:hint="eastAsia"/>
        </w:rPr>
        <w:t>ином</w:t>
      </w:r>
      <w:r>
        <w:t></w:t>
      </w:r>
      <w:r>
        <w:rPr>
          <w:rFonts w:hint="eastAsia"/>
        </w:rPr>
        <w:t>месте</w:t>
      </w:r>
      <w:r>
        <w:t></w:t>
      </w:r>
      <w:r>
        <w:t></w:t>
      </w:r>
      <w:r>
        <w:t></w:t>
      </w:r>
      <w:r>
        <w:rPr>
          <w:rFonts w:hint="eastAsia"/>
        </w:rPr>
        <w:t>Предложено</w:t>
      </w:r>
      <w:r>
        <w:t></w:t>
      </w:r>
      <w:r>
        <w:rPr>
          <w:rFonts w:hint="eastAsia"/>
        </w:rPr>
        <w:t>вне</w:t>
      </w:r>
      <w:r>
        <w:t></w:t>
      </w:r>
      <w:r>
        <w:rPr>
          <w:rFonts w:hint="eastAsia"/>
        </w:rPr>
        <w:t>сти</w:t>
      </w:r>
      <w:r>
        <w:t></w:t>
      </w:r>
      <w:r>
        <w:rPr>
          <w:rFonts w:hint="eastAsia"/>
        </w:rPr>
        <w:t>соответствующие</w:t>
      </w:r>
      <w:r>
        <w:t></w:t>
      </w:r>
      <w:r>
        <w:rPr>
          <w:rFonts w:hint="eastAsia"/>
        </w:rPr>
        <w:t>изменения</w:t>
      </w:r>
      <w:r>
        <w:t></w:t>
      </w:r>
      <w:r>
        <w:rPr>
          <w:rFonts w:hint="eastAsia"/>
        </w:rPr>
        <w:t>в</w:t>
      </w:r>
      <w:r>
        <w:t></w:t>
      </w:r>
      <w:r>
        <w:rPr>
          <w:rFonts w:hint="eastAsia"/>
        </w:rPr>
        <w:t>примечание</w:t>
      </w:r>
      <w:r>
        <w:t></w:t>
      </w:r>
      <w:r>
        <w:rPr>
          <w:rFonts w:hint="eastAsia"/>
        </w:rPr>
        <w:t>к</w:t>
      </w:r>
      <w:r>
        <w:t></w:t>
      </w:r>
      <w:r>
        <w:rPr>
          <w:rFonts w:hint="eastAsia"/>
        </w:rPr>
        <w:t>ст</w:t>
      </w:r>
      <w:r>
        <w:t></w:t>
      </w:r>
      <w:r>
        <w:t></w:t>
      </w:r>
      <w:r>
        <w:t></w:t>
      </w:r>
      <w:r>
        <w:t></w:t>
      </w:r>
      <w:r>
        <w:t></w:t>
      </w:r>
      <w:r>
        <w:t></w:t>
      </w:r>
      <w:r>
        <w:rPr>
          <w:rFonts w:hint="eastAsia"/>
        </w:rPr>
        <w:t>УК</w:t>
      </w:r>
      <w:r>
        <w:t></w:t>
      </w:r>
      <w:r>
        <w:rPr>
          <w:rFonts w:hint="eastAsia"/>
        </w:rPr>
        <w:t>РФ</w:t>
      </w:r>
      <w:r>
        <w:t></w:t>
      </w:r>
      <w:r>
        <w:t></w:t>
      </w:r>
      <w:r>
        <w:rPr>
          <w:rFonts w:hint="eastAsia"/>
        </w:rPr>
        <w:t>изложив</w:t>
      </w:r>
      <w:r>
        <w:t></w:t>
      </w:r>
      <w:r>
        <w:rPr>
          <w:rFonts w:hint="eastAsia"/>
        </w:rPr>
        <w:t>его</w:t>
      </w:r>
      <w:r>
        <w:t></w:t>
      </w:r>
      <w:r>
        <w:rPr>
          <w:rFonts w:hint="eastAsia"/>
        </w:rPr>
        <w:t>в</w:t>
      </w:r>
      <w:r>
        <w:t></w:t>
      </w:r>
      <w:r>
        <w:rPr>
          <w:rFonts w:hint="eastAsia"/>
        </w:rPr>
        <w:t>следующей</w:t>
      </w:r>
      <w:r>
        <w:t></w:t>
      </w:r>
      <w:r>
        <w:rPr>
          <w:rFonts w:hint="eastAsia"/>
        </w:rPr>
        <w:t>редакции</w:t>
      </w:r>
      <w:r>
        <w:t></w:t>
      </w:r>
      <w:r>
        <w:t></w:t>
      </w:r>
      <w:r>
        <w:t></w:t>
      </w:r>
      <w:r>
        <w:rPr>
          <w:rFonts w:hint="eastAsia"/>
        </w:rPr>
        <w:t>Лицо</w:t>
      </w:r>
      <w:r>
        <w:t></w:t>
      </w:r>
      <w:r>
        <w:t></w:t>
      </w:r>
      <w:r>
        <w:rPr>
          <w:rFonts w:hint="eastAsia"/>
        </w:rPr>
        <w:t>добровольно</w:t>
      </w:r>
      <w:r>
        <w:t></w:t>
      </w:r>
      <w:r>
        <w:rPr>
          <w:rFonts w:hint="eastAsia"/>
        </w:rPr>
        <w:t>освободившее</w:t>
      </w:r>
      <w:r>
        <w:t></w:t>
      </w:r>
      <w:r>
        <w:rPr>
          <w:rFonts w:hint="eastAsia"/>
        </w:rPr>
        <w:t>похищен</w:t>
      </w:r>
      <w:r>
        <w:t></w:t>
      </w:r>
      <w:r>
        <w:rPr>
          <w:rFonts w:hint="eastAsia"/>
        </w:rPr>
        <w:t>ного</w:t>
      </w:r>
      <w:r>
        <w:t></w:t>
      </w:r>
      <w:r>
        <w:t></w:t>
      </w:r>
      <w:r>
        <w:rPr>
          <w:rFonts w:hint="eastAsia"/>
        </w:rPr>
        <w:t>без</w:t>
      </w:r>
      <w:r>
        <w:t></w:t>
      </w:r>
      <w:r>
        <w:rPr>
          <w:rFonts w:hint="eastAsia"/>
        </w:rPr>
        <w:t>достижения</w:t>
      </w:r>
      <w:r>
        <w:t></w:t>
      </w:r>
      <w:r>
        <w:rPr>
          <w:rFonts w:hint="eastAsia"/>
        </w:rPr>
        <w:t>целей</w:t>
      </w:r>
      <w:r>
        <w:t></w:t>
      </w:r>
      <w:r>
        <w:t></w:t>
      </w:r>
      <w:r>
        <w:rPr>
          <w:rFonts w:hint="eastAsia"/>
        </w:rPr>
        <w:t>связанных</w:t>
      </w:r>
      <w:r>
        <w:t></w:t>
      </w:r>
      <w:r>
        <w:rPr>
          <w:rFonts w:hint="eastAsia"/>
        </w:rPr>
        <w:t>с</w:t>
      </w:r>
      <w:r>
        <w:t></w:t>
      </w:r>
      <w:r>
        <w:rPr>
          <w:rFonts w:hint="eastAsia"/>
        </w:rPr>
        <w:t>похищением</w:t>
      </w:r>
      <w:r>
        <w:t></w:t>
      </w:r>
      <w:r>
        <w:rPr>
          <w:rFonts w:hint="eastAsia"/>
        </w:rPr>
        <w:t>человека</w:t>
      </w:r>
      <w:r>
        <w:t></w:t>
      </w:r>
      <w:r>
        <w:t></w:t>
      </w:r>
      <w:r>
        <w:rPr>
          <w:rFonts w:hint="eastAsia"/>
        </w:rPr>
        <w:t>освобож</w:t>
      </w:r>
      <w:r>
        <w:t></w:t>
      </w:r>
      <w:r>
        <w:rPr>
          <w:rFonts w:hint="eastAsia"/>
        </w:rPr>
        <w:t>дается</w:t>
      </w:r>
      <w:r>
        <w:t></w:t>
      </w:r>
      <w:r>
        <w:rPr>
          <w:rFonts w:hint="eastAsia"/>
        </w:rPr>
        <w:t>от</w:t>
      </w:r>
      <w:r>
        <w:t></w:t>
      </w:r>
      <w:r>
        <w:rPr>
          <w:rFonts w:hint="eastAsia"/>
        </w:rPr>
        <w:t>уголовной</w:t>
      </w:r>
      <w:r>
        <w:t></w:t>
      </w:r>
      <w:r>
        <w:rPr>
          <w:rFonts w:hint="eastAsia"/>
        </w:rPr>
        <w:t>ответственности</w:t>
      </w:r>
      <w:r>
        <w:t></w:t>
      </w:r>
      <w:r>
        <w:t></w:t>
      </w:r>
      <w:r>
        <w:rPr>
          <w:rFonts w:hint="eastAsia"/>
        </w:rPr>
        <w:t>если</w:t>
      </w:r>
      <w:r>
        <w:t></w:t>
      </w:r>
      <w:r>
        <w:rPr>
          <w:rFonts w:hint="eastAsia"/>
        </w:rPr>
        <w:t>в</w:t>
      </w:r>
      <w:r>
        <w:t></w:t>
      </w:r>
      <w:r>
        <w:rPr>
          <w:rFonts w:hint="eastAsia"/>
        </w:rPr>
        <w:t>его</w:t>
      </w:r>
      <w:r>
        <w:t></w:t>
      </w:r>
      <w:r>
        <w:rPr>
          <w:rFonts w:hint="eastAsia"/>
        </w:rPr>
        <w:t>действиях</w:t>
      </w:r>
      <w:r>
        <w:t></w:t>
      </w:r>
      <w:r>
        <w:rPr>
          <w:rFonts w:hint="eastAsia"/>
        </w:rPr>
        <w:t>не</w:t>
      </w:r>
      <w:r>
        <w:t></w:t>
      </w:r>
      <w:r>
        <w:rPr>
          <w:rFonts w:hint="eastAsia"/>
        </w:rPr>
        <w:t>содержится</w:t>
      </w:r>
      <w:r>
        <w:t></w:t>
      </w:r>
      <w:r>
        <w:rPr>
          <w:rFonts w:hint="eastAsia"/>
        </w:rPr>
        <w:t>иного</w:t>
      </w:r>
      <w:r>
        <w:t></w:t>
      </w:r>
      <w:r>
        <w:rPr>
          <w:rFonts w:hint="eastAsia"/>
        </w:rPr>
        <w:t>состава</w:t>
      </w:r>
      <w:r>
        <w:t></w:t>
      </w:r>
      <w:r>
        <w:rPr>
          <w:rFonts w:hint="eastAsia"/>
        </w:rPr>
        <w:t>преступления</w:t>
      </w:r>
      <w:r>
        <w:t></w:t>
      </w:r>
      <w:bookmarkStart w:id="0" w:name="_GoBack"/>
      <w:bookmarkEnd w:id="0"/>
    </w:p>
    <w:sectPr w:rsidR="00C123D0" w:rsidRPr="008929A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48749" w14:textId="77777777" w:rsidR="00AC5BD9" w:rsidRPr="008D1934" w:rsidRDefault="00AC5BD9">
      <w:pPr>
        <w:spacing w:after="0" w:line="240" w:lineRule="auto"/>
      </w:pPr>
      <w:r w:rsidRPr="008D1934">
        <w:separator/>
      </w:r>
    </w:p>
  </w:endnote>
  <w:endnote w:type="continuationSeparator" w:id="0">
    <w:p w14:paraId="326608B7" w14:textId="77777777" w:rsidR="00AC5BD9" w:rsidRPr="008D1934" w:rsidRDefault="00AC5BD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126B3" w14:textId="77777777" w:rsidR="00AC5BD9" w:rsidRPr="008D1934" w:rsidRDefault="00AC5BD9"/>
    <w:p w14:paraId="757665A9" w14:textId="77777777" w:rsidR="00AC5BD9" w:rsidRPr="008D1934" w:rsidRDefault="00AC5BD9"/>
    <w:p w14:paraId="5A26ECEC" w14:textId="77777777" w:rsidR="00AC5BD9" w:rsidRPr="008D1934" w:rsidRDefault="00AC5BD9"/>
    <w:p w14:paraId="225BF320" w14:textId="77777777" w:rsidR="00AC5BD9" w:rsidRPr="008D1934" w:rsidRDefault="00AC5BD9"/>
    <w:p w14:paraId="3C8AE0DA" w14:textId="77777777" w:rsidR="00AC5BD9" w:rsidRPr="008D1934" w:rsidRDefault="00AC5BD9"/>
    <w:p w14:paraId="36E0D6F3" w14:textId="77777777" w:rsidR="00AC5BD9" w:rsidRPr="008D1934" w:rsidRDefault="00AC5BD9"/>
    <w:p w14:paraId="6AA2F441" w14:textId="77777777" w:rsidR="00AC5BD9" w:rsidRPr="008D1934" w:rsidRDefault="00AC5BD9">
      <w:pPr>
        <w:rPr>
          <w:sz w:val="2"/>
          <w:szCs w:val="2"/>
        </w:rPr>
      </w:pPr>
      <w:r>
        <w:rPr>
          <w:noProof/>
        </w:rPr>
        <mc:AlternateContent>
          <mc:Choice Requires="wps">
            <w:drawing>
              <wp:anchor distT="0" distB="0" distL="63500" distR="63500" simplePos="0" relativeHeight="251660288" behindDoc="1" locked="0" layoutInCell="1" allowOverlap="1" wp14:anchorId="4BA458B1" wp14:editId="7AEB695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BE30BA8" w14:textId="77777777" w:rsidR="00AC5BD9" w:rsidRPr="008D1934" w:rsidRDefault="00AC5B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A458B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6BE30BA8" w14:textId="77777777" w:rsidR="00AC5BD9" w:rsidRPr="008D1934" w:rsidRDefault="00AC5B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8814280" w14:textId="77777777" w:rsidR="00AC5BD9" w:rsidRPr="008D1934" w:rsidRDefault="00AC5BD9"/>
    <w:p w14:paraId="61E0D6A7" w14:textId="77777777" w:rsidR="00AC5BD9" w:rsidRPr="008D1934" w:rsidRDefault="00AC5BD9"/>
    <w:p w14:paraId="0997C0AE" w14:textId="77777777" w:rsidR="00AC5BD9" w:rsidRPr="008D1934" w:rsidRDefault="00AC5BD9">
      <w:pPr>
        <w:rPr>
          <w:sz w:val="2"/>
          <w:szCs w:val="2"/>
        </w:rPr>
      </w:pPr>
      <w:r>
        <w:rPr>
          <w:noProof/>
        </w:rPr>
        <mc:AlternateContent>
          <mc:Choice Requires="wps">
            <w:drawing>
              <wp:anchor distT="0" distB="0" distL="63500" distR="63500" simplePos="0" relativeHeight="251659264" behindDoc="1" locked="0" layoutInCell="1" allowOverlap="1" wp14:anchorId="34365102" wp14:editId="22CE77F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955CA61" w14:textId="77777777" w:rsidR="00AC5BD9" w:rsidRPr="008D1934" w:rsidRDefault="00AC5B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36510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2955CA61" w14:textId="77777777" w:rsidR="00AC5BD9" w:rsidRPr="008D1934" w:rsidRDefault="00AC5B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DC777EE" w14:textId="77777777" w:rsidR="00AC5BD9" w:rsidRPr="008D1934" w:rsidRDefault="00AC5BD9"/>
    <w:p w14:paraId="08509917" w14:textId="77777777" w:rsidR="00AC5BD9" w:rsidRPr="008D1934" w:rsidRDefault="00AC5BD9">
      <w:pPr>
        <w:rPr>
          <w:sz w:val="2"/>
          <w:szCs w:val="2"/>
        </w:rPr>
      </w:pPr>
    </w:p>
    <w:p w14:paraId="170DC09A" w14:textId="77777777" w:rsidR="00AC5BD9" w:rsidRPr="008D1934" w:rsidRDefault="00AC5BD9"/>
    <w:p w14:paraId="05A2A519" w14:textId="77777777" w:rsidR="00AC5BD9" w:rsidRPr="008D1934" w:rsidRDefault="00AC5BD9">
      <w:pPr>
        <w:spacing w:after="0" w:line="240" w:lineRule="auto"/>
      </w:pPr>
    </w:p>
  </w:footnote>
  <w:footnote w:type="continuationSeparator" w:id="0">
    <w:p w14:paraId="15EF3EF6" w14:textId="77777777" w:rsidR="00AC5BD9" w:rsidRPr="008D1934" w:rsidRDefault="00AC5BD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BD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32B87-E4EC-448C-B6A7-E7304DAB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Pages>
  <Words>550</Words>
  <Characters>3136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206</cp:revision>
  <cp:lastPrinted>2024-05-12T14:21:00Z</cp:lastPrinted>
  <dcterms:created xsi:type="dcterms:W3CDTF">2024-06-09T18:55:00Z</dcterms:created>
  <dcterms:modified xsi:type="dcterms:W3CDTF">2024-06-10T19:10:00Z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