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1C08" w14:textId="765AC538" w:rsidR="00826D27" w:rsidRDefault="0086132E" w:rsidP="0086132E">
      <w:r w:rsidRPr="0086132E">
        <w:rPr>
          <w:rFonts w:hint="eastAsia"/>
        </w:rPr>
        <w:t>Мячин</w:t>
      </w:r>
      <w:r w:rsidRPr="0086132E">
        <w:t xml:space="preserve"> </w:t>
      </w:r>
      <w:r w:rsidRPr="0086132E">
        <w:rPr>
          <w:rFonts w:hint="eastAsia"/>
        </w:rPr>
        <w:t>Николай</w:t>
      </w:r>
      <w:r w:rsidRPr="0086132E">
        <w:t xml:space="preserve"> </w:t>
      </w:r>
      <w:r w:rsidRPr="0086132E">
        <w:rPr>
          <w:rFonts w:hint="eastAsia"/>
        </w:rPr>
        <w:t>Валерьевич</w:t>
      </w:r>
      <w:r>
        <w:t xml:space="preserve"> </w:t>
      </w:r>
      <w:r w:rsidRPr="0086132E">
        <w:rPr>
          <w:rFonts w:hint="eastAsia"/>
        </w:rPr>
        <w:t>Механизм</w:t>
      </w:r>
      <w:r w:rsidRPr="0086132E">
        <w:t xml:space="preserve"> </w:t>
      </w:r>
      <w:r w:rsidRPr="0086132E">
        <w:rPr>
          <w:rFonts w:hint="eastAsia"/>
        </w:rPr>
        <w:t>противодействия</w:t>
      </w:r>
      <w:r w:rsidRPr="0086132E">
        <w:t xml:space="preserve"> </w:t>
      </w:r>
      <w:r w:rsidRPr="0086132E">
        <w:rPr>
          <w:rFonts w:hint="eastAsia"/>
        </w:rPr>
        <w:t>теневым</w:t>
      </w:r>
      <w:r w:rsidRPr="0086132E">
        <w:t xml:space="preserve"> </w:t>
      </w:r>
      <w:r w:rsidRPr="0086132E">
        <w:rPr>
          <w:rFonts w:hint="eastAsia"/>
        </w:rPr>
        <w:t>экономическим</w:t>
      </w:r>
      <w:r w:rsidRPr="0086132E">
        <w:t xml:space="preserve"> </w:t>
      </w:r>
      <w:r w:rsidRPr="0086132E">
        <w:rPr>
          <w:rFonts w:hint="eastAsia"/>
        </w:rPr>
        <w:t>явлениям</w:t>
      </w:r>
      <w:r w:rsidRPr="0086132E">
        <w:t xml:space="preserve"> </w:t>
      </w:r>
      <w:r w:rsidRPr="0086132E">
        <w:rPr>
          <w:rFonts w:hint="eastAsia"/>
        </w:rPr>
        <w:t>в</w:t>
      </w:r>
      <w:r w:rsidRPr="0086132E">
        <w:t xml:space="preserve"> </w:t>
      </w:r>
      <w:r w:rsidRPr="0086132E">
        <w:rPr>
          <w:rFonts w:hint="eastAsia"/>
        </w:rPr>
        <w:t>сфере</w:t>
      </w:r>
      <w:r w:rsidRPr="0086132E">
        <w:t xml:space="preserve"> </w:t>
      </w:r>
      <w:r w:rsidRPr="0086132E">
        <w:rPr>
          <w:rFonts w:hint="eastAsia"/>
        </w:rPr>
        <w:t>закупок</w:t>
      </w:r>
      <w:r w:rsidRPr="0086132E">
        <w:t xml:space="preserve"> </w:t>
      </w:r>
      <w:r w:rsidRPr="0086132E">
        <w:rPr>
          <w:rFonts w:hint="eastAsia"/>
        </w:rPr>
        <w:t>для</w:t>
      </w:r>
      <w:r w:rsidRPr="0086132E">
        <w:t xml:space="preserve"> </w:t>
      </w:r>
      <w:r w:rsidRPr="0086132E">
        <w:rPr>
          <w:rFonts w:hint="eastAsia"/>
        </w:rPr>
        <w:t>обеспечения</w:t>
      </w:r>
      <w:r w:rsidRPr="0086132E">
        <w:t xml:space="preserve"> </w:t>
      </w:r>
      <w:r w:rsidRPr="0086132E">
        <w:rPr>
          <w:rFonts w:hint="eastAsia"/>
        </w:rPr>
        <w:t>государственных</w:t>
      </w:r>
      <w:r w:rsidRPr="0086132E">
        <w:t xml:space="preserve"> </w:t>
      </w:r>
      <w:r w:rsidRPr="0086132E">
        <w:rPr>
          <w:rFonts w:hint="eastAsia"/>
        </w:rPr>
        <w:t>нужд</w:t>
      </w:r>
    </w:p>
    <w:p w14:paraId="50DE0675" w14:textId="77777777" w:rsidR="0086132E" w:rsidRDefault="0086132E" w:rsidP="0086132E">
      <w:r>
        <w:rPr>
          <w:rFonts w:hint="eastAsia"/>
        </w:rPr>
        <w:t>ОГЛАВЛЕНИЕ</w:t>
      </w:r>
      <w:r>
        <w:t xml:space="preserve"> </w:t>
      </w:r>
      <w:r>
        <w:rPr>
          <w:rFonts w:hint="eastAsia"/>
        </w:rPr>
        <w:t>ДИССЕРТАЦИИ</w:t>
      </w:r>
    </w:p>
    <w:p w14:paraId="70AAA3D2" w14:textId="77777777" w:rsidR="0086132E" w:rsidRDefault="0086132E" w:rsidP="0086132E">
      <w:r>
        <w:rPr>
          <w:rFonts w:hint="eastAsia"/>
        </w:rPr>
        <w:t>кандидат</w:t>
      </w:r>
      <w:r>
        <w:t xml:space="preserve"> </w:t>
      </w:r>
      <w:r>
        <w:rPr>
          <w:rFonts w:hint="eastAsia"/>
        </w:rPr>
        <w:t>наук</w:t>
      </w:r>
      <w:r>
        <w:t xml:space="preserve"> </w:t>
      </w:r>
      <w:r>
        <w:rPr>
          <w:rFonts w:hint="eastAsia"/>
        </w:rPr>
        <w:t>Мячин</w:t>
      </w:r>
      <w:r>
        <w:t xml:space="preserve"> </w:t>
      </w:r>
      <w:r>
        <w:rPr>
          <w:rFonts w:hint="eastAsia"/>
        </w:rPr>
        <w:t>Николай</w:t>
      </w:r>
      <w:r>
        <w:t xml:space="preserve"> </w:t>
      </w:r>
      <w:r>
        <w:rPr>
          <w:rFonts w:hint="eastAsia"/>
        </w:rPr>
        <w:t>Валерьевич</w:t>
      </w:r>
    </w:p>
    <w:p w14:paraId="5D5BB004" w14:textId="77777777" w:rsidR="0086132E" w:rsidRDefault="0086132E" w:rsidP="0086132E">
      <w:r>
        <w:rPr>
          <w:rFonts w:hint="eastAsia"/>
        </w:rPr>
        <w:t>ВВЕДЕНИЕ</w:t>
      </w:r>
    </w:p>
    <w:p w14:paraId="217C65B1" w14:textId="77777777" w:rsidR="0086132E" w:rsidRDefault="0086132E" w:rsidP="0086132E"/>
    <w:p w14:paraId="3C5601C8" w14:textId="77777777" w:rsidR="0086132E" w:rsidRDefault="0086132E" w:rsidP="0086132E">
      <w:r>
        <w:rPr>
          <w:rFonts w:hint="eastAsia"/>
        </w:rPr>
        <w:t>ГЛАВА</w:t>
      </w:r>
      <w:r>
        <w:t xml:space="preserve"> 1. </w:t>
      </w:r>
      <w:r>
        <w:rPr>
          <w:rFonts w:hint="eastAsia"/>
        </w:rPr>
        <w:t>АНАЛИЗ</w:t>
      </w:r>
      <w:r>
        <w:t xml:space="preserve"> </w:t>
      </w:r>
      <w:r>
        <w:rPr>
          <w:rFonts w:hint="eastAsia"/>
        </w:rPr>
        <w:t>МЕТОДОЛОГИЧЕСКИХ</w:t>
      </w:r>
      <w:r>
        <w:t xml:space="preserve"> </w:t>
      </w:r>
      <w:r>
        <w:rPr>
          <w:rFonts w:hint="eastAsia"/>
        </w:rPr>
        <w:t>ОСНОВ</w:t>
      </w:r>
      <w:r>
        <w:t xml:space="preserve"> </w:t>
      </w:r>
      <w:r>
        <w:rPr>
          <w:rFonts w:hint="eastAsia"/>
        </w:rPr>
        <w:t>ФОРМИРОВАНИЯ</w:t>
      </w:r>
      <w:r>
        <w:t xml:space="preserve"> </w:t>
      </w:r>
      <w:r>
        <w:rPr>
          <w:rFonts w:hint="eastAsia"/>
        </w:rPr>
        <w:t>МЕХАНИЗМА</w:t>
      </w:r>
      <w:r>
        <w:t xml:space="preserve"> </w:t>
      </w:r>
      <w:r>
        <w:rPr>
          <w:rFonts w:hint="eastAsia"/>
        </w:rPr>
        <w:t>ПРОТИВОДЕЙСТВИЯ</w:t>
      </w:r>
      <w:r>
        <w:t xml:space="preserve"> </w:t>
      </w:r>
      <w:r>
        <w:rPr>
          <w:rFonts w:hint="eastAsia"/>
        </w:rPr>
        <w:t>ТЕНЕВЫМ</w:t>
      </w:r>
      <w:r>
        <w:t xml:space="preserve"> </w:t>
      </w:r>
      <w:r>
        <w:rPr>
          <w:rFonts w:hint="eastAsia"/>
        </w:rPr>
        <w:t>ЭКОНОМИЧЕСКИМ</w:t>
      </w:r>
      <w:r>
        <w:t xml:space="preserve"> </w:t>
      </w:r>
      <w:r>
        <w:rPr>
          <w:rFonts w:hint="eastAsia"/>
        </w:rPr>
        <w:t>ЯВЛЕНИЯМ</w:t>
      </w:r>
      <w:r>
        <w:t xml:space="preserve"> </w:t>
      </w:r>
      <w:r>
        <w:rPr>
          <w:rFonts w:hint="eastAsia"/>
        </w:rPr>
        <w:t>В</w:t>
      </w:r>
      <w:r>
        <w:t xml:space="preserve"> </w:t>
      </w:r>
      <w:r>
        <w:rPr>
          <w:rFonts w:hint="eastAsia"/>
        </w:rPr>
        <w:t>СФЕРЕ</w:t>
      </w:r>
      <w:r>
        <w:t xml:space="preserve"> </w:t>
      </w:r>
      <w:r>
        <w:rPr>
          <w:rFonts w:hint="eastAsia"/>
        </w:rPr>
        <w:t>ЗАКУПОК</w:t>
      </w:r>
    </w:p>
    <w:p w14:paraId="4A8F1E43" w14:textId="77777777" w:rsidR="0086132E" w:rsidRDefault="0086132E" w:rsidP="0086132E"/>
    <w:p w14:paraId="6F88CA8D" w14:textId="77777777" w:rsidR="0086132E" w:rsidRDefault="0086132E" w:rsidP="0086132E">
      <w:r>
        <w:t xml:space="preserve">1.1. </w:t>
      </w:r>
      <w:r>
        <w:rPr>
          <w:rFonts w:hint="eastAsia"/>
        </w:rPr>
        <w:t>Анализ</w:t>
      </w:r>
      <w:r>
        <w:t xml:space="preserve"> </w:t>
      </w:r>
      <w:r>
        <w:rPr>
          <w:rFonts w:hint="eastAsia"/>
        </w:rPr>
        <w:t>нормативной</w:t>
      </w:r>
      <w:r>
        <w:t xml:space="preserve"> </w:t>
      </w:r>
      <w:r>
        <w:rPr>
          <w:rFonts w:hint="eastAsia"/>
        </w:rPr>
        <w:t>правовой</w:t>
      </w:r>
      <w:r>
        <w:t xml:space="preserve"> </w:t>
      </w:r>
      <w:r>
        <w:rPr>
          <w:rFonts w:hint="eastAsia"/>
        </w:rPr>
        <w:t>базы</w:t>
      </w:r>
      <w:r>
        <w:t xml:space="preserve"> </w:t>
      </w:r>
      <w:r>
        <w:rPr>
          <w:rFonts w:hint="eastAsia"/>
        </w:rPr>
        <w:t>функционирования</w:t>
      </w:r>
      <w:r>
        <w:t xml:space="preserve"> </w:t>
      </w:r>
      <w:r>
        <w:rPr>
          <w:rFonts w:hint="eastAsia"/>
        </w:rPr>
        <w:t>сферы</w:t>
      </w:r>
      <w:r>
        <w:t xml:space="preserve"> </w:t>
      </w:r>
      <w:r>
        <w:rPr>
          <w:rFonts w:hint="eastAsia"/>
        </w:rPr>
        <w:t>закупок</w:t>
      </w:r>
    </w:p>
    <w:p w14:paraId="6DCF77BC" w14:textId="77777777" w:rsidR="0086132E" w:rsidRDefault="0086132E" w:rsidP="0086132E"/>
    <w:p w14:paraId="4B315285" w14:textId="77777777" w:rsidR="0086132E" w:rsidRDefault="0086132E" w:rsidP="0086132E">
      <w:r>
        <w:t xml:space="preserve">1.2. </w:t>
      </w:r>
      <w:r>
        <w:rPr>
          <w:rFonts w:hint="eastAsia"/>
        </w:rPr>
        <w:t>Анализ</w:t>
      </w:r>
      <w:r>
        <w:t xml:space="preserve"> </w:t>
      </w:r>
      <w:r>
        <w:rPr>
          <w:rFonts w:hint="eastAsia"/>
        </w:rPr>
        <w:t>развития</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инструментов</w:t>
      </w:r>
      <w:r>
        <w:t xml:space="preserve"> </w:t>
      </w:r>
      <w:r>
        <w:rPr>
          <w:rFonts w:hint="eastAsia"/>
        </w:rPr>
        <w:t>противодействия</w:t>
      </w:r>
      <w:r>
        <w:t xml:space="preserve"> </w:t>
      </w:r>
      <w:r>
        <w:rPr>
          <w:rFonts w:hint="eastAsia"/>
        </w:rPr>
        <w:t>нарушениям</w:t>
      </w:r>
      <w:r>
        <w:t xml:space="preserve"> </w:t>
      </w:r>
      <w:r>
        <w:rPr>
          <w:rFonts w:hint="eastAsia"/>
        </w:rPr>
        <w:t>в</w:t>
      </w:r>
      <w:r>
        <w:t xml:space="preserve"> </w:t>
      </w:r>
      <w:r>
        <w:rPr>
          <w:rFonts w:hint="eastAsia"/>
        </w:rPr>
        <w:t>сфере</w:t>
      </w:r>
      <w:r>
        <w:t xml:space="preserve"> </w:t>
      </w:r>
      <w:r>
        <w:rPr>
          <w:rFonts w:hint="eastAsia"/>
        </w:rPr>
        <w:t>закупок</w:t>
      </w:r>
    </w:p>
    <w:p w14:paraId="3E378F75" w14:textId="77777777" w:rsidR="0086132E" w:rsidRDefault="0086132E" w:rsidP="0086132E"/>
    <w:p w14:paraId="74875EDB" w14:textId="77777777" w:rsidR="0086132E" w:rsidRDefault="0086132E" w:rsidP="0086132E">
      <w:r>
        <w:t xml:space="preserve">1.3. </w:t>
      </w:r>
      <w:r>
        <w:rPr>
          <w:rFonts w:hint="eastAsia"/>
        </w:rPr>
        <w:t>Разработка</w:t>
      </w:r>
      <w:r>
        <w:t xml:space="preserve"> </w:t>
      </w:r>
      <w:r>
        <w:rPr>
          <w:rFonts w:hint="eastAsia"/>
        </w:rPr>
        <w:t>классификации</w:t>
      </w:r>
      <w:r>
        <w:t xml:space="preserve"> </w:t>
      </w:r>
      <w:r>
        <w:rPr>
          <w:rFonts w:hint="eastAsia"/>
        </w:rPr>
        <w:t>теневых</w:t>
      </w:r>
      <w:r>
        <w:t xml:space="preserve"> </w:t>
      </w:r>
      <w:r>
        <w:rPr>
          <w:rFonts w:hint="eastAsia"/>
        </w:rPr>
        <w:t>экономических</w:t>
      </w:r>
      <w:r>
        <w:t xml:space="preserve"> </w:t>
      </w:r>
      <w:r>
        <w:rPr>
          <w:rFonts w:hint="eastAsia"/>
        </w:rPr>
        <w:t>явлений</w:t>
      </w:r>
      <w:r>
        <w:t xml:space="preserve"> </w:t>
      </w:r>
      <w:r>
        <w:rPr>
          <w:rFonts w:hint="eastAsia"/>
        </w:rPr>
        <w:t>в</w:t>
      </w:r>
      <w:r>
        <w:t xml:space="preserve"> </w:t>
      </w:r>
      <w:r>
        <w:rPr>
          <w:rFonts w:hint="eastAsia"/>
        </w:rPr>
        <w:t>сфере</w:t>
      </w:r>
      <w:r>
        <w:t xml:space="preserve"> </w:t>
      </w:r>
      <w:r>
        <w:rPr>
          <w:rFonts w:hint="eastAsia"/>
        </w:rPr>
        <w:t>закупок</w:t>
      </w:r>
      <w:r>
        <w:t xml:space="preserve">35 </w:t>
      </w:r>
      <w:r>
        <w:rPr>
          <w:rFonts w:hint="eastAsia"/>
        </w:rPr>
        <w:t>ГЛАВА</w:t>
      </w:r>
      <w:r>
        <w:t xml:space="preserve"> 2. </w:t>
      </w:r>
      <w:r>
        <w:rPr>
          <w:rFonts w:hint="eastAsia"/>
        </w:rPr>
        <w:t>СОВЕРШЕНСТВОВАНИЕ</w:t>
      </w:r>
      <w:r>
        <w:t xml:space="preserve"> </w:t>
      </w:r>
      <w:r>
        <w:rPr>
          <w:rFonts w:hint="eastAsia"/>
        </w:rPr>
        <w:t>МЕХАНИЗМА</w:t>
      </w:r>
      <w:r>
        <w:t xml:space="preserve"> </w:t>
      </w:r>
      <w:r>
        <w:rPr>
          <w:rFonts w:hint="eastAsia"/>
        </w:rPr>
        <w:t>ПРОТИВОДЕЙСТВИЯ</w:t>
      </w:r>
      <w:r>
        <w:t xml:space="preserve"> </w:t>
      </w:r>
      <w:r>
        <w:rPr>
          <w:rFonts w:hint="eastAsia"/>
        </w:rPr>
        <w:t>ТЕНЕВЫМ</w:t>
      </w:r>
      <w:r>
        <w:t xml:space="preserve"> </w:t>
      </w:r>
      <w:r>
        <w:rPr>
          <w:rFonts w:hint="eastAsia"/>
        </w:rPr>
        <w:t>ЭКОНОМИЧЕСКИМ</w:t>
      </w:r>
      <w:r>
        <w:t xml:space="preserve"> </w:t>
      </w:r>
      <w:r>
        <w:rPr>
          <w:rFonts w:hint="eastAsia"/>
        </w:rPr>
        <w:t>ЯВЛЕНИЯМ</w:t>
      </w:r>
      <w:r>
        <w:t xml:space="preserve"> </w:t>
      </w:r>
      <w:r>
        <w:rPr>
          <w:rFonts w:hint="eastAsia"/>
        </w:rPr>
        <w:t>В</w:t>
      </w:r>
      <w:r>
        <w:t xml:space="preserve"> </w:t>
      </w:r>
      <w:r>
        <w:rPr>
          <w:rFonts w:hint="eastAsia"/>
        </w:rPr>
        <w:t>СФЕРЕ</w:t>
      </w:r>
      <w:r>
        <w:t xml:space="preserve"> </w:t>
      </w:r>
      <w:r>
        <w:rPr>
          <w:rFonts w:hint="eastAsia"/>
        </w:rPr>
        <w:t>ЗАКУПОК</w:t>
      </w:r>
    </w:p>
    <w:p w14:paraId="084EF238" w14:textId="77777777" w:rsidR="0086132E" w:rsidRDefault="0086132E" w:rsidP="0086132E"/>
    <w:p w14:paraId="57AF0F28" w14:textId="77777777" w:rsidR="0086132E" w:rsidRDefault="0086132E" w:rsidP="0086132E">
      <w:r>
        <w:t xml:space="preserve">2.1. </w:t>
      </w:r>
      <w:r>
        <w:rPr>
          <w:rFonts w:hint="eastAsia"/>
        </w:rPr>
        <w:t>Формализация</w:t>
      </w:r>
      <w:r>
        <w:t xml:space="preserve"> </w:t>
      </w:r>
      <w:r>
        <w:rPr>
          <w:rFonts w:hint="eastAsia"/>
        </w:rPr>
        <w:t>механизма</w:t>
      </w:r>
      <w:r>
        <w:t xml:space="preserve"> </w:t>
      </w:r>
      <w:r>
        <w:rPr>
          <w:rFonts w:hint="eastAsia"/>
        </w:rPr>
        <w:t>противодействия</w:t>
      </w:r>
      <w:r>
        <w:t xml:space="preserve"> </w:t>
      </w:r>
      <w:r>
        <w:rPr>
          <w:rFonts w:hint="eastAsia"/>
        </w:rPr>
        <w:t>теневым</w:t>
      </w:r>
      <w:r>
        <w:t xml:space="preserve"> </w:t>
      </w:r>
      <w:r>
        <w:rPr>
          <w:rFonts w:hint="eastAsia"/>
        </w:rPr>
        <w:t>экономическим</w:t>
      </w:r>
      <w:r>
        <w:t xml:space="preserve"> </w:t>
      </w:r>
      <w:r>
        <w:rPr>
          <w:rFonts w:hint="eastAsia"/>
        </w:rPr>
        <w:t>явлениям</w:t>
      </w:r>
      <w:r>
        <w:t xml:space="preserve"> </w:t>
      </w:r>
      <w:r>
        <w:rPr>
          <w:rFonts w:hint="eastAsia"/>
        </w:rPr>
        <w:t>в</w:t>
      </w:r>
      <w:r>
        <w:t xml:space="preserve"> </w:t>
      </w:r>
      <w:r>
        <w:rPr>
          <w:rFonts w:hint="eastAsia"/>
        </w:rPr>
        <w:t>сфере</w:t>
      </w:r>
      <w:r>
        <w:t xml:space="preserve"> </w:t>
      </w:r>
      <w:r>
        <w:rPr>
          <w:rFonts w:hint="eastAsia"/>
        </w:rPr>
        <w:t>закупок</w:t>
      </w:r>
    </w:p>
    <w:p w14:paraId="71E54FF0" w14:textId="77777777" w:rsidR="0086132E" w:rsidRDefault="0086132E" w:rsidP="0086132E"/>
    <w:p w14:paraId="0538A54C" w14:textId="77777777" w:rsidR="0086132E" w:rsidRDefault="0086132E" w:rsidP="0086132E">
      <w:r>
        <w:t xml:space="preserve">2.2.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функционирования</w:t>
      </w:r>
      <w:r>
        <w:t xml:space="preserve"> </w:t>
      </w:r>
      <w:r>
        <w:rPr>
          <w:rFonts w:hint="eastAsia"/>
        </w:rPr>
        <w:t>сферы</w:t>
      </w:r>
      <w:r>
        <w:t xml:space="preserve"> </w:t>
      </w:r>
      <w:r>
        <w:rPr>
          <w:rFonts w:hint="eastAsia"/>
        </w:rPr>
        <w:t>закупок</w:t>
      </w:r>
    </w:p>
    <w:p w14:paraId="692A18DE" w14:textId="77777777" w:rsidR="0086132E" w:rsidRDefault="0086132E" w:rsidP="0086132E"/>
    <w:p w14:paraId="0F08E8B3" w14:textId="77777777" w:rsidR="0086132E" w:rsidRDefault="0086132E" w:rsidP="0086132E">
      <w:r>
        <w:t xml:space="preserve">2.3.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заказчика</w:t>
      </w:r>
      <w:r>
        <w:t xml:space="preserve"> </w:t>
      </w:r>
      <w:r>
        <w:rPr>
          <w:rFonts w:hint="eastAsia"/>
        </w:rPr>
        <w:t>в</w:t>
      </w:r>
      <w:r>
        <w:t xml:space="preserve"> </w:t>
      </w:r>
      <w:r>
        <w:rPr>
          <w:rFonts w:hint="eastAsia"/>
        </w:rPr>
        <w:t>сфере</w:t>
      </w:r>
      <w:r>
        <w:t xml:space="preserve"> </w:t>
      </w:r>
      <w:r>
        <w:rPr>
          <w:rFonts w:hint="eastAsia"/>
        </w:rPr>
        <w:t>закупок</w:t>
      </w:r>
      <w:r>
        <w:t xml:space="preserve"> . .. 70 </w:t>
      </w:r>
      <w:r>
        <w:rPr>
          <w:rFonts w:hint="eastAsia"/>
        </w:rPr>
        <w:t>ГЛАВА</w:t>
      </w:r>
      <w:r>
        <w:t xml:space="preserve"> 3. </w:t>
      </w:r>
      <w:r>
        <w:rPr>
          <w:rFonts w:hint="eastAsia"/>
        </w:rPr>
        <w:t>ОРГАНИЗАЦИОННО</w:t>
      </w:r>
      <w:r>
        <w:t>-</w:t>
      </w:r>
      <w:r>
        <w:rPr>
          <w:rFonts w:hint="eastAsia"/>
        </w:rPr>
        <w:t>ЭКОНОМИЧЕСКИЕ</w:t>
      </w:r>
      <w:r>
        <w:t xml:space="preserve"> </w:t>
      </w:r>
      <w:r>
        <w:rPr>
          <w:rFonts w:hint="eastAsia"/>
        </w:rPr>
        <w:t>МЕРЫ</w:t>
      </w:r>
      <w:r>
        <w:t xml:space="preserve"> </w:t>
      </w:r>
      <w:r>
        <w:rPr>
          <w:rFonts w:hint="eastAsia"/>
        </w:rPr>
        <w:t>ПО</w:t>
      </w:r>
      <w:r>
        <w:t xml:space="preserve"> </w:t>
      </w:r>
      <w:r>
        <w:rPr>
          <w:rFonts w:hint="eastAsia"/>
        </w:rPr>
        <w:t>СОВЕРШЕНСТВОВАНИЮ</w:t>
      </w:r>
      <w:r>
        <w:t xml:space="preserve"> </w:t>
      </w:r>
      <w:r>
        <w:rPr>
          <w:rFonts w:hint="eastAsia"/>
        </w:rPr>
        <w:t>МЕХАНИЗМА</w:t>
      </w:r>
      <w:r>
        <w:t xml:space="preserve"> </w:t>
      </w:r>
      <w:r>
        <w:rPr>
          <w:rFonts w:hint="eastAsia"/>
        </w:rPr>
        <w:t>ПРОТИВОДЕЙСТВИЯ</w:t>
      </w:r>
      <w:r>
        <w:t xml:space="preserve"> </w:t>
      </w:r>
      <w:r>
        <w:rPr>
          <w:rFonts w:hint="eastAsia"/>
        </w:rPr>
        <w:t>ТЕНЕВЫМ</w:t>
      </w:r>
      <w:r>
        <w:t xml:space="preserve"> </w:t>
      </w:r>
      <w:r>
        <w:rPr>
          <w:rFonts w:hint="eastAsia"/>
        </w:rPr>
        <w:t>ЭКОНОМИЧЕСКИМ</w:t>
      </w:r>
      <w:r>
        <w:t xml:space="preserve"> </w:t>
      </w:r>
      <w:r>
        <w:rPr>
          <w:rFonts w:hint="eastAsia"/>
        </w:rPr>
        <w:t>ЯВЛЕНИЯМ</w:t>
      </w:r>
      <w:r>
        <w:t xml:space="preserve"> </w:t>
      </w:r>
      <w:r>
        <w:rPr>
          <w:rFonts w:hint="eastAsia"/>
        </w:rPr>
        <w:t>В</w:t>
      </w:r>
      <w:r>
        <w:t xml:space="preserve"> </w:t>
      </w:r>
      <w:r>
        <w:rPr>
          <w:rFonts w:hint="eastAsia"/>
        </w:rPr>
        <w:t>СФЕРЕ</w:t>
      </w:r>
      <w:r>
        <w:t xml:space="preserve"> </w:t>
      </w:r>
      <w:r>
        <w:rPr>
          <w:rFonts w:hint="eastAsia"/>
        </w:rPr>
        <w:t>ЗАКУПОК</w:t>
      </w:r>
    </w:p>
    <w:p w14:paraId="63D3CBA7" w14:textId="77777777" w:rsidR="0086132E" w:rsidRDefault="0086132E" w:rsidP="0086132E"/>
    <w:p w14:paraId="4F38C173" w14:textId="77777777" w:rsidR="0086132E" w:rsidRDefault="0086132E" w:rsidP="0086132E">
      <w:r>
        <w:t xml:space="preserve">3.1. </w:t>
      </w:r>
      <w:r>
        <w:rPr>
          <w:rFonts w:hint="eastAsia"/>
        </w:rPr>
        <w:t>Программная</w:t>
      </w:r>
      <w:r>
        <w:t xml:space="preserve"> </w:t>
      </w:r>
      <w:r>
        <w:rPr>
          <w:rFonts w:hint="eastAsia"/>
        </w:rPr>
        <w:t>реализация</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заказчика</w:t>
      </w:r>
      <w:r>
        <w:t xml:space="preserve"> </w:t>
      </w:r>
      <w:r>
        <w:rPr>
          <w:rFonts w:hint="eastAsia"/>
        </w:rPr>
        <w:t>в</w:t>
      </w:r>
      <w:r>
        <w:t xml:space="preserve"> </w:t>
      </w:r>
      <w:r>
        <w:rPr>
          <w:rFonts w:hint="eastAsia"/>
        </w:rPr>
        <w:t>сфере</w:t>
      </w:r>
      <w:r>
        <w:t xml:space="preserve"> </w:t>
      </w:r>
      <w:r>
        <w:rPr>
          <w:rFonts w:hint="eastAsia"/>
        </w:rPr>
        <w:t>закупок</w:t>
      </w:r>
    </w:p>
    <w:p w14:paraId="4F623550" w14:textId="77777777" w:rsidR="0086132E" w:rsidRDefault="0086132E" w:rsidP="0086132E"/>
    <w:p w14:paraId="05A4246B" w14:textId="77777777" w:rsidR="0086132E" w:rsidRDefault="0086132E" w:rsidP="0086132E">
      <w:r>
        <w:t xml:space="preserve">3.2. </w:t>
      </w:r>
      <w:r>
        <w:rPr>
          <w:rFonts w:hint="eastAsia"/>
        </w:rPr>
        <w:t>Рекомендации</w:t>
      </w:r>
      <w:r>
        <w:t xml:space="preserve"> </w:t>
      </w:r>
      <w:r>
        <w:rPr>
          <w:rFonts w:hint="eastAsia"/>
        </w:rPr>
        <w:t>участникам</w:t>
      </w:r>
      <w:r>
        <w:t xml:space="preserve"> </w:t>
      </w:r>
      <w:r>
        <w:rPr>
          <w:rFonts w:hint="eastAsia"/>
        </w:rPr>
        <w:t>контрактной</w:t>
      </w:r>
      <w:r>
        <w:t xml:space="preserve"> </w:t>
      </w:r>
      <w:r>
        <w:rPr>
          <w:rFonts w:hint="eastAsia"/>
        </w:rPr>
        <w:t>системы</w:t>
      </w:r>
      <w:r>
        <w:t xml:space="preserve"> </w:t>
      </w:r>
      <w:r>
        <w:rPr>
          <w:rFonts w:hint="eastAsia"/>
        </w:rPr>
        <w:t>по</w:t>
      </w:r>
      <w:r>
        <w:t xml:space="preserve"> </w:t>
      </w:r>
      <w:r>
        <w:rPr>
          <w:rFonts w:hint="eastAsia"/>
        </w:rPr>
        <w:t>выявлению</w:t>
      </w:r>
      <w:r>
        <w:t xml:space="preserve"> </w:t>
      </w:r>
      <w:r>
        <w:rPr>
          <w:rFonts w:hint="eastAsia"/>
        </w:rPr>
        <w:t>закупок</w:t>
      </w:r>
      <w:r>
        <w:t xml:space="preserve"> </w:t>
      </w:r>
      <w:r>
        <w:rPr>
          <w:rFonts w:hint="eastAsia"/>
        </w:rPr>
        <w:t>с</w:t>
      </w:r>
    </w:p>
    <w:p w14:paraId="0515D4FF" w14:textId="77777777" w:rsidR="0086132E" w:rsidRDefault="0086132E" w:rsidP="0086132E"/>
    <w:p w14:paraId="3198EFFD" w14:textId="77777777" w:rsidR="0086132E" w:rsidRDefault="0086132E" w:rsidP="0086132E">
      <w:r>
        <w:rPr>
          <w:rFonts w:hint="eastAsia"/>
        </w:rPr>
        <w:t>признаками</w:t>
      </w:r>
      <w:r>
        <w:t xml:space="preserve"> </w:t>
      </w:r>
      <w:r>
        <w:rPr>
          <w:rFonts w:hint="eastAsia"/>
        </w:rPr>
        <w:t>теневых</w:t>
      </w:r>
      <w:r>
        <w:t xml:space="preserve"> </w:t>
      </w:r>
      <w:r>
        <w:rPr>
          <w:rFonts w:hint="eastAsia"/>
        </w:rPr>
        <w:t>экономических</w:t>
      </w:r>
      <w:r>
        <w:t xml:space="preserve"> </w:t>
      </w:r>
      <w:r>
        <w:rPr>
          <w:rFonts w:hint="eastAsia"/>
        </w:rPr>
        <w:t>явлений</w:t>
      </w:r>
    </w:p>
    <w:p w14:paraId="533B7CF9" w14:textId="77777777" w:rsidR="0086132E" w:rsidRDefault="0086132E" w:rsidP="0086132E"/>
    <w:p w14:paraId="2C3641E9" w14:textId="77777777" w:rsidR="0086132E" w:rsidRDefault="0086132E" w:rsidP="0086132E">
      <w:r>
        <w:rPr>
          <w:rFonts w:hint="eastAsia"/>
        </w:rPr>
        <w:t>ЗАКЛЮЧЕНИЕ</w:t>
      </w:r>
    </w:p>
    <w:p w14:paraId="388B5F3D" w14:textId="77777777" w:rsidR="0086132E" w:rsidRDefault="0086132E" w:rsidP="0086132E"/>
    <w:p w14:paraId="55D16799" w14:textId="77777777" w:rsidR="0086132E" w:rsidRDefault="0086132E" w:rsidP="0086132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D803A83" w14:textId="77777777" w:rsidR="0086132E" w:rsidRDefault="0086132E" w:rsidP="0086132E"/>
    <w:p w14:paraId="1B519CF1" w14:textId="77777777" w:rsidR="0086132E" w:rsidRDefault="0086132E" w:rsidP="0086132E">
      <w:r>
        <w:rPr>
          <w:rFonts w:hint="eastAsia"/>
        </w:rPr>
        <w:t>СЛОВАРЬ</w:t>
      </w:r>
      <w:r>
        <w:t xml:space="preserve"> </w:t>
      </w:r>
      <w:r>
        <w:rPr>
          <w:rFonts w:hint="eastAsia"/>
        </w:rPr>
        <w:t>ТЕРМИНОВ</w:t>
      </w:r>
    </w:p>
    <w:p w14:paraId="24FE8BDD" w14:textId="77777777" w:rsidR="0086132E" w:rsidRDefault="0086132E" w:rsidP="0086132E"/>
    <w:p w14:paraId="54486D9B" w14:textId="77777777" w:rsidR="0086132E" w:rsidRDefault="0086132E" w:rsidP="0086132E">
      <w:r>
        <w:rPr>
          <w:rFonts w:hint="eastAsia"/>
        </w:rPr>
        <w:t>СПИСОК</w:t>
      </w:r>
      <w:r>
        <w:t xml:space="preserve"> </w:t>
      </w:r>
      <w:r>
        <w:rPr>
          <w:rFonts w:hint="eastAsia"/>
        </w:rPr>
        <w:t>ЛИТЕРАТУРЫ</w:t>
      </w:r>
    </w:p>
    <w:p w14:paraId="79A1C8B8" w14:textId="77777777" w:rsidR="0086132E" w:rsidRDefault="0086132E" w:rsidP="0086132E"/>
    <w:p w14:paraId="4E9E2CE2" w14:textId="77777777" w:rsidR="0086132E" w:rsidRDefault="0086132E" w:rsidP="0086132E">
      <w:r>
        <w:rPr>
          <w:rFonts w:hint="eastAsia"/>
        </w:rPr>
        <w:t>ПРИЛОЖЕНИЯ</w:t>
      </w:r>
    </w:p>
    <w:p w14:paraId="252CC5A0" w14:textId="77777777" w:rsidR="0086132E" w:rsidRDefault="0086132E" w:rsidP="0086132E"/>
    <w:p w14:paraId="0A3B5032" w14:textId="41A657B4" w:rsidR="0086132E" w:rsidRPr="0086132E" w:rsidRDefault="0086132E" w:rsidP="0086132E">
      <w:r>
        <w:t>127</w:t>
      </w:r>
    </w:p>
    <w:sectPr w:rsidR="0086132E" w:rsidRPr="0086132E" w:rsidSect="008170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EFFE" w14:textId="77777777" w:rsidR="00817058" w:rsidRDefault="00817058">
      <w:pPr>
        <w:spacing w:after="0" w:line="240" w:lineRule="auto"/>
      </w:pPr>
      <w:r>
        <w:separator/>
      </w:r>
    </w:p>
  </w:endnote>
  <w:endnote w:type="continuationSeparator" w:id="0">
    <w:p w14:paraId="0A59C1B2" w14:textId="77777777" w:rsidR="00817058" w:rsidRDefault="0081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D960" w14:textId="77777777" w:rsidR="00817058" w:rsidRDefault="00817058"/>
    <w:p w14:paraId="55E5F013" w14:textId="77777777" w:rsidR="00817058" w:rsidRDefault="00817058"/>
    <w:p w14:paraId="7137DC38" w14:textId="77777777" w:rsidR="00817058" w:rsidRDefault="00817058"/>
    <w:p w14:paraId="07084FF3" w14:textId="77777777" w:rsidR="00817058" w:rsidRDefault="00817058"/>
    <w:p w14:paraId="64EFDDA4" w14:textId="77777777" w:rsidR="00817058" w:rsidRDefault="00817058"/>
    <w:p w14:paraId="6116B78A" w14:textId="77777777" w:rsidR="00817058" w:rsidRDefault="00817058"/>
    <w:p w14:paraId="3F8C169A" w14:textId="77777777" w:rsidR="00817058" w:rsidRDefault="008170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3DCD5D" wp14:editId="5EFC53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12288" w14:textId="77777777" w:rsidR="00817058" w:rsidRDefault="008170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3DCD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312288" w14:textId="77777777" w:rsidR="00817058" w:rsidRDefault="008170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4BFA3E" w14:textId="77777777" w:rsidR="00817058" w:rsidRDefault="00817058"/>
    <w:p w14:paraId="09CC16BC" w14:textId="77777777" w:rsidR="00817058" w:rsidRDefault="00817058"/>
    <w:p w14:paraId="7590E7A9" w14:textId="77777777" w:rsidR="00817058" w:rsidRDefault="008170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42863" wp14:editId="332E2B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568BC" w14:textId="77777777" w:rsidR="00817058" w:rsidRDefault="00817058"/>
                          <w:p w14:paraId="2A2FB2B7" w14:textId="77777777" w:rsidR="00817058" w:rsidRDefault="008170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428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2568BC" w14:textId="77777777" w:rsidR="00817058" w:rsidRDefault="00817058"/>
                    <w:p w14:paraId="2A2FB2B7" w14:textId="77777777" w:rsidR="00817058" w:rsidRDefault="008170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143588" w14:textId="77777777" w:rsidR="00817058" w:rsidRDefault="00817058"/>
    <w:p w14:paraId="4956750D" w14:textId="77777777" w:rsidR="00817058" w:rsidRDefault="00817058">
      <w:pPr>
        <w:rPr>
          <w:sz w:val="2"/>
          <w:szCs w:val="2"/>
        </w:rPr>
      </w:pPr>
    </w:p>
    <w:p w14:paraId="14D55AFA" w14:textId="77777777" w:rsidR="00817058" w:rsidRDefault="00817058"/>
    <w:p w14:paraId="580FE7D5" w14:textId="77777777" w:rsidR="00817058" w:rsidRDefault="00817058">
      <w:pPr>
        <w:spacing w:after="0" w:line="240" w:lineRule="auto"/>
      </w:pPr>
    </w:p>
  </w:footnote>
  <w:footnote w:type="continuationSeparator" w:id="0">
    <w:p w14:paraId="39A133A8" w14:textId="77777777" w:rsidR="00817058" w:rsidRDefault="0081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058"/>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10095</TotalTime>
  <Pages>2</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1543</cp:revision>
  <cp:lastPrinted>2009-02-06T05:36:00Z</cp:lastPrinted>
  <dcterms:created xsi:type="dcterms:W3CDTF">2024-04-09T10:20:00Z</dcterms:created>
  <dcterms:modified xsi:type="dcterms:W3CDTF">2024-04-22T18:42:00Z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