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79B4E" w14:textId="24102F7E" w:rsidR="00092535" w:rsidRDefault="00CD5CE0" w:rsidP="00CD5CE0">
      <w:r w:rsidRPr="00CD5CE0">
        <w:rPr>
          <w:rFonts w:hint="eastAsia"/>
        </w:rPr>
        <w:t>Веретёхин</w:t>
      </w:r>
      <w:r w:rsidRPr="00CD5CE0">
        <w:t xml:space="preserve"> </w:t>
      </w:r>
      <w:r w:rsidRPr="00CD5CE0">
        <w:rPr>
          <w:rFonts w:hint="eastAsia"/>
        </w:rPr>
        <w:t>Андрей</w:t>
      </w:r>
      <w:r w:rsidRPr="00CD5CE0">
        <w:t xml:space="preserve"> </w:t>
      </w:r>
      <w:r w:rsidRPr="00CD5CE0">
        <w:rPr>
          <w:rFonts w:hint="eastAsia"/>
        </w:rPr>
        <w:t>Васильевич</w:t>
      </w:r>
      <w:r>
        <w:t xml:space="preserve"> </w:t>
      </w:r>
      <w:r w:rsidRPr="00CD5CE0">
        <w:rPr>
          <w:rFonts w:hint="eastAsia"/>
        </w:rPr>
        <w:t>Формирование</w:t>
      </w:r>
      <w:r w:rsidRPr="00CD5CE0">
        <w:t xml:space="preserve"> </w:t>
      </w:r>
      <w:r w:rsidRPr="00CD5CE0">
        <w:rPr>
          <w:rFonts w:hint="eastAsia"/>
        </w:rPr>
        <w:t>механизма</w:t>
      </w:r>
      <w:r w:rsidRPr="00CD5CE0">
        <w:t xml:space="preserve"> </w:t>
      </w:r>
      <w:r w:rsidRPr="00CD5CE0">
        <w:rPr>
          <w:rFonts w:hint="eastAsia"/>
        </w:rPr>
        <w:t>управления</w:t>
      </w:r>
      <w:r w:rsidRPr="00CD5CE0">
        <w:t xml:space="preserve"> </w:t>
      </w:r>
      <w:r w:rsidRPr="00CD5CE0">
        <w:rPr>
          <w:rFonts w:hint="eastAsia"/>
        </w:rPr>
        <w:t>развитием</w:t>
      </w:r>
      <w:r w:rsidRPr="00CD5CE0">
        <w:t xml:space="preserve"> </w:t>
      </w:r>
      <w:r w:rsidRPr="00CD5CE0">
        <w:rPr>
          <w:rFonts w:hint="eastAsia"/>
        </w:rPr>
        <w:t>промышленного</w:t>
      </w:r>
      <w:r w:rsidRPr="00CD5CE0">
        <w:t xml:space="preserve"> </w:t>
      </w:r>
      <w:r w:rsidRPr="00CD5CE0">
        <w:rPr>
          <w:rFonts w:hint="eastAsia"/>
        </w:rPr>
        <w:t>предприятия</w:t>
      </w:r>
      <w:r w:rsidRPr="00CD5CE0">
        <w:t xml:space="preserve"> (</w:t>
      </w:r>
      <w:r w:rsidRPr="00CD5CE0">
        <w:rPr>
          <w:rFonts w:hint="eastAsia"/>
        </w:rPr>
        <w:t>на</w:t>
      </w:r>
      <w:r w:rsidRPr="00CD5CE0">
        <w:t xml:space="preserve"> </w:t>
      </w:r>
      <w:r w:rsidRPr="00CD5CE0">
        <w:rPr>
          <w:rFonts w:hint="eastAsia"/>
        </w:rPr>
        <w:t>примере</w:t>
      </w:r>
      <w:r w:rsidRPr="00CD5CE0">
        <w:t xml:space="preserve"> </w:t>
      </w:r>
      <w:r w:rsidRPr="00CD5CE0">
        <w:rPr>
          <w:rFonts w:hint="eastAsia"/>
        </w:rPr>
        <w:t>предприятий</w:t>
      </w:r>
      <w:r w:rsidRPr="00CD5CE0">
        <w:t xml:space="preserve"> </w:t>
      </w:r>
      <w:r w:rsidRPr="00CD5CE0">
        <w:rPr>
          <w:rFonts w:hint="eastAsia"/>
        </w:rPr>
        <w:t>машиностроительного</w:t>
      </w:r>
      <w:r w:rsidRPr="00CD5CE0">
        <w:t xml:space="preserve"> </w:t>
      </w:r>
      <w:r w:rsidRPr="00CD5CE0">
        <w:rPr>
          <w:rFonts w:hint="eastAsia"/>
        </w:rPr>
        <w:t>комплекса</w:t>
      </w:r>
      <w:r w:rsidRPr="00CD5CE0">
        <w:t xml:space="preserve"> </w:t>
      </w:r>
      <w:r w:rsidRPr="00CD5CE0">
        <w:rPr>
          <w:rFonts w:hint="eastAsia"/>
        </w:rPr>
        <w:t>Республики</w:t>
      </w:r>
      <w:r w:rsidRPr="00CD5CE0">
        <w:t xml:space="preserve"> </w:t>
      </w:r>
      <w:r w:rsidRPr="00CD5CE0">
        <w:rPr>
          <w:rFonts w:hint="eastAsia"/>
        </w:rPr>
        <w:t>Крым</w:t>
      </w:r>
      <w:r w:rsidRPr="00CD5CE0">
        <w:t>)</w:t>
      </w:r>
    </w:p>
    <w:p w14:paraId="5D7A2256" w14:textId="77777777" w:rsidR="00CD5CE0" w:rsidRDefault="00CD5CE0" w:rsidP="00CD5CE0">
      <w:r>
        <w:rPr>
          <w:rFonts w:hint="eastAsia"/>
        </w:rPr>
        <w:t>ОГЛАВЛЕНИЕ</w:t>
      </w:r>
      <w:r>
        <w:t xml:space="preserve"> </w:t>
      </w:r>
      <w:r>
        <w:rPr>
          <w:rFonts w:hint="eastAsia"/>
        </w:rPr>
        <w:t>ДИССЕРТАЦИИ</w:t>
      </w:r>
    </w:p>
    <w:p w14:paraId="31841A01" w14:textId="77777777" w:rsidR="00CD5CE0" w:rsidRDefault="00CD5CE0" w:rsidP="00CD5CE0">
      <w:r>
        <w:rPr>
          <w:rFonts w:hint="eastAsia"/>
        </w:rPr>
        <w:t>кандидат</w:t>
      </w:r>
      <w:r>
        <w:t xml:space="preserve"> </w:t>
      </w:r>
      <w:r>
        <w:rPr>
          <w:rFonts w:hint="eastAsia"/>
        </w:rPr>
        <w:t>наук</w:t>
      </w:r>
      <w:r>
        <w:t xml:space="preserve"> </w:t>
      </w:r>
      <w:r>
        <w:rPr>
          <w:rFonts w:hint="eastAsia"/>
        </w:rPr>
        <w:t>Веретёхин</w:t>
      </w:r>
      <w:r>
        <w:t xml:space="preserve"> </w:t>
      </w:r>
      <w:r>
        <w:rPr>
          <w:rFonts w:hint="eastAsia"/>
        </w:rPr>
        <w:t>Андрей</w:t>
      </w:r>
      <w:r>
        <w:t xml:space="preserve"> </w:t>
      </w:r>
      <w:r>
        <w:rPr>
          <w:rFonts w:hint="eastAsia"/>
        </w:rPr>
        <w:t>Васильевич</w:t>
      </w:r>
    </w:p>
    <w:p w14:paraId="33E66D42" w14:textId="77777777" w:rsidR="00CD5CE0" w:rsidRDefault="00CD5CE0" w:rsidP="00CD5CE0">
      <w:r>
        <w:rPr>
          <w:rFonts w:hint="eastAsia"/>
        </w:rPr>
        <w:t>ВВЕДЕНИЕ</w:t>
      </w:r>
    </w:p>
    <w:p w14:paraId="29FA4F1A" w14:textId="77777777" w:rsidR="00CD5CE0" w:rsidRDefault="00CD5CE0" w:rsidP="00CD5CE0"/>
    <w:p w14:paraId="02B94EEC" w14:textId="77777777" w:rsidR="00CD5CE0" w:rsidRDefault="00CD5CE0" w:rsidP="00CD5CE0">
      <w:r>
        <w:t xml:space="preserve">1. </w:t>
      </w:r>
      <w:r>
        <w:rPr>
          <w:rFonts w:hint="eastAsia"/>
        </w:rPr>
        <w:t>ТЕОРЕТИКО</w:t>
      </w:r>
      <w:r>
        <w:t>-</w:t>
      </w:r>
      <w:r>
        <w:rPr>
          <w:rFonts w:hint="eastAsia"/>
        </w:rPr>
        <w:t>КОНЦЕПТУАЛЬНЫЕ</w:t>
      </w:r>
      <w:r>
        <w:t xml:space="preserve"> </w:t>
      </w:r>
      <w:r>
        <w:rPr>
          <w:rFonts w:hint="eastAsia"/>
        </w:rPr>
        <w:t>ОСНОВЫ</w:t>
      </w:r>
      <w:r>
        <w:t xml:space="preserve"> </w:t>
      </w:r>
      <w:r>
        <w:rPr>
          <w:rFonts w:hint="eastAsia"/>
        </w:rPr>
        <w:t>ФОРМИРОВАНИЯ</w:t>
      </w:r>
      <w:r>
        <w:t xml:space="preserve"> </w:t>
      </w:r>
      <w:r>
        <w:rPr>
          <w:rFonts w:hint="eastAsia"/>
        </w:rPr>
        <w:t>МЕХАНИЗМА</w:t>
      </w:r>
      <w:r>
        <w:t xml:space="preserve"> </w:t>
      </w:r>
      <w:r>
        <w:rPr>
          <w:rFonts w:hint="eastAsia"/>
        </w:rPr>
        <w:t>УПРАВЛЕНИЯ</w:t>
      </w:r>
      <w:r>
        <w:t xml:space="preserve"> </w:t>
      </w:r>
      <w:r>
        <w:rPr>
          <w:rFonts w:hint="eastAsia"/>
        </w:rPr>
        <w:t>РАЗВИТИЕМ</w:t>
      </w:r>
      <w:r>
        <w:t xml:space="preserve"> </w:t>
      </w:r>
      <w:r>
        <w:rPr>
          <w:rFonts w:hint="eastAsia"/>
        </w:rPr>
        <w:t>ПРОМЫШЛЕННОГО</w:t>
      </w:r>
      <w:r>
        <w:t xml:space="preserve"> </w:t>
      </w:r>
      <w:r>
        <w:rPr>
          <w:rFonts w:hint="eastAsia"/>
        </w:rPr>
        <w:t>ПРЕДПРИЯТИЯ</w:t>
      </w:r>
    </w:p>
    <w:p w14:paraId="1A15693C" w14:textId="77777777" w:rsidR="00CD5CE0" w:rsidRDefault="00CD5CE0" w:rsidP="00CD5CE0"/>
    <w:p w14:paraId="4272F0CD" w14:textId="77777777" w:rsidR="00CD5CE0" w:rsidRDefault="00CD5CE0" w:rsidP="00CD5CE0">
      <w:r>
        <w:t xml:space="preserve">1.1. </w:t>
      </w:r>
      <w:r>
        <w:rPr>
          <w:rFonts w:hint="eastAsia"/>
        </w:rPr>
        <w:t>Сущность</w:t>
      </w:r>
      <w:r>
        <w:t xml:space="preserve"> </w:t>
      </w:r>
      <w:r>
        <w:rPr>
          <w:rFonts w:hint="eastAsia"/>
        </w:rPr>
        <w:t>и</w:t>
      </w:r>
      <w:r>
        <w:t xml:space="preserve"> </w:t>
      </w:r>
      <w:r>
        <w:rPr>
          <w:rFonts w:hint="eastAsia"/>
        </w:rPr>
        <w:t>атрибуты</w:t>
      </w:r>
      <w:r>
        <w:t xml:space="preserve"> </w:t>
      </w:r>
      <w:r>
        <w:rPr>
          <w:rFonts w:hint="eastAsia"/>
        </w:rPr>
        <w:t>механизма</w:t>
      </w:r>
      <w:r>
        <w:t xml:space="preserve"> </w:t>
      </w:r>
      <w:r>
        <w:rPr>
          <w:rFonts w:hint="eastAsia"/>
        </w:rPr>
        <w:t>управления</w:t>
      </w:r>
      <w:r>
        <w:t xml:space="preserve"> </w:t>
      </w:r>
      <w:r>
        <w:rPr>
          <w:rFonts w:hint="eastAsia"/>
        </w:rPr>
        <w:t>развитием</w:t>
      </w:r>
      <w:r>
        <w:t xml:space="preserve"> </w:t>
      </w:r>
      <w:r>
        <w:rPr>
          <w:rFonts w:hint="eastAsia"/>
        </w:rPr>
        <w:t>промышленного</w:t>
      </w:r>
      <w:r>
        <w:t xml:space="preserve"> </w:t>
      </w:r>
      <w:r>
        <w:rPr>
          <w:rFonts w:hint="eastAsia"/>
        </w:rPr>
        <w:t>предприятия</w:t>
      </w:r>
    </w:p>
    <w:p w14:paraId="4E8CB653" w14:textId="77777777" w:rsidR="00CD5CE0" w:rsidRDefault="00CD5CE0" w:rsidP="00CD5CE0"/>
    <w:p w14:paraId="073B5D6E" w14:textId="77777777" w:rsidR="00CD5CE0" w:rsidRDefault="00CD5CE0" w:rsidP="00CD5CE0">
      <w:r>
        <w:t xml:space="preserve">1.2. </w:t>
      </w:r>
      <w:r>
        <w:rPr>
          <w:rFonts w:hint="eastAsia"/>
        </w:rPr>
        <w:t>Развитие</w:t>
      </w:r>
      <w:r>
        <w:t xml:space="preserve"> </w:t>
      </w:r>
      <w:r>
        <w:rPr>
          <w:rFonts w:hint="eastAsia"/>
        </w:rPr>
        <w:t>промышленного</w:t>
      </w:r>
      <w:r>
        <w:t xml:space="preserve"> </w:t>
      </w:r>
      <w:r>
        <w:rPr>
          <w:rFonts w:hint="eastAsia"/>
        </w:rPr>
        <w:t>предприятия</w:t>
      </w:r>
      <w:r>
        <w:t xml:space="preserve"> </w:t>
      </w:r>
      <w:r>
        <w:rPr>
          <w:rFonts w:hint="eastAsia"/>
        </w:rPr>
        <w:t>с</w:t>
      </w:r>
      <w:r>
        <w:t xml:space="preserve"> </w:t>
      </w:r>
      <w:r>
        <w:rPr>
          <w:rFonts w:hint="eastAsia"/>
        </w:rPr>
        <w:t>учетом</w:t>
      </w:r>
      <w:r>
        <w:t xml:space="preserve"> </w:t>
      </w:r>
      <w:r>
        <w:rPr>
          <w:rFonts w:hint="eastAsia"/>
        </w:rPr>
        <w:t>эколого</w:t>
      </w:r>
      <w:r>
        <w:t>-</w:t>
      </w:r>
      <w:r>
        <w:rPr>
          <w:rFonts w:hint="eastAsia"/>
        </w:rPr>
        <w:t>экономической</w:t>
      </w:r>
      <w:r>
        <w:t xml:space="preserve"> </w:t>
      </w:r>
      <w:r>
        <w:rPr>
          <w:rFonts w:hint="eastAsia"/>
        </w:rPr>
        <w:t>безопасности</w:t>
      </w:r>
      <w:r>
        <w:t xml:space="preserve"> </w:t>
      </w:r>
      <w:r>
        <w:rPr>
          <w:rFonts w:hint="eastAsia"/>
        </w:rPr>
        <w:t>как</w:t>
      </w:r>
      <w:r>
        <w:t xml:space="preserve"> </w:t>
      </w:r>
      <w:r>
        <w:rPr>
          <w:rFonts w:hint="eastAsia"/>
        </w:rPr>
        <w:t>фактора</w:t>
      </w:r>
      <w:r>
        <w:t xml:space="preserve">, </w:t>
      </w:r>
      <w:r>
        <w:rPr>
          <w:rFonts w:hint="eastAsia"/>
        </w:rPr>
        <w:t>условия</w:t>
      </w:r>
      <w:r>
        <w:t xml:space="preserve"> </w:t>
      </w:r>
      <w:r>
        <w:rPr>
          <w:rFonts w:hint="eastAsia"/>
        </w:rPr>
        <w:t>и</w:t>
      </w:r>
      <w:r>
        <w:t xml:space="preserve"> </w:t>
      </w:r>
      <w:r>
        <w:rPr>
          <w:rFonts w:hint="eastAsia"/>
        </w:rPr>
        <w:t>стимула</w:t>
      </w:r>
      <w:r>
        <w:t xml:space="preserve"> </w:t>
      </w:r>
      <w:r>
        <w:rPr>
          <w:rFonts w:hint="eastAsia"/>
        </w:rPr>
        <w:t>развития</w:t>
      </w:r>
      <w:r>
        <w:t xml:space="preserve"> </w:t>
      </w:r>
      <w:r>
        <w:rPr>
          <w:rFonts w:hint="eastAsia"/>
        </w:rPr>
        <w:t>предприятия</w:t>
      </w:r>
    </w:p>
    <w:p w14:paraId="0B7BFF2F" w14:textId="77777777" w:rsidR="00CD5CE0" w:rsidRDefault="00CD5CE0" w:rsidP="00CD5CE0"/>
    <w:p w14:paraId="2EF966B9" w14:textId="77777777" w:rsidR="00CD5CE0" w:rsidRDefault="00CD5CE0" w:rsidP="00CD5CE0">
      <w:r>
        <w:t xml:space="preserve">1.3. </w:t>
      </w:r>
      <w:r>
        <w:rPr>
          <w:rFonts w:hint="eastAsia"/>
        </w:rPr>
        <w:t>Выбор</w:t>
      </w:r>
      <w:r>
        <w:t xml:space="preserve"> </w:t>
      </w:r>
      <w:r>
        <w:rPr>
          <w:rFonts w:hint="eastAsia"/>
        </w:rPr>
        <w:t>метода</w:t>
      </w:r>
      <w:r>
        <w:t xml:space="preserve"> </w:t>
      </w:r>
      <w:r>
        <w:rPr>
          <w:rFonts w:hint="eastAsia"/>
        </w:rPr>
        <w:t>формирования</w:t>
      </w:r>
      <w:r>
        <w:t xml:space="preserve"> </w:t>
      </w:r>
      <w:r>
        <w:rPr>
          <w:rFonts w:hint="eastAsia"/>
        </w:rPr>
        <w:t>информационно</w:t>
      </w:r>
      <w:r>
        <w:t>-</w:t>
      </w:r>
      <w:r>
        <w:rPr>
          <w:rFonts w:hint="eastAsia"/>
        </w:rPr>
        <w:t>аналитического</w:t>
      </w:r>
      <w:r>
        <w:t xml:space="preserve"> </w:t>
      </w:r>
      <w:r>
        <w:rPr>
          <w:rFonts w:hint="eastAsia"/>
        </w:rPr>
        <w:t>инструментария</w:t>
      </w:r>
      <w:r>
        <w:t xml:space="preserve"> </w:t>
      </w:r>
      <w:r>
        <w:rPr>
          <w:rFonts w:hint="eastAsia"/>
        </w:rPr>
        <w:t>оценки</w:t>
      </w:r>
      <w:r>
        <w:t xml:space="preserve"> </w:t>
      </w:r>
      <w:r>
        <w:rPr>
          <w:rFonts w:hint="eastAsia"/>
        </w:rPr>
        <w:t>уровня</w:t>
      </w:r>
      <w:r>
        <w:t xml:space="preserve"> </w:t>
      </w:r>
      <w:r>
        <w:rPr>
          <w:rFonts w:hint="eastAsia"/>
        </w:rPr>
        <w:t>развития</w:t>
      </w:r>
      <w:r>
        <w:t xml:space="preserve"> </w:t>
      </w:r>
      <w:r>
        <w:rPr>
          <w:rFonts w:hint="eastAsia"/>
        </w:rPr>
        <w:t>промышленного</w:t>
      </w:r>
      <w:r>
        <w:t xml:space="preserve"> </w:t>
      </w:r>
      <w:r>
        <w:rPr>
          <w:rFonts w:hint="eastAsia"/>
        </w:rPr>
        <w:t>предприятия</w:t>
      </w:r>
    </w:p>
    <w:p w14:paraId="30E686F9" w14:textId="77777777" w:rsidR="00CD5CE0" w:rsidRDefault="00CD5CE0" w:rsidP="00CD5CE0"/>
    <w:p w14:paraId="16D4C80A" w14:textId="77777777" w:rsidR="00CD5CE0" w:rsidRDefault="00CD5CE0" w:rsidP="00CD5CE0">
      <w:r>
        <w:t xml:space="preserve">2. </w:t>
      </w:r>
      <w:r>
        <w:rPr>
          <w:rFonts w:hint="eastAsia"/>
        </w:rPr>
        <w:t>ФОРМИРОВАНИЕ</w:t>
      </w:r>
      <w:r>
        <w:t xml:space="preserve"> </w:t>
      </w:r>
      <w:r>
        <w:rPr>
          <w:rFonts w:hint="eastAsia"/>
        </w:rPr>
        <w:t>ИНФОРМАЦИОННО</w:t>
      </w:r>
      <w:r>
        <w:t>-</w:t>
      </w:r>
      <w:r>
        <w:rPr>
          <w:rFonts w:hint="eastAsia"/>
        </w:rPr>
        <w:t>АНАЛИТИЧЕСКОГО</w:t>
      </w:r>
      <w:r>
        <w:t xml:space="preserve"> </w:t>
      </w:r>
      <w:r>
        <w:rPr>
          <w:rFonts w:hint="eastAsia"/>
        </w:rPr>
        <w:t>ИНСТРУМЕНТАРИЯ</w:t>
      </w:r>
      <w:r>
        <w:t xml:space="preserve"> </w:t>
      </w:r>
      <w:r>
        <w:rPr>
          <w:rFonts w:hint="eastAsia"/>
        </w:rPr>
        <w:t>ОЦЕНКИ</w:t>
      </w:r>
      <w:r>
        <w:t xml:space="preserve"> </w:t>
      </w:r>
      <w:r>
        <w:rPr>
          <w:rFonts w:hint="eastAsia"/>
        </w:rPr>
        <w:t>УРОВНЯ</w:t>
      </w:r>
      <w:r>
        <w:t xml:space="preserve"> </w:t>
      </w:r>
      <w:r>
        <w:rPr>
          <w:rFonts w:hint="eastAsia"/>
        </w:rPr>
        <w:t>РАЗВИТИЯ</w:t>
      </w:r>
      <w:r>
        <w:t xml:space="preserve"> </w:t>
      </w:r>
      <w:r>
        <w:rPr>
          <w:rFonts w:hint="eastAsia"/>
        </w:rPr>
        <w:t>ПРОМЫШЛЕННОГО</w:t>
      </w:r>
      <w:r>
        <w:t xml:space="preserve"> </w:t>
      </w:r>
      <w:r>
        <w:rPr>
          <w:rFonts w:hint="eastAsia"/>
        </w:rPr>
        <w:t>ПРЕДПРИЯТИЯ</w:t>
      </w:r>
    </w:p>
    <w:p w14:paraId="7C0AE957" w14:textId="77777777" w:rsidR="00CD5CE0" w:rsidRDefault="00CD5CE0" w:rsidP="00CD5CE0"/>
    <w:p w14:paraId="49A6BA46" w14:textId="77777777" w:rsidR="00CD5CE0" w:rsidRDefault="00CD5CE0" w:rsidP="00CD5CE0">
      <w:r>
        <w:t xml:space="preserve">2.1. </w:t>
      </w:r>
      <w:r>
        <w:rPr>
          <w:rFonts w:hint="eastAsia"/>
        </w:rPr>
        <w:t>Современное</w:t>
      </w:r>
      <w:r>
        <w:t xml:space="preserve"> </w:t>
      </w:r>
      <w:r>
        <w:rPr>
          <w:rFonts w:hint="eastAsia"/>
        </w:rPr>
        <w:t>состояние</w:t>
      </w:r>
      <w:r>
        <w:t xml:space="preserve">, </w:t>
      </w:r>
      <w:r>
        <w:rPr>
          <w:rFonts w:hint="eastAsia"/>
        </w:rPr>
        <w:t>проблемы</w:t>
      </w:r>
      <w:r>
        <w:t xml:space="preserve"> </w:t>
      </w:r>
      <w:r>
        <w:rPr>
          <w:rFonts w:hint="eastAsia"/>
        </w:rPr>
        <w:t>и</w:t>
      </w:r>
      <w:r>
        <w:t xml:space="preserve"> </w:t>
      </w:r>
      <w:r>
        <w:rPr>
          <w:rFonts w:hint="eastAsia"/>
        </w:rPr>
        <w:t>перспективы</w:t>
      </w:r>
      <w:r>
        <w:t xml:space="preserve"> </w:t>
      </w:r>
      <w:r>
        <w:rPr>
          <w:rFonts w:hint="eastAsia"/>
        </w:rPr>
        <w:t>развития</w:t>
      </w:r>
      <w:r>
        <w:t xml:space="preserve"> </w:t>
      </w:r>
      <w:r>
        <w:rPr>
          <w:rFonts w:hint="eastAsia"/>
        </w:rPr>
        <w:t>машиностроительного</w:t>
      </w:r>
      <w:r>
        <w:t xml:space="preserve"> </w:t>
      </w:r>
      <w:r>
        <w:rPr>
          <w:rFonts w:hint="eastAsia"/>
        </w:rPr>
        <w:t>комплекса</w:t>
      </w:r>
      <w:r>
        <w:t xml:space="preserve"> </w:t>
      </w:r>
      <w:r>
        <w:rPr>
          <w:rFonts w:hint="eastAsia"/>
        </w:rPr>
        <w:t>Республики</w:t>
      </w:r>
      <w:r>
        <w:t xml:space="preserve"> </w:t>
      </w:r>
      <w:r>
        <w:rPr>
          <w:rFonts w:hint="eastAsia"/>
        </w:rPr>
        <w:t>Крым</w:t>
      </w:r>
    </w:p>
    <w:p w14:paraId="1C44D916" w14:textId="77777777" w:rsidR="00CD5CE0" w:rsidRDefault="00CD5CE0" w:rsidP="00CD5CE0"/>
    <w:p w14:paraId="1848E9AD" w14:textId="77777777" w:rsidR="00CD5CE0" w:rsidRDefault="00CD5CE0" w:rsidP="00CD5CE0">
      <w:r>
        <w:t xml:space="preserve">2.2. </w:t>
      </w:r>
      <w:r>
        <w:rPr>
          <w:rFonts w:hint="eastAsia"/>
        </w:rPr>
        <w:t>Формирование</w:t>
      </w:r>
      <w:r>
        <w:t xml:space="preserve"> </w:t>
      </w:r>
      <w:r>
        <w:rPr>
          <w:rFonts w:hint="eastAsia"/>
        </w:rPr>
        <w:t>системы</w:t>
      </w:r>
      <w:r>
        <w:t xml:space="preserve"> </w:t>
      </w:r>
      <w:r>
        <w:rPr>
          <w:rFonts w:hint="eastAsia"/>
        </w:rPr>
        <w:t>показателей</w:t>
      </w:r>
      <w:r>
        <w:t xml:space="preserve"> </w:t>
      </w:r>
      <w:r>
        <w:rPr>
          <w:rFonts w:hint="eastAsia"/>
        </w:rPr>
        <w:t>оценки</w:t>
      </w:r>
      <w:r>
        <w:t xml:space="preserve"> </w:t>
      </w:r>
      <w:r>
        <w:rPr>
          <w:rFonts w:hint="eastAsia"/>
        </w:rPr>
        <w:t>уровня</w:t>
      </w:r>
      <w:r>
        <w:t xml:space="preserve"> </w:t>
      </w:r>
      <w:r>
        <w:rPr>
          <w:rFonts w:hint="eastAsia"/>
        </w:rPr>
        <w:t>развития</w:t>
      </w:r>
      <w:r>
        <w:t xml:space="preserve"> </w:t>
      </w:r>
      <w:r>
        <w:rPr>
          <w:rFonts w:hint="eastAsia"/>
        </w:rPr>
        <w:t>промышленного</w:t>
      </w:r>
      <w:r>
        <w:t xml:space="preserve"> </w:t>
      </w:r>
      <w:r>
        <w:rPr>
          <w:rFonts w:hint="eastAsia"/>
        </w:rPr>
        <w:t>предприятия</w:t>
      </w:r>
    </w:p>
    <w:p w14:paraId="40394CAB" w14:textId="77777777" w:rsidR="00CD5CE0" w:rsidRDefault="00CD5CE0" w:rsidP="00CD5CE0"/>
    <w:p w14:paraId="713F0626" w14:textId="77777777" w:rsidR="00CD5CE0" w:rsidRDefault="00CD5CE0" w:rsidP="00CD5CE0">
      <w:r>
        <w:t xml:space="preserve">2.3. </w:t>
      </w:r>
      <w:r>
        <w:rPr>
          <w:rFonts w:hint="eastAsia"/>
        </w:rPr>
        <w:t>Разработка</w:t>
      </w:r>
      <w:r>
        <w:t xml:space="preserve"> </w:t>
      </w:r>
      <w:r>
        <w:rPr>
          <w:rFonts w:hint="eastAsia"/>
        </w:rPr>
        <w:t>информационно</w:t>
      </w:r>
      <w:r>
        <w:t>-</w:t>
      </w:r>
      <w:r>
        <w:rPr>
          <w:rFonts w:hint="eastAsia"/>
        </w:rPr>
        <w:t>аналитического</w:t>
      </w:r>
      <w:r>
        <w:t xml:space="preserve"> </w:t>
      </w:r>
      <w:r>
        <w:rPr>
          <w:rFonts w:hint="eastAsia"/>
        </w:rPr>
        <w:t>инструментария</w:t>
      </w:r>
      <w:r>
        <w:t xml:space="preserve"> </w:t>
      </w:r>
      <w:r>
        <w:rPr>
          <w:rFonts w:hint="eastAsia"/>
        </w:rPr>
        <w:t>оценки</w:t>
      </w:r>
      <w:r>
        <w:t xml:space="preserve"> </w:t>
      </w:r>
      <w:r>
        <w:rPr>
          <w:rFonts w:hint="eastAsia"/>
        </w:rPr>
        <w:t>уровня</w:t>
      </w:r>
      <w:r>
        <w:t xml:space="preserve"> </w:t>
      </w:r>
      <w:r>
        <w:rPr>
          <w:rFonts w:hint="eastAsia"/>
        </w:rPr>
        <w:t>развития</w:t>
      </w:r>
      <w:r>
        <w:t xml:space="preserve"> </w:t>
      </w:r>
      <w:r>
        <w:rPr>
          <w:rFonts w:hint="eastAsia"/>
        </w:rPr>
        <w:t>промышленного</w:t>
      </w:r>
      <w:r>
        <w:t xml:space="preserve"> </w:t>
      </w:r>
      <w:r>
        <w:rPr>
          <w:rFonts w:hint="eastAsia"/>
        </w:rPr>
        <w:t>предприятия</w:t>
      </w:r>
    </w:p>
    <w:p w14:paraId="19DBCB54" w14:textId="77777777" w:rsidR="00CD5CE0" w:rsidRDefault="00CD5CE0" w:rsidP="00CD5CE0"/>
    <w:p w14:paraId="2014222B" w14:textId="77777777" w:rsidR="00CD5CE0" w:rsidRDefault="00CD5CE0" w:rsidP="00CD5CE0">
      <w:r>
        <w:t xml:space="preserve">3. </w:t>
      </w:r>
      <w:r>
        <w:rPr>
          <w:rFonts w:hint="eastAsia"/>
        </w:rPr>
        <w:t>ПРАКТИЧЕСКИЕ</w:t>
      </w:r>
      <w:r>
        <w:t xml:space="preserve"> </w:t>
      </w:r>
      <w:r>
        <w:rPr>
          <w:rFonts w:hint="eastAsia"/>
        </w:rPr>
        <w:t>АСПЕКТЫ</w:t>
      </w:r>
      <w:r>
        <w:t xml:space="preserve"> </w:t>
      </w:r>
      <w:r>
        <w:rPr>
          <w:rFonts w:hint="eastAsia"/>
        </w:rPr>
        <w:t>ФОРМИРОВАНИЯ</w:t>
      </w:r>
      <w:r>
        <w:t xml:space="preserve"> </w:t>
      </w:r>
      <w:r>
        <w:rPr>
          <w:rFonts w:hint="eastAsia"/>
        </w:rPr>
        <w:t>И</w:t>
      </w:r>
      <w:r>
        <w:t xml:space="preserve"> </w:t>
      </w:r>
      <w:r>
        <w:rPr>
          <w:rFonts w:hint="eastAsia"/>
        </w:rPr>
        <w:t>ОБЕСПЕЧЕНИЯ</w:t>
      </w:r>
      <w:r>
        <w:t xml:space="preserve"> </w:t>
      </w:r>
      <w:r>
        <w:rPr>
          <w:rFonts w:hint="eastAsia"/>
        </w:rPr>
        <w:t>МЕХАНИЗМА</w:t>
      </w:r>
      <w:r>
        <w:t xml:space="preserve"> </w:t>
      </w:r>
      <w:r>
        <w:rPr>
          <w:rFonts w:hint="eastAsia"/>
        </w:rPr>
        <w:t>УПРАВЛЕНИЯ</w:t>
      </w:r>
      <w:r>
        <w:t xml:space="preserve"> </w:t>
      </w:r>
      <w:r>
        <w:rPr>
          <w:rFonts w:hint="eastAsia"/>
        </w:rPr>
        <w:t>РАЗВИТИЕМ</w:t>
      </w:r>
      <w:r>
        <w:t xml:space="preserve"> </w:t>
      </w:r>
      <w:r>
        <w:rPr>
          <w:rFonts w:hint="eastAsia"/>
        </w:rPr>
        <w:t>ПРОМЫШЛЕННОГО</w:t>
      </w:r>
      <w:r>
        <w:t xml:space="preserve"> </w:t>
      </w:r>
      <w:r>
        <w:rPr>
          <w:rFonts w:hint="eastAsia"/>
        </w:rPr>
        <w:t>ПРЕДПРИЯТИЯ</w:t>
      </w:r>
    </w:p>
    <w:p w14:paraId="3F6F9E7E" w14:textId="77777777" w:rsidR="00CD5CE0" w:rsidRDefault="00CD5CE0" w:rsidP="00CD5CE0"/>
    <w:p w14:paraId="38201D91" w14:textId="77777777" w:rsidR="00CD5CE0" w:rsidRDefault="00CD5CE0" w:rsidP="00CD5CE0">
      <w:r>
        <w:t xml:space="preserve">3.1. </w:t>
      </w:r>
      <w:r>
        <w:rPr>
          <w:rFonts w:hint="eastAsia"/>
        </w:rPr>
        <w:t>Формирование</w:t>
      </w:r>
      <w:r>
        <w:t xml:space="preserve"> </w:t>
      </w:r>
      <w:r>
        <w:rPr>
          <w:rFonts w:hint="eastAsia"/>
        </w:rPr>
        <w:t>механизма</w:t>
      </w:r>
      <w:r>
        <w:t xml:space="preserve"> </w:t>
      </w:r>
      <w:r>
        <w:rPr>
          <w:rFonts w:hint="eastAsia"/>
        </w:rPr>
        <w:t>управления</w:t>
      </w:r>
      <w:r>
        <w:t xml:space="preserve"> </w:t>
      </w:r>
      <w:r>
        <w:rPr>
          <w:rFonts w:hint="eastAsia"/>
        </w:rPr>
        <w:t>развитием</w:t>
      </w:r>
      <w:r>
        <w:t xml:space="preserve"> </w:t>
      </w:r>
      <w:r>
        <w:rPr>
          <w:rFonts w:hint="eastAsia"/>
        </w:rPr>
        <w:t>промышленного</w:t>
      </w:r>
      <w:r>
        <w:t xml:space="preserve"> </w:t>
      </w:r>
      <w:r>
        <w:rPr>
          <w:rFonts w:hint="eastAsia"/>
        </w:rPr>
        <w:t>предприятия</w:t>
      </w:r>
      <w:r>
        <w:t xml:space="preserve"> </w:t>
      </w:r>
      <w:r>
        <w:rPr>
          <w:rFonts w:hint="eastAsia"/>
        </w:rPr>
        <w:t>в</w:t>
      </w:r>
      <w:r>
        <w:t xml:space="preserve"> </w:t>
      </w:r>
      <w:r>
        <w:rPr>
          <w:rFonts w:hint="eastAsia"/>
        </w:rPr>
        <w:t>условиях</w:t>
      </w:r>
      <w:r>
        <w:t xml:space="preserve"> </w:t>
      </w:r>
      <w:r>
        <w:rPr>
          <w:rFonts w:hint="eastAsia"/>
        </w:rPr>
        <w:t>неопределенности</w:t>
      </w:r>
      <w:r>
        <w:t xml:space="preserve"> </w:t>
      </w:r>
      <w:r>
        <w:rPr>
          <w:rFonts w:hint="eastAsia"/>
        </w:rPr>
        <w:t>внешней</w:t>
      </w:r>
      <w:r>
        <w:t xml:space="preserve"> </w:t>
      </w:r>
      <w:r>
        <w:rPr>
          <w:rFonts w:hint="eastAsia"/>
        </w:rPr>
        <w:t>среды</w:t>
      </w:r>
    </w:p>
    <w:p w14:paraId="431B1CB1" w14:textId="77777777" w:rsidR="00CD5CE0" w:rsidRDefault="00CD5CE0" w:rsidP="00CD5CE0"/>
    <w:p w14:paraId="0228840D" w14:textId="77777777" w:rsidR="00CD5CE0" w:rsidRDefault="00CD5CE0" w:rsidP="00CD5CE0">
      <w:r>
        <w:t xml:space="preserve">3.2. </w:t>
      </w:r>
      <w:r>
        <w:rPr>
          <w:rFonts w:hint="eastAsia"/>
        </w:rPr>
        <w:t>Апробация</w:t>
      </w:r>
      <w:r>
        <w:t xml:space="preserve"> </w:t>
      </w:r>
      <w:r>
        <w:rPr>
          <w:rFonts w:hint="eastAsia"/>
        </w:rPr>
        <w:t>механизма</w:t>
      </w:r>
      <w:r>
        <w:t xml:space="preserve"> </w:t>
      </w:r>
      <w:r>
        <w:rPr>
          <w:rFonts w:hint="eastAsia"/>
        </w:rPr>
        <w:t>управления</w:t>
      </w:r>
      <w:r>
        <w:t xml:space="preserve"> </w:t>
      </w:r>
      <w:r>
        <w:rPr>
          <w:rFonts w:hint="eastAsia"/>
        </w:rPr>
        <w:t>развитием</w:t>
      </w:r>
      <w:r>
        <w:t xml:space="preserve"> </w:t>
      </w:r>
      <w:r>
        <w:rPr>
          <w:rFonts w:hint="eastAsia"/>
        </w:rPr>
        <w:t>промышленного</w:t>
      </w:r>
      <w:r>
        <w:t xml:space="preserve"> </w:t>
      </w:r>
      <w:r>
        <w:rPr>
          <w:rFonts w:hint="eastAsia"/>
        </w:rPr>
        <w:t>предприятия</w:t>
      </w:r>
      <w:r>
        <w:t xml:space="preserve"> </w:t>
      </w:r>
      <w:r>
        <w:rPr>
          <w:rFonts w:hint="eastAsia"/>
        </w:rPr>
        <w:t>на</w:t>
      </w:r>
      <w:r>
        <w:t xml:space="preserve"> </w:t>
      </w:r>
      <w:r>
        <w:rPr>
          <w:rFonts w:hint="eastAsia"/>
        </w:rPr>
        <w:t>предприятиях</w:t>
      </w:r>
      <w:r>
        <w:t xml:space="preserve"> </w:t>
      </w:r>
      <w:r>
        <w:rPr>
          <w:rFonts w:hint="eastAsia"/>
        </w:rPr>
        <w:t>машиностроительного</w:t>
      </w:r>
      <w:r>
        <w:t xml:space="preserve"> </w:t>
      </w:r>
      <w:r>
        <w:rPr>
          <w:rFonts w:hint="eastAsia"/>
        </w:rPr>
        <w:t>комплекса</w:t>
      </w:r>
      <w:r>
        <w:t xml:space="preserve"> </w:t>
      </w:r>
      <w:r>
        <w:rPr>
          <w:rFonts w:hint="eastAsia"/>
        </w:rPr>
        <w:t>Республики</w:t>
      </w:r>
      <w:r>
        <w:t xml:space="preserve"> </w:t>
      </w:r>
      <w:r>
        <w:rPr>
          <w:rFonts w:hint="eastAsia"/>
        </w:rPr>
        <w:t>Крым</w:t>
      </w:r>
    </w:p>
    <w:p w14:paraId="675EA0B7" w14:textId="77777777" w:rsidR="00CD5CE0" w:rsidRDefault="00CD5CE0" w:rsidP="00CD5CE0"/>
    <w:p w14:paraId="34487CF4" w14:textId="77777777" w:rsidR="00CD5CE0" w:rsidRDefault="00CD5CE0" w:rsidP="00CD5CE0">
      <w:r>
        <w:t xml:space="preserve">3.3. </w:t>
      </w:r>
      <w:r>
        <w:rPr>
          <w:rFonts w:hint="eastAsia"/>
        </w:rPr>
        <w:t>Организационно</w:t>
      </w:r>
      <w:r>
        <w:t>-</w:t>
      </w:r>
      <w:r>
        <w:rPr>
          <w:rFonts w:hint="eastAsia"/>
        </w:rPr>
        <w:t>информационное</w:t>
      </w:r>
      <w:r>
        <w:t xml:space="preserve"> </w:t>
      </w:r>
      <w:r>
        <w:rPr>
          <w:rFonts w:hint="eastAsia"/>
        </w:rPr>
        <w:t>обеспечение</w:t>
      </w:r>
      <w:r>
        <w:t xml:space="preserve"> </w:t>
      </w:r>
      <w:r>
        <w:rPr>
          <w:rFonts w:hint="eastAsia"/>
        </w:rPr>
        <w:t>функционирования</w:t>
      </w:r>
      <w:r>
        <w:t xml:space="preserve"> </w:t>
      </w:r>
      <w:r>
        <w:rPr>
          <w:rFonts w:hint="eastAsia"/>
        </w:rPr>
        <w:t>и</w:t>
      </w:r>
      <w:r>
        <w:t xml:space="preserve"> </w:t>
      </w:r>
      <w:r>
        <w:rPr>
          <w:rFonts w:hint="eastAsia"/>
        </w:rPr>
        <w:t>совершенствования</w:t>
      </w:r>
      <w:r>
        <w:t xml:space="preserve"> </w:t>
      </w:r>
      <w:r>
        <w:rPr>
          <w:rFonts w:hint="eastAsia"/>
        </w:rPr>
        <w:t>механизма</w:t>
      </w:r>
      <w:r>
        <w:t xml:space="preserve"> </w:t>
      </w:r>
      <w:r>
        <w:rPr>
          <w:rFonts w:hint="eastAsia"/>
        </w:rPr>
        <w:t>управления</w:t>
      </w:r>
      <w:r>
        <w:t xml:space="preserve"> </w:t>
      </w:r>
      <w:r>
        <w:rPr>
          <w:rFonts w:hint="eastAsia"/>
        </w:rPr>
        <w:t>развитием</w:t>
      </w:r>
      <w:r>
        <w:t xml:space="preserve"> </w:t>
      </w:r>
      <w:r>
        <w:rPr>
          <w:rFonts w:hint="eastAsia"/>
        </w:rPr>
        <w:t>промышленного</w:t>
      </w:r>
    </w:p>
    <w:p w14:paraId="5BEE5968" w14:textId="77777777" w:rsidR="00CD5CE0" w:rsidRDefault="00CD5CE0" w:rsidP="00CD5CE0"/>
    <w:p w14:paraId="61E8D088" w14:textId="77777777" w:rsidR="00CD5CE0" w:rsidRDefault="00CD5CE0" w:rsidP="00CD5CE0">
      <w:r>
        <w:rPr>
          <w:rFonts w:hint="eastAsia"/>
        </w:rPr>
        <w:t>предприятия</w:t>
      </w:r>
    </w:p>
    <w:p w14:paraId="3B94E4DF" w14:textId="77777777" w:rsidR="00CD5CE0" w:rsidRDefault="00CD5CE0" w:rsidP="00CD5CE0"/>
    <w:p w14:paraId="5A1D1554" w14:textId="77777777" w:rsidR="00CD5CE0" w:rsidRDefault="00CD5CE0" w:rsidP="00CD5CE0">
      <w:r>
        <w:rPr>
          <w:rFonts w:hint="eastAsia"/>
        </w:rPr>
        <w:t>ЗАКЛЮЧЕНИЕ</w:t>
      </w:r>
    </w:p>
    <w:p w14:paraId="28C81AF2" w14:textId="77777777" w:rsidR="00CD5CE0" w:rsidRDefault="00CD5CE0" w:rsidP="00CD5CE0"/>
    <w:p w14:paraId="1FBE912E" w14:textId="77777777" w:rsidR="00CD5CE0" w:rsidRDefault="00CD5CE0" w:rsidP="00CD5CE0">
      <w:r>
        <w:rPr>
          <w:rFonts w:hint="eastAsia"/>
        </w:rPr>
        <w:t>СПИСОК</w:t>
      </w:r>
      <w:r>
        <w:t xml:space="preserve"> </w:t>
      </w:r>
      <w:r>
        <w:rPr>
          <w:rFonts w:hint="eastAsia"/>
        </w:rPr>
        <w:t>ИСПОЛЬЗОВАННЫХ</w:t>
      </w:r>
      <w:r>
        <w:t xml:space="preserve"> </w:t>
      </w:r>
      <w:r>
        <w:rPr>
          <w:rFonts w:hint="eastAsia"/>
        </w:rPr>
        <w:t>ИСТОЧНИКОВ</w:t>
      </w:r>
    </w:p>
    <w:p w14:paraId="6CD44E53" w14:textId="77777777" w:rsidR="00CD5CE0" w:rsidRDefault="00CD5CE0" w:rsidP="00CD5CE0"/>
    <w:p w14:paraId="7EB5BBA3" w14:textId="27CDC455" w:rsidR="00CD5CE0" w:rsidRPr="00CD5CE0" w:rsidRDefault="00CD5CE0" w:rsidP="00CD5CE0">
      <w:r>
        <w:rPr>
          <w:rFonts w:hint="eastAsia"/>
        </w:rPr>
        <w:t>ПРИЛОЖЕНИЯ</w:t>
      </w:r>
    </w:p>
    <w:sectPr w:rsidR="00CD5CE0" w:rsidRPr="00CD5CE0" w:rsidSect="00DD31D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3D1ED" w14:textId="77777777" w:rsidR="00DD31D8" w:rsidRDefault="00DD31D8">
      <w:pPr>
        <w:spacing w:after="0" w:line="240" w:lineRule="auto"/>
      </w:pPr>
      <w:r>
        <w:separator/>
      </w:r>
    </w:p>
  </w:endnote>
  <w:endnote w:type="continuationSeparator" w:id="0">
    <w:p w14:paraId="03AA66A7" w14:textId="77777777" w:rsidR="00DD31D8" w:rsidRDefault="00DD3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D31BB" w14:textId="77777777" w:rsidR="00DD31D8" w:rsidRDefault="00DD31D8"/>
    <w:p w14:paraId="19B9C4FA" w14:textId="77777777" w:rsidR="00DD31D8" w:rsidRDefault="00DD31D8"/>
    <w:p w14:paraId="06C66FD5" w14:textId="77777777" w:rsidR="00DD31D8" w:rsidRDefault="00DD31D8"/>
    <w:p w14:paraId="05BCFD06" w14:textId="77777777" w:rsidR="00DD31D8" w:rsidRDefault="00DD31D8"/>
    <w:p w14:paraId="3E437CF6" w14:textId="77777777" w:rsidR="00DD31D8" w:rsidRDefault="00DD31D8"/>
    <w:p w14:paraId="3E1DC288" w14:textId="77777777" w:rsidR="00DD31D8" w:rsidRDefault="00DD31D8"/>
    <w:p w14:paraId="16BCBB18" w14:textId="77777777" w:rsidR="00DD31D8" w:rsidRDefault="00DD31D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3DAED48" wp14:editId="00CD898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655748" w14:textId="77777777" w:rsidR="00DD31D8" w:rsidRDefault="00DD31D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DAED4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6655748" w14:textId="77777777" w:rsidR="00DD31D8" w:rsidRDefault="00DD31D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1623978" w14:textId="77777777" w:rsidR="00DD31D8" w:rsidRDefault="00DD31D8"/>
    <w:p w14:paraId="1043A1D0" w14:textId="77777777" w:rsidR="00DD31D8" w:rsidRDefault="00DD31D8"/>
    <w:p w14:paraId="0DA36DA6" w14:textId="77777777" w:rsidR="00DD31D8" w:rsidRDefault="00DD31D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8218D27" wp14:editId="6A31093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FE0058" w14:textId="77777777" w:rsidR="00DD31D8" w:rsidRDefault="00DD31D8"/>
                          <w:p w14:paraId="4C5FF248" w14:textId="77777777" w:rsidR="00DD31D8" w:rsidRDefault="00DD31D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8218D2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5FE0058" w14:textId="77777777" w:rsidR="00DD31D8" w:rsidRDefault="00DD31D8"/>
                    <w:p w14:paraId="4C5FF248" w14:textId="77777777" w:rsidR="00DD31D8" w:rsidRDefault="00DD31D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1B23EEA" w14:textId="77777777" w:rsidR="00DD31D8" w:rsidRDefault="00DD31D8"/>
    <w:p w14:paraId="3E246708" w14:textId="77777777" w:rsidR="00DD31D8" w:rsidRDefault="00DD31D8">
      <w:pPr>
        <w:rPr>
          <w:sz w:val="2"/>
          <w:szCs w:val="2"/>
        </w:rPr>
      </w:pPr>
    </w:p>
    <w:p w14:paraId="15917773" w14:textId="77777777" w:rsidR="00DD31D8" w:rsidRDefault="00DD31D8"/>
    <w:p w14:paraId="08A02C94" w14:textId="77777777" w:rsidR="00DD31D8" w:rsidRDefault="00DD31D8">
      <w:pPr>
        <w:spacing w:after="0" w:line="240" w:lineRule="auto"/>
      </w:pPr>
    </w:p>
  </w:footnote>
  <w:footnote w:type="continuationSeparator" w:id="0">
    <w:p w14:paraId="4ECC0998" w14:textId="77777777" w:rsidR="00DD31D8" w:rsidRDefault="00DD31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E50"/>
    <w:rsid w:val="00361F30"/>
    <w:rsid w:val="00361F3A"/>
    <w:rsid w:val="00361FAB"/>
    <w:rsid w:val="0036207B"/>
    <w:rsid w:val="00362123"/>
    <w:rsid w:val="00362154"/>
    <w:rsid w:val="003621A3"/>
    <w:rsid w:val="003621C6"/>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587"/>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842"/>
    <w:rsid w:val="00CA191B"/>
    <w:rsid w:val="00CA198F"/>
    <w:rsid w:val="00CA19DE"/>
    <w:rsid w:val="00CA1A6B"/>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1D8"/>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8355</TotalTime>
  <Pages>2</Pages>
  <Words>249</Words>
  <Characters>1423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1669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1083</cp:revision>
  <cp:lastPrinted>2009-02-06T05:36:00Z</cp:lastPrinted>
  <dcterms:created xsi:type="dcterms:W3CDTF">2024-04-09T10:20:00Z</dcterms:created>
  <dcterms:modified xsi:type="dcterms:W3CDTF">2024-04-21T08:49:00Z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