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99D2" w14:textId="77777777" w:rsidR="009B1120" w:rsidRDefault="009B1120" w:rsidP="009B1120">
      <w:pPr>
        <w:pStyle w:val="afffffffffffffffffffffffffff5"/>
        <w:rPr>
          <w:rFonts w:ascii="Verdana" w:hAnsi="Verdana"/>
          <w:color w:val="000000"/>
          <w:sz w:val="21"/>
          <w:szCs w:val="21"/>
        </w:rPr>
      </w:pPr>
      <w:r>
        <w:rPr>
          <w:rFonts w:ascii="Helvetica Neue" w:hAnsi="Helvetica Neue"/>
          <w:b/>
          <w:bCs w:val="0"/>
          <w:color w:val="222222"/>
          <w:sz w:val="21"/>
          <w:szCs w:val="21"/>
        </w:rPr>
        <w:t>Тарасов, Андрей Владимирович.</w:t>
      </w:r>
      <w:r>
        <w:rPr>
          <w:rFonts w:ascii="Helvetica Neue" w:hAnsi="Helvetica Neue"/>
          <w:color w:val="222222"/>
          <w:sz w:val="21"/>
          <w:szCs w:val="21"/>
        </w:rPr>
        <w:br/>
        <w:t>Исследование вязкоупругих характеристик композита, наполненного непрерывными органическими волокнами, через диэлектрические характеристики межфазного слоя : диссертация ... кандидата технических наук : 01.04.01. - Барнаул, 1999. - 154 с. : ил.</w:t>
      </w:r>
    </w:p>
    <w:p w14:paraId="1942C3A7" w14:textId="77777777" w:rsidR="009B1120" w:rsidRDefault="009B1120" w:rsidP="009B1120">
      <w:pPr>
        <w:pStyle w:val="20"/>
        <w:spacing w:before="0" w:after="312"/>
        <w:rPr>
          <w:rFonts w:ascii="Arial" w:hAnsi="Arial" w:cs="Arial"/>
          <w:caps/>
          <w:color w:val="333333"/>
          <w:sz w:val="27"/>
          <w:szCs w:val="27"/>
        </w:rPr>
      </w:pPr>
    </w:p>
    <w:p w14:paraId="31589BE6" w14:textId="77777777" w:rsidR="009B1120" w:rsidRDefault="009B1120" w:rsidP="009B112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Тарасов, Андрей Владимирович</w:t>
      </w:r>
    </w:p>
    <w:p w14:paraId="2F61878E"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4B9A2F3C"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ИССЛЕДОВАНИЕ ВЯЗКОУПРУГИХ СВОЙСТВ ПКМ НА ОСНОВЕ ОРГАНИЧЕСКИХ ВОЛОКОН.</w:t>
      </w:r>
    </w:p>
    <w:p w14:paraId="7512EE6B"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ВЫСОКОПРОЧНЫЕ ОРГАНИЧЕСКИЕ ВОЛОКНА.</w:t>
      </w:r>
    </w:p>
    <w:p w14:paraId="72516A51"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ФИЗИКО-МЕХАНИЧЕСКИЕ СВОЙСТВА АРМИРУЮЩИХ ОРГАНИЧЕСКИХ ВОЛОКОН.</w:t>
      </w:r>
    </w:p>
    <w:p w14:paraId="3868918C"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ПОЛИМЕРНЫЕ КОМПОЗИТЫ НА ОСНОВЕ ОРГАНИЧЕСКИХ ВОЛОКОН.</w:t>
      </w:r>
    </w:p>
    <w:p w14:paraId="1EA485E6"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ОСНОВНЫЕ МЕТОДЫ ИССЛЕДОВАНИЯ СТРУКТУР НА ГРАНИЦЕ РАЗДЕЛА ФАЗ В ПКМ.</w:t>
      </w:r>
    </w:p>
    <w:p w14:paraId="28B17A75"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МЕТОД ЯДЕРНОГО МАГНИТНОГО РЕЗОНАНСА.</w:t>
      </w:r>
    </w:p>
    <w:p w14:paraId="3BB3B34B"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СПЕКТРОСКОПИЧЕСКИЕ МЕТОДЫ.</w:t>
      </w:r>
    </w:p>
    <w:p w14:paraId="77F22773"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СПЕКТРОМЕТРИЧЕСКИЕ МЕТОДЫ.</w:t>
      </w:r>
    </w:p>
    <w:p w14:paraId="1FE05380"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ХРОМАТОГРАФИЧЕСКИЙ МЕТОД.</w:t>
      </w:r>
    </w:p>
    <w:p w14:paraId="7BF01E8D"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АНАЛИЗ ПОВЕРХНОСТИ ПОЛИМЕРНЫХ МАТЕРИАЛОВ.</w:t>
      </w:r>
    </w:p>
    <w:p w14:paraId="45D10B3F"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ОБЩАЯ ХАРАКТЕРИСТИКА МЕТОДОВ АНАЛИЗА ПОВЕРХНОСТИ.</w:t>
      </w:r>
    </w:p>
    <w:p w14:paraId="7FA94BD2"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МЕХАНИЧЕСКИЕ МЕТОДЫ ИССЛЕДОВАНИЯ.</w:t>
      </w:r>
    </w:p>
    <w:p w14:paraId="1CCEB2A0"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ИССЛЕДОВАНИЕ АДГЕЗИИ.</w:t>
      </w:r>
    </w:p>
    <w:p w14:paraId="40A75700"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МЕТОД ВНУТРЕННЕГО ТРЕНИЯ.</w:t>
      </w:r>
    </w:p>
    <w:p w14:paraId="6EC181A6"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НЕРАЗРУШАЮЩИЕ МЕТОДЫ ИССЛЕДОВАНИЯ.</w:t>
      </w:r>
    </w:p>
    <w:p w14:paraId="1097B7AA"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ЭЛЕКТРИЧЕСКИЕ ИЗМЕРЕНИЯ ПРИ ИССЛЕДОВАНИИ ПОЛИМЕРОВ.</w:t>
      </w:r>
    </w:p>
    <w:p w14:paraId="276DC010"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3.4.1. ЭЛЕКТРОТЕХНИЧЕСКАЯ ТЕОРИЯ.</w:t>
      </w:r>
    </w:p>
    <w:p w14:paraId="386DEE58"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МОЛЕКУЛЯРНАЯ ТЕОРИЯ.</w:t>
      </w:r>
    </w:p>
    <w:p w14:paraId="6C5D7936"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ПРОЦЕССОВ, ПРОХОДЯЩИХ НА ПОВЕРХНОСТИ, ЧЕРЕЗ ЭЛЕКТРИЧЕСКИЕ СВОЙСТВА МАТЕРИАЛА</w:t>
      </w:r>
    </w:p>
    <w:p w14:paraId="59000540"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ИЗМЕРЕНИЯ ДИЭЛЕКТРИЧЕСКИХ ХАРАКТЕРИСТИК.</w:t>
      </w:r>
    </w:p>
    <w:p w14:paraId="70D6532C"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ИЗМЕРЕНИЯ ДИЭЛЕКТРИЧЕСКИХ ХАРАКТЕРИСТИК ПРИ</w:t>
      </w:r>
    </w:p>
    <w:p w14:paraId="6941A08A"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ПОСТОЯННОМ ТОКЕ.</w:t>
      </w:r>
    </w:p>
    <w:p w14:paraId="15B8BB28"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ИЗМЕРЕНИЯ ДИЭЛЕКТРИЧЕСКИХ ХАРАКТЕРИСТИК ПРИ ПЕРЕМЕННОМ ТОКЕ.</w:t>
      </w:r>
    </w:p>
    <w:p w14:paraId="6AF0AC05"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ИЗМЕРЕНИЯ ДИЭЛЕКТРИЧЕСКИХ ХАРАКТЕРИСТИК ПЛАСТИН, ФОЛЬГИ И ПЛЕНОК.</w:t>
      </w:r>
    </w:p>
    <w:p w14:paraId="2E042864"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ПОВЕРХНОСТНЫХ СТРУКТУР, ЧЕРЕЗ ЭЛЕКТРИЧЕСКИЕ СВОЙСТВА МАТЕРИАЛА.</w:t>
      </w:r>
    </w:p>
    <w:p w14:paraId="708E3F72"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ВЯЗКОУПРУГИХ СВОЙСТВ ПКМ С УЧЕТОМ МФС.</w:t>
      </w:r>
    </w:p>
    <w:p w14:paraId="1C24DE52"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ИССЛЕДОВАНИЕ ВЯЗКОУПРУГИХ СВОЙСТВ ПОЛИМЕРНЫХ ВОЛОКНИСТЫХ КОМПОЗИТОВ.</w:t>
      </w:r>
    </w:p>
    <w:p w14:paraId="4D71A477"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СПОСОБЫ ИЗМЕНЕНИЯ СВОЙСТВ ПОВЕРХНОСТИ В ОРГАНОПЛАСТИКАХ (СВМ, АРМОС, ТЕРЛОН).</w:t>
      </w:r>
    </w:p>
    <w:p w14:paraId="1BBF374F"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СРЕДСТВА ИЗУЧЕНИЯ ЗАВИСИМОСТИ ТАНГЕНСА УГЛА ДИЭЛЕКТРИЧЕСКИХ ПОТЕРЬ ОТ ТЕМПЕРАТУРЫ.</w:t>
      </w:r>
    </w:p>
    <w:p w14:paraId="11B98F85"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РАСЧЕТ И ОПРЕДЕЛЕНИЕ ПОГРЕШНОСТИ МЕТОДА.</w:t>
      </w:r>
    </w:p>
    <w:p w14:paraId="16C38F2D"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ИССЛЕДОВАНИЕ ВЯЗКОУПРУГИХ СВОЙСТВ ПКМ НА ОСНОВЕ ОРГАНИЧЕСКИХ ВОЛОКОН С ОБРАБОТАННОЙ ПОВЕРХНОСТЬЮ.</w:t>
      </w:r>
    </w:p>
    <w:p w14:paraId="67586B1E"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5.4.1. ОПРЕДЕЛЕНИЕ ВЯЗКОУПРУГИХ СВОЙСТВ ПКМ С</w:t>
      </w:r>
    </w:p>
    <w:p w14:paraId="46123976"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ПОМОЩЬЮ ЗАВИСИМОСТИ tg£ ОТ ТЕМПЕРАТУРЫ.</w:t>
      </w:r>
    </w:p>
    <w:p w14:paraId="44333C5C" w14:textId="77777777" w:rsidR="009B1120" w:rsidRDefault="009B1120" w:rsidP="009B11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5.4.2. ОПРЕДЕЛЕНИЕ ВЯЗКОУПРУГИХ СВОЙСТВ ПКМ С ПОМОЩЬЮ МЕХАНИЧЕСКОГО МЕТОДА ОПРЕДЕЛЕНИЯ АДГЕЗИИ.</w:t>
      </w:r>
    </w:p>
    <w:p w14:paraId="071EBB05" w14:textId="4B43D240" w:rsidR="00E67B85" w:rsidRPr="009B1120" w:rsidRDefault="00E67B85" w:rsidP="009B1120"/>
    <w:sectPr w:rsidR="00E67B85" w:rsidRPr="009B112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DBDC5" w14:textId="77777777" w:rsidR="006C26C0" w:rsidRDefault="006C26C0">
      <w:pPr>
        <w:spacing w:after="0" w:line="240" w:lineRule="auto"/>
      </w:pPr>
      <w:r>
        <w:separator/>
      </w:r>
    </w:p>
  </w:endnote>
  <w:endnote w:type="continuationSeparator" w:id="0">
    <w:p w14:paraId="06CA24DE" w14:textId="77777777" w:rsidR="006C26C0" w:rsidRDefault="006C2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2CFE" w14:textId="77777777" w:rsidR="006C26C0" w:rsidRDefault="006C26C0"/>
    <w:p w14:paraId="4292BFD3" w14:textId="77777777" w:rsidR="006C26C0" w:rsidRDefault="006C26C0"/>
    <w:p w14:paraId="12D5DA4C" w14:textId="77777777" w:rsidR="006C26C0" w:rsidRDefault="006C26C0"/>
    <w:p w14:paraId="31244484" w14:textId="77777777" w:rsidR="006C26C0" w:rsidRDefault="006C26C0"/>
    <w:p w14:paraId="57654A8D" w14:textId="77777777" w:rsidR="006C26C0" w:rsidRDefault="006C26C0"/>
    <w:p w14:paraId="63E9F1D1" w14:textId="77777777" w:rsidR="006C26C0" w:rsidRDefault="006C26C0"/>
    <w:p w14:paraId="20EEBCAA" w14:textId="77777777" w:rsidR="006C26C0" w:rsidRDefault="006C26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69859F" wp14:editId="3937DB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188D6" w14:textId="77777777" w:rsidR="006C26C0" w:rsidRDefault="006C26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6985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A188D6" w14:textId="77777777" w:rsidR="006C26C0" w:rsidRDefault="006C26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C88227" w14:textId="77777777" w:rsidR="006C26C0" w:rsidRDefault="006C26C0"/>
    <w:p w14:paraId="0435D515" w14:textId="77777777" w:rsidR="006C26C0" w:rsidRDefault="006C26C0"/>
    <w:p w14:paraId="203C41FA" w14:textId="77777777" w:rsidR="006C26C0" w:rsidRDefault="006C26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F967A0" wp14:editId="310938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45F6C" w14:textId="77777777" w:rsidR="006C26C0" w:rsidRDefault="006C26C0"/>
                          <w:p w14:paraId="30FD9DC2" w14:textId="77777777" w:rsidR="006C26C0" w:rsidRDefault="006C26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F967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F45F6C" w14:textId="77777777" w:rsidR="006C26C0" w:rsidRDefault="006C26C0"/>
                    <w:p w14:paraId="30FD9DC2" w14:textId="77777777" w:rsidR="006C26C0" w:rsidRDefault="006C26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BBD8E5" w14:textId="77777777" w:rsidR="006C26C0" w:rsidRDefault="006C26C0"/>
    <w:p w14:paraId="3B7CA5EA" w14:textId="77777777" w:rsidR="006C26C0" w:rsidRDefault="006C26C0">
      <w:pPr>
        <w:rPr>
          <w:sz w:val="2"/>
          <w:szCs w:val="2"/>
        </w:rPr>
      </w:pPr>
    </w:p>
    <w:p w14:paraId="37F5E690" w14:textId="77777777" w:rsidR="006C26C0" w:rsidRDefault="006C26C0"/>
    <w:p w14:paraId="6F9AF302" w14:textId="77777777" w:rsidR="006C26C0" w:rsidRDefault="006C26C0">
      <w:pPr>
        <w:spacing w:after="0" w:line="240" w:lineRule="auto"/>
      </w:pPr>
    </w:p>
  </w:footnote>
  <w:footnote w:type="continuationSeparator" w:id="0">
    <w:p w14:paraId="6B34C535" w14:textId="77777777" w:rsidR="006C26C0" w:rsidRDefault="006C2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6C0"/>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123348</TotalTime>
  <Pages>3</Pages>
  <Words>334</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3038</cp:revision>
  <cp:lastPrinted>2009-02-06T05:36:00Z</cp:lastPrinted>
  <dcterms:created xsi:type="dcterms:W3CDTF">2024-01-07T13:43:00Z</dcterms:created>
  <dcterms:modified xsi:type="dcterms:W3CDTF">2025-06-28T13:11:00Z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