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95F57" w:rsidRDefault="00495F57" w:rsidP="00495F57">
      <w:r w:rsidRPr="00312381">
        <w:rPr>
          <w:rFonts w:ascii="Times New Roman" w:hAnsi="Times New Roman" w:cs="Times New Roman"/>
          <w:b/>
          <w:sz w:val="24"/>
          <w:szCs w:val="24"/>
        </w:rPr>
        <w:t>Махінько Наталія Олександрівна</w:t>
      </w:r>
      <w:r w:rsidRPr="00312381">
        <w:rPr>
          <w:rFonts w:ascii="Times New Roman" w:hAnsi="Times New Roman" w:cs="Times New Roman"/>
          <w:sz w:val="24"/>
          <w:szCs w:val="24"/>
        </w:rPr>
        <w:t>, доцент кафедри комп’ютерних технологій будівництва, Національний авіаційний університет. Назва дисертації «Методологія розрахунку надійності сталевих ємностей для зберігання зерна». Шифр та назва спеціальності – 05.23.01 – будівельні конструкції, будівлі та споруди. Спецрада Д 41.085.01 Одеської державної академії будівництва та архітектури</w:t>
      </w:r>
    </w:p>
    <w:sectPr w:rsidR="00FC36B5" w:rsidRPr="00495F5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0E9F9-3F17-4E6E-A3FC-F228EADD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cp:revision>
  <cp:lastPrinted>2009-02-06T05:36:00Z</cp:lastPrinted>
  <dcterms:created xsi:type="dcterms:W3CDTF">2020-06-01T08:43:00Z</dcterms:created>
  <dcterms:modified xsi:type="dcterms:W3CDTF">2020-06-09T20:25:00Z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