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81C7" w14:textId="41F9EEC9" w:rsidR="00901BBE" w:rsidRDefault="00D1321B" w:rsidP="00D1321B">
      <w:pPr>
        <w:rPr>
          <w:rFonts w:ascii="Times New Roman" w:eastAsia="Arial Unicode MS" w:hAnsi="Times New Roman" w:cs="Times New Roman"/>
          <w:b/>
          <w:bCs/>
          <w:color w:val="000000"/>
          <w:kern w:val="0"/>
          <w:sz w:val="28"/>
          <w:szCs w:val="28"/>
          <w:lang w:eastAsia="ru-RU" w:bidi="uk-UA"/>
        </w:rPr>
      </w:pPr>
      <w:r w:rsidRPr="00D1321B">
        <w:rPr>
          <w:rFonts w:ascii="Times New Roman" w:eastAsia="Arial Unicode MS" w:hAnsi="Times New Roman" w:cs="Times New Roman" w:hint="eastAsia"/>
          <w:b/>
          <w:bCs/>
          <w:color w:val="000000"/>
          <w:kern w:val="0"/>
          <w:sz w:val="28"/>
          <w:szCs w:val="28"/>
          <w:lang w:eastAsia="ru-RU" w:bidi="uk-UA"/>
        </w:rPr>
        <w:t>Инчагов</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Юрий</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Разработка</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алгоритмов</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комплексной</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обработки</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информации</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от</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приёмника</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сигналов</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спутниковых</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радионавигационных</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систем</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и</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инерциальных</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навигационных</w:t>
      </w:r>
      <w:r w:rsidRPr="00D1321B">
        <w:rPr>
          <w:rFonts w:ascii="Times New Roman" w:eastAsia="Arial Unicode MS" w:hAnsi="Times New Roman" w:cs="Times New Roman"/>
          <w:b/>
          <w:bCs/>
          <w:color w:val="000000"/>
          <w:kern w:val="0"/>
          <w:sz w:val="28"/>
          <w:szCs w:val="28"/>
          <w:lang w:eastAsia="ru-RU" w:bidi="uk-UA"/>
        </w:rPr>
        <w:t xml:space="preserve"> </w:t>
      </w:r>
      <w:r w:rsidRPr="00D1321B">
        <w:rPr>
          <w:rFonts w:ascii="Times New Roman" w:eastAsia="Arial Unicode MS" w:hAnsi="Times New Roman" w:cs="Times New Roman" w:hint="eastAsia"/>
          <w:b/>
          <w:bCs/>
          <w:color w:val="000000"/>
          <w:kern w:val="0"/>
          <w:sz w:val="28"/>
          <w:szCs w:val="28"/>
          <w:lang w:eastAsia="ru-RU" w:bidi="uk-UA"/>
        </w:rPr>
        <w:t>систем</w:t>
      </w:r>
    </w:p>
    <w:p w14:paraId="7AB3F641" w14:textId="77777777" w:rsidR="00D1321B" w:rsidRDefault="00D1321B" w:rsidP="00D1321B">
      <w:r>
        <w:rPr>
          <w:rFonts w:hint="eastAsia"/>
        </w:rPr>
        <w:t>ОГЛАВЛЕНИЕ</w:t>
      </w:r>
      <w:r>
        <w:t xml:space="preserve"> </w:t>
      </w:r>
      <w:r>
        <w:rPr>
          <w:rFonts w:hint="eastAsia"/>
        </w:rPr>
        <w:t>ДИССЕРТАЦИИ</w:t>
      </w:r>
    </w:p>
    <w:p w14:paraId="64FB1033" w14:textId="77777777" w:rsidR="00D1321B" w:rsidRDefault="00D1321B" w:rsidP="00D1321B">
      <w:r>
        <w:rPr>
          <w:rFonts w:hint="eastAsia"/>
        </w:rPr>
        <w:t>кандидат</w:t>
      </w:r>
      <w:r>
        <w:t xml:space="preserve"> </w:t>
      </w:r>
      <w:r>
        <w:rPr>
          <w:rFonts w:hint="eastAsia"/>
        </w:rPr>
        <w:t>наук</w:t>
      </w:r>
      <w:r>
        <w:t xml:space="preserve"> </w:t>
      </w:r>
      <w:r>
        <w:rPr>
          <w:rFonts w:hint="eastAsia"/>
        </w:rPr>
        <w:t>Инчагов</w:t>
      </w:r>
      <w:r>
        <w:t xml:space="preserve"> </w:t>
      </w:r>
      <w:r>
        <w:rPr>
          <w:rFonts w:hint="eastAsia"/>
        </w:rPr>
        <w:t>Юрий</w:t>
      </w:r>
      <w:r>
        <w:t xml:space="preserve"> </w:t>
      </w:r>
      <w:r>
        <w:rPr>
          <w:rFonts w:hint="eastAsia"/>
        </w:rPr>
        <w:t>Михайлович</w:t>
      </w:r>
    </w:p>
    <w:p w14:paraId="0EA966A5" w14:textId="77777777" w:rsidR="00D1321B" w:rsidRDefault="00D1321B" w:rsidP="00D1321B">
      <w:r>
        <w:t xml:space="preserve">1.2 </w:t>
      </w:r>
      <w:r>
        <w:rPr>
          <w:rFonts w:hint="eastAsia"/>
        </w:rPr>
        <w:t>Синтез</w:t>
      </w:r>
      <w:r>
        <w:t xml:space="preserve"> </w:t>
      </w:r>
      <w:r>
        <w:rPr>
          <w:rFonts w:hint="eastAsia"/>
        </w:rPr>
        <w:t>алгоритма</w:t>
      </w:r>
    </w:p>
    <w:p w14:paraId="13D393EC" w14:textId="77777777" w:rsidR="00D1321B" w:rsidRDefault="00D1321B" w:rsidP="00D1321B"/>
    <w:p w14:paraId="36DE7F41" w14:textId="77777777" w:rsidR="00D1321B" w:rsidRDefault="00D1321B" w:rsidP="00D1321B">
      <w:r>
        <w:t xml:space="preserve">1.3 </w:t>
      </w:r>
      <w:r>
        <w:rPr>
          <w:rFonts w:hint="eastAsia"/>
        </w:rPr>
        <w:t>Фильтр</w:t>
      </w:r>
      <w:r>
        <w:t xml:space="preserve"> </w:t>
      </w:r>
      <w:r>
        <w:rPr>
          <w:rFonts w:hint="eastAsia"/>
        </w:rPr>
        <w:t>оценки</w:t>
      </w:r>
      <w:r>
        <w:t xml:space="preserve"> </w:t>
      </w:r>
      <w:r>
        <w:rPr>
          <w:rFonts w:hint="eastAsia"/>
        </w:rPr>
        <w:t>вектора</w:t>
      </w:r>
      <w:r>
        <w:t xml:space="preserve"> </w:t>
      </w:r>
      <w:r>
        <w:rPr>
          <w:rFonts w:hint="eastAsia"/>
        </w:rPr>
        <w:t>координат</w:t>
      </w:r>
    </w:p>
    <w:p w14:paraId="10C4B523" w14:textId="77777777" w:rsidR="00D1321B" w:rsidRDefault="00D1321B" w:rsidP="00D1321B"/>
    <w:p w14:paraId="6565AEFE" w14:textId="77777777" w:rsidR="00D1321B" w:rsidRDefault="00D1321B" w:rsidP="00D1321B">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алгоритма</w:t>
      </w:r>
      <w:r>
        <w:t xml:space="preserve"> </w:t>
      </w:r>
      <w:r>
        <w:rPr>
          <w:rFonts w:hint="eastAsia"/>
        </w:rPr>
        <w:t>АП</w:t>
      </w:r>
      <w:r>
        <w:t xml:space="preserve"> </w:t>
      </w:r>
      <w:r>
        <w:rPr>
          <w:rFonts w:hint="eastAsia"/>
        </w:rPr>
        <w:t>СРНС</w:t>
      </w:r>
      <w:r>
        <w:t xml:space="preserve"> </w:t>
      </w:r>
      <w:r>
        <w:rPr>
          <w:rFonts w:hint="eastAsia"/>
        </w:rPr>
        <w:t>и</w:t>
      </w:r>
      <w:r>
        <w:t xml:space="preserve"> </w:t>
      </w:r>
      <w:r>
        <w:rPr>
          <w:rFonts w:hint="eastAsia"/>
        </w:rPr>
        <w:t>ИНС</w:t>
      </w:r>
      <w:r>
        <w:t xml:space="preserve"> </w:t>
      </w:r>
      <w:r>
        <w:rPr>
          <w:rFonts w:hint="eastAsia"/>
        </w:rPr>
        <w:t>с</w:t>
      </w:r>
      <w:r>
        <w:t xml:space="preserve"> </w:t>
      </w:r>
      <w:r>
        <w:rPr>
          <w:rFonts w:hint="eastAsia"/>
        </w:rPr>
        <w:t>использованием</w:t>
      </w:r>
      <w:r>
        <w:t xml:space="preserve"> </w:t>
      </w:r>
      <w:r>
        <w:rPr>
          <w:rFonts w:hint="eastAsia"/>
        </w:rPr>
        <w:t>измерений</w:t>
      </w:r>
      <w:r>
        <w:t xml:space="preserve"> </w:t>
      </w:r>
      <w:r>
        <w:rPr>
          <w:rFonts w:hint="eastAsia"/>
        </w:rPr>
        <w:t>псевдодальностей</w:t>
      </w:r>
      <w:r>
        <w:t xml:space="preserve"> </w:t>
      </w:r>
      <w:r>
        <w:rPr>
          <w:rFonts w:hint="eastAsia"/>
        </w:rPr>
        <w:t>и</w:t>
      </w:r>
      <w:r>
        <w:t xml:space="preserve"> </w:t>
      </w:r>
      <w:r>
        <w:rPr>
          <w:rFonts w:hint="eastAsia"/>
        </w:rPr>
        <w:t>псевдоскоростей</w:t>
      </w:r>
      <w:r>
        <w:t xml:space="preserve"> </w:t>
      </w:r>
      <w:r>
        <w:rPr>
          <w:rFonts w:hint="eastAsia"/>
        </w:rPr>
        <w:t>от</w:t>
      </w:r>
      <w:r>
        <w:t xml:space="preserve"> </w:t>
      </w:r>
      <w:r>
        <w:rPr>
          <w:rFonts w:hint="eastAsia"/>
        </w:rPr>
        <w:t>АП</w:t>
      </w:r>
      <w:r>
        <w:t xml:space="preserve"> </w:t>
      </w:r>
      <w:r>
        <w:rPr>
          <w:rFonts w:hint="eastAsia"/>
        </w:rPr>
        <w:t>СРНС</w:t>
      </w:r>
      <w:r>
        <w:t xml:space="preserve"> </w:t>
      </w:r>
      <w:r>
        <w:rPr>
          <w:rFonts w:hint="eastAsia"/>
        </w:rPr>
        <w:t>и</w:t>
      </w:r>
      <w:r>
        <w:t xml:space="preserve"> </w:t>
      </w:r>
      <w:r>
        <w:rPr>
          <w:rFonts w:hint="eastAsia"/>
        </w:rPr>
        <w:t>измерений</w:t>
      </w:r>
      <w:r>
        <w:t xml:space="preserve"> </w:t>
      </w:r>
      <w:r>
        <w:rPr>
          <w:rFonts w:hint="eastAsia"/>
        </w:rPr>
        <w:t>акселерометров</w:t>
      </w:r>
      <w:r>
        <w:t xml:space="preserve"> </w:t>
      </w:r>
      <w:r>
        <w:rPr>
          <w:rFonts w:hint="eastAsia"/>
        </w:rPr>
        <w:t>и</w:t>
      </w:r>
      <w:r>
        <w:t xml:space="preserve"> </w:t>
      </w:r>
      <w:r>
        <w:rPr>
          <w:rFonts w:hint="eastAsia"/>
        </w:rPr>
        <w:t>гироскопов</w:t>
      </w:r>
    </w:p>
    <w:p w14:paraId="08F737B8" w14:textId="77777777" w:rsidR="00D1321B" w:rsidRDefault="00D1321B" w:rsidP="00D1321B"/>
    <w:p w14:paraId="0F214179" w14:textId="77777777" w:rsidR="00D1321B" w:rsidRDefault="00D1321B" w:rsidP="00D1321B">
      <w:r>
        <w:t xml:space="preserve">2.1 </w:t>
      </w:r>
      <w:r>
        <w:rPr>
          <w:rFonts w:hint="eastAsia"/>
        </w:rPr>
        <w:t>Краткое</w:t>
      </w:r>
      <w:r>
        <w:t xml:space="preserve"> </w:t>
      </w:r>
      <w:r>
        <w:rPr>
          <w:rFonts w:hint="eastAsia"/>
        </w:rPr>
        <w:t>описание</w:t>
      </w:r>
      <w:r>
        <w:t xml:space="preserve"> </w:t>
      </w:r>
      <w:r>
        <w:rPr>
          <w:rFonts w:hint="eastAsia"/>
        </w:rPr>
        <w:t>имитационной</w:t>
      </w:r>
      <w:r>
        <w:t xml:space="preserve"> </w:t>
      </w:r>
      <w:r>
        <w:rPr>
          <w:rFonts w:hint="eastAsia"/>
        </w:rPr>
        <w:t>модели</w:t>
      </w:r>
    </w:p>
    <w:p w14:paraId="09D97835" w14:textId="77777777" w:rsidR="00D1321B" w:rsidRDefault="00D1321B" w:rsidP="00D1321B"/>
    <w:p w14:paraId="76E53409" w14:textId="77777777" w:rsidR="00D1321B" w:rsidRDefault="00D1321B" w:rsidP="00D1321B">
      <w:r>
        <w:t xml:space="preserve">2.1.1 </w:t>
      </w:r>
      <w:r>
        <w:rPr>
          <w:rFonts w:hint="eastAsia"/>
        </w:rPr>
        <w:t>Модель</w:t>
      </w:r>
      <w:r>
        <w:t xml:space="preserve"> </w:t>
      </w:r>
      <w:r>
        <w:rPr>
          <w:rFonts w:hint="eastAsia"/>
        </w:rPr>
        <w:t>движения</w:t>
      </w:r>
      <w:r>
        <w:t xml:space="preserve"> </w:t>
      </w:r>
      <w:r>
        <w:rPr>
          <w:rFonts w:hint="eastAsia"/>
        </w:rPr>
        <w:t>потребителя</w:t>
      </w:r>
    </w:p>
    <w:p w14:paraId="520A329B" w14:textId="77777777" w:rsidR="00D1321B" w:rsidRDefault="00D1321B" w:rsidP="00D1321B"/>
    <w:p w14:paraId="6C444F87" w14:textId="77777777" w:rsidR="00D1321B" w:rsidRDefault="00D1321B" w:rsidP="00D1321B">
      <w:r>
        <w:t xml:space="preserve">2.1.2 </w:t>
      </w:r>
      <w:r>
        <w:rPr>
          <w:rFonts w:hint="eastAsia"/>
        </w:rPr>
        <w:t>Характеристики</w:t>
      </w:r>
      <w:r>
        <w:t xml:space="preserve"> </w:t>
      </w:r>
      <w:r>
        <w:rPr>
          <w:rFonts w:hint="eastAsia"/>
        </w:rPr>
        <w:t>ИИБ</w:t>
      </w:r>
    </w:p>
    <w:p w14:paraId="13ABEB7A" w14:textId="77777777" w:rsidR="00D1321B" w:rsidRDefault="00D1321B" w:rsidP="00D1321B"/>
    <w:p w14:paraId="45755D7E" w14:textId="77777777" w:rsidR="00D1321B" w:rsidRDefault="00D1321B" w:rsidP="00D1321B">
      <w:r>
        <w:t xml:space="preserve">2.1.3 </w:t>
      </w:r>
      <w:r>
        <w:rPr>
          <w:rFonts w:hint="eastAsia"/>
        </w:rPr>
        <w:t>Условия</w:t>
      </w:r>
      <w:r>
        <w:t xml:space="preserve"> </w:t>
      </w:r>
      <w:r>
        <w:rPr>
          <w:rFonts w:hint="eastAsia"/>
        </w:rPr>
        <w:t>моделирования</w:t>
      </w:r>
    </w:p>
    <w:p w14:paraId="42909120" w14:textId="77777777" w:rsidR="00D1321B" w:rsidRDefault="00D1321B" w:rsidP="00D1321B"/>
    <w:p w14:paraId="3F1C571C" w14:textId="77777777" w:rsidR="00D1321B" w:rsidRDefault="00D1321B" w:rsidP="00D1321B">
      <w:r>
        <w:t xml:space="preserve">2.1.4 </w:t>
      </w:r>
      <w:r>
        <w:rPr>
          <w:rFonts w:hint="eastAsia"/>
        </w:rPr>
        <w:t>Алгоритм</w:t>
      </w:r>
      <w:r>
        <w:t xml:space="preserve"> </w:t>
      </w:r>
      <w:r>
        <w:rPr>
          <w:rFonts w:hint="eastAsia"/>
        </w:rPr>
        <w:t>анализа</w:t>
      </w:r>
      <w:r>
        <w:t xml:space="preserve"> </w:t>
      </w:r>
      <w:r>
        <w:rPr>
          <w:rFonts w:hint="eastAsia"/>
        </w:rPr>
        <w:t>статистических</w:t>
      </w:r>
      <w:r>
        <w:t xml:space="preserve"> </w:t>
      </w:r>
      <w:r>
        <w:rPr>
          <w:rFonts w:hint="eastAsia"/>
        </w:rPr>
        <w:t>результатов</w:t>
      </w:r>
    </w:p>
    <w:p w14:paraId="3D46A8E2" w14:textId="77777777" w:rsidR="00D1321B" w:rsidRDefault="00D1321B" w:rsidP="00D1321B"/>
    <w:p w14:paraId="5AC9CC87" w14:textId="77777777" w:rsidR="00D1321B" w:rsidRDefault="00D1321B" w:rsidP="00D1321B">
      <w:r>
        <w:t xml:space="preserve">2.2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0AB83C80" w14:textId="77777777" w:rsidR="00D1321B" w:rsidRDefault="00D1321B" w:rsidP="00D1321B"/>
    <w:p w14:paraId="58F5ABBA" w14:textId="77777777" w:rsidR="00D1321B" w:rsidRDefault="00D1321B" w:rsidP="00D1321B">
      <w:r>
        <w:rPr>
          <w:rFonts w:hint="eastAsia"/>
        </w:rPr>
        <w:t>Глава</w:t>
      </w:r>
      <w:r>
        <w:t xml:space="preserve"> 3. </w:t>
      </w:r>
      <w:r>
        <w:rPr>
          <w:rFonts w:hint="eastAsia"/>
        </w:rPr>
        <w:t>Методика</w:t>
      </w:r>
      <w:r>
        <w:t xml:space="preserve"> </w:t>
      </w:r>
      <w:r>
        <w:rPr>
          <w:rFonts w:hint="eastAsia"/>
        </w:rPr>
        <w:t>по</w:t>
      </w:r>
      <w:r>
        <w:t xml:space="preserve"> </w:t>
      </w:r>
      <w:r>
        <w:rPr>
          <w:rFonts w:hint="eastAsia"/>
        </w:rPr>
        <w:t>оценке</w:t>
      </w:r>
      <w:r>
        <w:t xml:space="preserve"> </w:t>
      </w:r>
      <w:r>
        <w:rPr>
          <w:rFonts w:hint="eastAsia"/>
        </w:rPr>
        <w:t>характеристик</w:t>
      </w:r>
      <w:r>
        <w:t xml:space="preserve"> </w:t>
      </w:r>
      <w:r>
        <w:rPr>
          <w:rFonts w:hint="eastAsia"/>
        </w:rPr>
        <w:t>точности</w:t>
      </w:r>
      <w:r>
        <w:t xml:space="preserve"> </w:t>
      </w:r>
      <w:r>
        <w:rPr>
          <w:rFonts w:hint="eastAsia"/>
        </w:rPr>
        <w:t>ИСНС</w:t>
      </w:r>
      <w:r>
        <w:t xml:space="preserve"> </w:t>
      </w:r>
      <w:r>
        <w:rPr>
          <w:rFonts w:hint="eastAsia"/>
        </w:rPr>
        <w:t>на</w:t>
      </w:r>
      <w:r>
        <w:t xml:space="preserve"> </w:t>
      </w:r>
      <w:r>
        <w:rPr>
          <w:rFonts w:hint="eastAsia"/>
        </w:rPr>
        <w:t>комплексе</w:t>
      </w:r>
      <w:r>
        <w:t xml:space="preserve"> </w:t>
      </w:r>
      <w:r>
        <w:rPr>
          <w:rFonts w:hint="eastAsia"/>
        </w:rPr>
        <w:t>из</w:t>
      </w:r>
      <w:r>
        <w:t xml:space="preserve"> </w:t>
      </w:r>
      <w:r>
        <w:rPr>
          <w:rFonts w:hint="eastAsia"/>
        </w:rPr>
        <w:t>динамических</w:t>
      </w:r>
      <w:r>
        <w:t xml:space="preserve"> </w:t>
      </w:r>
      <w:r>
        <w:rPr>
          <w:rFonts w:hint="eastAsia"/>
        </w:rPr>
        <w:t>стендов</w:t>
      </w:r>
      <w:r>
        <w:t xml:space="preserve"> </w:t>
      </w:r>
      <w:r>
        <w:rPr>
          <w:rFonts w:hint="eastAsia"/>
        </w:rPr>
        <w:t>и</w:t>
      </w:r>
      <w:r>
        <w:t xml:space="preserve"> </w:t>
      </w:r>
      <w:r>
        <w:rPr>
          <w:rFonts w:hint="eastAsia"/>
        </w:rPr>
        <w:t>блока</w:t>
      </w:r>
      <w:r>
        <w:t xml:space="preserve"> </w:t>
      </w:r>
      <w:r>
        <w:rPr>
          <w:rFonts w:hint="eastAsia"/>
        </w:rPr>
        <w:t>имитации</w:t>
      </w:r>
      <w:r>
        <w:t xml:space="preserve"> </w:t>
      </w:r>
      <w:r>
        <w:rPr>
          <w:rFonts w:hint="eastAsia"/>
        </w:rPr>
        <w:t>радионавигационных</w:t>
      </w:r>
      <w:r>
        <w:t xml:space="preserve"> </w:t>
      </w:r>
      <w:r>
        <w:rPr>
          <w:rFonts w:hint="eastAsia"/>
        </w:rPr>
        <w:t>сигналов</w:t>
      </w:r>
    </w:p>
    <w:p w14:paraId="63C9E55F" w14:textId="77777777" w:rsidR="00D1321B" w:rsidRDefault="00D1321B" w:rsidP="00D1321B"/>
    <w:p w14:paraId="53714F71" w14:textId="77777777" w:rsidR="00D1321B" w:rsidRDefault="00D1321B" w:rsidP="00D1321B">
      <w:r>
        <w:t xml:space="preserve">3.1 </w:t>
      </w:r>
      <w:r>
        <w:rPr>
          <w:rFonts w:hint="eastAsia"/>
        </w:rPr>
        <w:t>Постановка</w:t>
      </w:r>
      <w:r>
        <w:t xml:space="preserve"> </w:t>
      </w:r>
      <w:r>
        <w:rPr>
          <w:rFonts w:hint="eastAsia"/>
        </w:rPr>
        <w:t>задачи</w:t>
      </w:r>
      <w:r>
        <w:t xml:space="preserve"> </w:t>
      </w:r>
      <w:r>
        <w:rPr>
          <w:rFonts w:hint="eastAsia"/>
        </w:rPr>
        <w:t>оценки</w:t>
      </w:r>
      <w:r>
        <w:t xml:space="preserve"> </w:t>
      </w:r>
      <w:r>
        <w:rPr>
          <w:rFonts w:hint="eastAsia"/>
        </w:rPr>
        <w:t>точности</w:t>
      </w:r>
      <w:r>
        <w:t xml:space="preserve"> </w:t>
      </w:r>
      <w:r>
        <w:rPr>
          <w:rFonts w:hint="eastAsia"/>
        </w:rPr>
        <w:t>ИСНС</w:t>
      </w:r>
    </w:p>
    <w:p w14:paraId="3D018B67" w14:textId="77777777" w:rsidR="00D1321B" w:rsidRDefault="00D1321B" w:rsidP="00D1321B"/>
    <w:p w14:paraId="7F4DB0BA" w14:textId="77777777" w:rsidR="00D1321B" w:rsidRDefault="00D1321B" w:rsidP="00D1321B">
      <w:r>
        <w:lastRenderedPageBreak/>
        <w:t xml:space="preserve">3.2 </w:t>
      </w:r>
      <w:r>
        <w:rPr>
          <w:rFonts w:hint="eastAsia"/>
        </w:rPr>
        <w:t>Оцениваемые</w:t>
      </w:r>
      <w:r>
        <w:t xml:space="preserve"> </w:t>
      </w:r>
      <w:r>
        <w:rPr>
          <w:rFonts w:hint="eastAsia"/>
        </w:rPr>
        <w:t>параметры</w:t>
      </w:r>
    </w:p>
    <w:p w14:paraId="6281C641" w14:textId="77777777" w:rsidR="00D1321B" w:rsidRDefault="00D1321B" w:rsidP="00D1321B"/>
    <w:p w14:paraId="279FA107" w14:textId="77777777" w:rsidR="00D1321B" w:rsidRDefault="00D1321B" w:rsidP="00D1321B">
      <w:r>
        <w:t xml:space="preserve">3.3 </w:t>
      </w:r>
      <w:r>
        <w:rPr>
          <w:rFonts w:hint="eastAsia"/>
        </w:rPr>
        <w:t>Описание</w:t>
      </w:r>
      <w:r>
        <w:t xml:space="preserve"> </w:t>
      </w:r>
      <w:r>
        <w:rPr>
          <w:rFonts w:hint="eastAsia"/>
        </w:rPr>
        <w:t>методики</w:t>
      </w:r>
      <w:r>
        <w:t xml:space="preserve"> </w:t>
      </w:r>
      <w:r>
        <w:rPr>
          <w:rFonts w:hint="eastAsia"/>
        </w:rPr>
        <w:t>оценки</w:t>
      </w:r>
      <w:r>
        <w:t xml:space="preserve"> </w:t>
      </w:r>
      <w:r>
        <w:rPr>
          <w:rFonts w:hint="eastAsia"/>
        </w:rPr>
        <w:t>точности</w:t>
      </w:r>
      <w:r>
        <w:t xml:space="preserve"> </w:t>
      </w:r>
      <w:r>
        <w:rPr>
          <w:rFonts w:hint="eastAsia"/>
        </w:rPr>
        <w:t>ИСНС</w:t>
      </w:r>
    </w:p>
    <w:p w14:paraId="31F15539" w14:textId="77777777" w:rsidR="00D1321B" w:rsidRDefault="00D1321B" w:rsidP="00D1321B"/>
    <w:p w14:paraId="125F30B8" w14:textId="77777777" w:rsidR="00D1321B" w:rsidRDefault="00D1321B" w:rsidP="00D1321B">
      <w:r>
        <w:t xml:space="preserve">3.3.1 </w:t>
      </w:r>
      <w:r>
        <w:rPr>
          <w:rFonts w:hint="eastAsia"/>
        </w:rPr>
        <w:t>Описание</w:t>
      </w:r>
      <w:r>
        <w:t xml:space="preserve"> </w:t>
      </w:r>
      <w:r>
        <w:rPr>
          <w:rFonts w:hint="eastAsia"/>
        </w:rPr>
        <w:t>метода</w:t>
      </w:r>
      <w:r>
        <w:t xml:space="preserve"> </w:t>
      </w:r>
      <w:r>
        <w:rPr>
          <w:rFonts w:hint="eastAsia"/>
        </w:rPr>
        <w:t>формирования</w:t>
      </w:r>
      <w:r>
        <w:t xml:space="preserve"> </w:t>
      </w:r>
      <w:r>
        <w:rPr>
          <w:rFonts w:hint="eastAsia"/>
        </w:rPr>
        <w:t>сценариев</w:t>
      </w:r>
    </w:p>
    <w:p w14:paraId="68DCC17B" w14:textId="77777777" w:rsidR="00D1321B" w:rsidRDefault="00D1321B" w:rsidP="00D1321B"/>
    <w:p w14:paraId="77F78630" w14:textId="77777777" w:rsidR="00D1321B" w:rsidRDefault="00D1321B" w:rsidP="00D1321B">
      <w:r>
        <w:t xml:space="preserve">3.3.2 </w:t>
      </w:r>
      <w:r>
        <w:rPr>
          <w:rFonts w:hint="eastAsia"/>
        </w:rPr>
        <w:t>Обеспечение</w:t>
      </w:r>
      <w:r>
        <w:t xml:space="preserve"> </w:t>
      </w:r>
      <w:r>
        <w:rPr>
          <w:rFonts w:hint="eastAsia"/>
        </w:rPr>
        <w:t>временной</w:t>
      </w:r>
      <w:r>
        <w:t xml:space="preserve"> </w:t>
      </w:r>
      <w:r>
        <w:rPr>
          <w:rFonts w:hint="eastAsia"/>
        </w:rPr>
        <w:t>синхронизации</w:t>
      </w:r>
    </w:p>
    <w:p w14:paraId="6DE3DEF7" w14:textId="77777777" w:rsidR="00D1321B" w:rsidRDefault="00D1321B" w:rsidP="00D1321B"/>
    <w:p w14:paraId="59ED8990" w14:textId="77777777" w:rsidR="00D1321B" w:rsidRDefault="00D1321B" w:rsidP="00D1321B">
      <w:r>
        <w:t xml:space="preserve">3.4 </w:t>
      </w:r>
      <w:r>
        <w:rPr>
          <w:rFonts w:hint="eastAsia"/>
        </w:rPr>
        <w:t>Верификация</w:t>
      </w:r>
      <w:r>
        <w:t xml:space="preserve"> </w:t>
      </w:r>
      <w:r>
        <w:rPr>
          <w:rFonts w:hint="eastAsia"/>
        </w:rPr>
        <w:t>методики</w:t>
      </w:r>
      <w:r>
        <w:t xml:space="preserve"> </w:t>
      </w:r>
      <w:r>
        <w:rPr>
          <w:rFonts w:hint="eastAsia"/>
        </w:rPr>
        <w:t>оценки</w:t>
      </w:r>
      <w:r>
        <w:t xml:space="preserve"> </w:t>
      </w:r>
      <w:r>
        <w:rPr>
          <w:rFonts w:hint="eastAsia"/>
        </w:rPr>
        <w:t>погрешностей</w:t>
      </w:r>
      <w:r>
        <w:t xml:space="preserve"> </w:t>
      </w:r>
      <w:r>
        <w:rPr>
          <w:rFonts w:hint="eastAsia"/>
        </w:rPr>
        <w:t>ИСНС</w:t>
      </w:r>
    </w:p>
    <w:p w14:paraId="08C33F72" w14:textId="77777777" w:rsidR="00D1321B" w:rsidRDefault="00D1321B" w:rsidP="00D1321B"/>
    <w:p w14:paraId="45659BA1" w14:textId="77777777" w:rsidR="00D1321B" w:rsidRDefault="00D1321B" w:rsidP="00D1321B">
      <w:r>
        <w:t xml:space="preserve">3.5 </w:t>
      </w:r>
      <w:r>
        <w:rPr>
          <w:rFonts w:hint="eastAsia"/>
        </w:rPr>
        <w:t>Результаты</w:t>
      </w:r>
      <w:r>
        <w:t xml:space="preserve"> </w:t>
      </w:r>
      <w:r>
        <w:rPr>
          <w:rFonts w:hint="eastAsia"/>
        </w:rPr>
        <w:t>оценки</w:t>
      </w:r>
      <w:r>
        <w:t xml:space="preserve"> </w:t>
      </w:r>
      <w:r>
        <w:rPr>
          <w:rFonts w:hint="eastAsia"/>
        </w:rPr>
        <w:t>точности</w:t>
      </w:r>
      <w:r>
        <w:t xml:space="preserve"> </w:t>
      </w:r>
      <w:r>
        <w:rPr>
          <w:rFonts w:hint="eastAsia"/>
        </w:rPr>
        <w:t>определения</w:t>
      </w:r>
      <w:r>
        <w:t xml:space="preserve"> </w:t>
      </w:r>
      <w:r>
        <w:rPr>
          <w:rFonts w:hint="eastAsia"/>
        </w:rPr>
        <w:t>навигационных</w:t>
      </w:r>
      <w:r>
        <w:t xml:space="preserve"> </w:t>
      </w:r>
      <w:r>
        <w:rPr>
          <w:rFonts w:hint="eastAsia"/>
        </w:rPr>
        <w:t>характеристик</w:t>
      </w:r>
      <w:r>
        <w:t xml:space="preserve"> </w:t>
      </w:r>
      <w:r>
        <w:rPr>
          <w:rFonts w:hint="eastAsia"/>
        </w:rPr>
        <w:t>ИСНС</w:t>
      </w:r>
      <w:r>
        <w:t xml:space="preserve"> </w:t>
      </w:r>
      <w:r>
        <w:rPr>
          <w:rFonts w:hint="eastAsia"/>
        </w:rPr>
        <w:t>«</w:t>
      </w:r>
      <w:r>
        <w:t>Novatel SPAN-CPT</w:t>
      </w:r>
      <w:r>
        <w:rPr>
          <w:rFonts w:hint="eastAsia"/>
        </w:rPr>
        <w:t>»</w:t>
      </w:r>
    </w:p>
    <w:p w14:paraId="66105790" w14:textId="77777777" w:rsidR="00D1321B" w:rsidRDefault="00D1321B" w:rsidP="00D1321B"/>
    <w:p w14:paraId="1BFC149E" w14:textId="77777777" w:rsidR="00D1321B" w:rsidRDefault="00D1321B" w:rsidP="00D1321B">
      <w:r>
        <w:t xml:space="preserve">3.6 </w:t>
      </w:r>
      <w:r>
        <w:rPr>
          <w:rFonts w:hint="eastAsia"/>
        </w:rPr>
        <w:t>Выводы</w:t>
      </w:r>
      <w:r>
        <w:t xml:space="preserve"> </w:t>
      </w:r>
      <w:r>
        <w:rPr>
          <w:rFonts w:hint="eastAsia"/>
        </w:rPr>
        <w:t>по</w:t>
      </w:r>
      <w:r>
        <w:t xml:space="preserve"> </w:t>
      </w:r>
      <w:r>
        <w:rPr>
          <w:rFonts w:hint="eastAsia"/>
        </w:rPr>
        <w:t>главе</w:t>
      </w:r>
    </w:p>
    <w:p w14:paraId="30AFBB0E" w14:textId="77777777" w:rsidR="00D1321B" w:rsidRDefault="00D1321B" w:rsidP="00D1321B"/>
    <w:p w14:paraId="60A7D0C4" w14:textId="77777777" w:rsidR="00D1321B" w:rsidRDefault="00D1321B" w:rsidP="00D1321B">
      <w:r>
        <w:t xml:space="preserve">3 </w:t>
      </w:r>
      <w:r>
        <w:rPr>
          <w:rFonts w:hint="eastAsia"/>
        </w:rPr>
        <w:t>Стр</w:t>
      </w:r>
      <w:r>
        <w:t>.</w:t>
      </w:r>
    </w:p>
    <w:p w14:paraId="2100D063" w14:textId="77777777" w:rsidR="00D1321B" w:rsidRDefault="00D1321B" w:rsidP="00D1321B"/>
    <w:p w14:paraId="37472FFF" w14:textId="77777777" w:rsidR="00D1321B" w:rsidRDefault="00D1321B" w:rsidP="00D1321B">
      <w:r>
        <w:rPr>
          <w:rFonts w:hint="eastAsia"/>
        </w:rPr>
        <w:t>Глава</w:t>
      </w:r>
      <w:r>
        <w:t xml:space="preserve"> 4. </w:t>
      </w:r>
      <w:r>
        <w:rPr>
          <w:rFonts w:hint="eastAsia"/>
        </w:rPr>
        <w:t>Синтез</w:t>
      </w:r>
      <w:r>
        <w:t xml:space="preserve"> </w:t>
      </w:r>
      <w:r>
        <w:rPr>
          <w:rFonts w:hint="eastAsia"/>
        </w:rPr>
        <w:t>алгоритма</w:t>
      </w:r>
      <w:r>
        <w:t xml:space="preserve"> </w:t>
      </w:r>
      <w:r>
        <w:rPr>
          <w:rFonts w:hint="eastAsia"/>
        </w:rPr>
        <w:t>комплексирования</w:t>
      </w:r>
      <w:r>
        <w:t xml:space="preserve"> </w:t>
      </w:r>
      <w:r>
        <w:rPr>
          <w:rFonts w:hint="eastAsia"/>
        </w:rPr>
        <w:t>НАП</w:t>
      </w:r>
      <w:r>
        <w:t xml:space="preserve"> </w:t>
      </w:r>
      <w:r>
        <w:rPr>
          <w:rFonts w:hint="eastAsia"/>
        </w:rPr>
        <w:t>СРНС</w:t>
      </w:r>
      <w:r>
        <w:t xml:space="preserve"> </w:t>
      </w:r>
      <w:r>
        <w:rPr>
          <w:rFonts w:hint="eastAsia"/>
        </w:rPr>
        <w:t>и</w:t>
      </w:r>
      <w:r>
        <w:t xml:space="preserve"> </w:t>
      </w:r>
      <w:r>
        <w:rPr>
          <w:rFonts w:hint="eastAsia"/>
        </w:rPr>
        <w:t>ИИБ</w:t>
      </w:r>
      <w:r>
        <w:t xml:space="preserve"> </w:t>
      </w:r>
      <w:r>
        <w:rPr>
          <w:rFonts w:hint="eastAsia"/>
        </w:rPr>
        <w:t>для</w:t>
      </w:r>
    </w:p>
    <w:p w14:paraId="41090ECC" w14:textId="77777777" w:rsidR="00D1321B" w:rsidRDefault="00D1321B" w:rsidP="00D1321B"/>
    <w:p w14:paraId="138974B0" w14:textId="77777777" w:rsidR="00D1321B" w:rsidRDefault="00D1321B" w:rsidP="00D1321B">
      <w:r>
        <w:rPr>
          <w:rFonts w:hint="eastAsia"/>
        </w:rPr>
        <w:t>решения</w:t>
      </w:r>
      <w:r>
        <w:t xml:space="preserve"> </w:t>
      </w:r>
      <w:r>
        <w:rPr>
          <w:rFonts w:hint="eastAsia"/>
        </w:rPr>
        <w:t>задачи</w:t>
      </w:r>
      <w:r>
        <w:t xml:space="preserve"> </w:t>
      </w:r>
      <w:r>
        <w:rPr>
          <w:rFonts w:hint="eastAsia"/>
        </w:rPr>
        <w:t>пешеходной</w:t>
      </w:r>
      <w:r>
        <w:t xml:space="preserve"> </w:t>
      </w:r>
      <w:r>
        <w:rPr>
          <w:rFonts w:hint="eastAsia"/>
        </w:rPr>
        <w:t>навигации</w:t>
      </w:r>
      <w:r>
        <w:t xml:space="preserve"> </w:t>
      </w:r>
      <w:r>
        <w:rPr>
          <w:rFonts w:hint="eastAsia"/>
        </w:rPr>
        <w:t>в</w:t>
      </w:r>
      <w:r>
        <w:t xml:space="preserve"> </w:t>
      </w:r>
      <w:r>
        <w:rPr>
          <w:rFonts w:hint="eastAsia"/>
        </w:rPr>
        <w:t>условиях</w:t>
      </w:r>
      <w:r>
        <w:t xml:space="preserve"> </w:t>
      </w:r>
      <w:r>
        <w:rPr>
          <w:rFonts w:hint="eastAsia"/>
        </w:rPr>
        <w:t>недостаточного</w:t>
      </w:r>
      <w:r>
        <w:t xml:space="preserve"> </w:t>
      </w:r>
      <w:r>
        <w:rPr>
          <w:rFonts w:hint="eastAsia"/>
        </w:rPr>
        <w:t>количества</w:t>
      </w:r>
      <w:r>
        <w:t xml:space="preserve"> </w:t>
      </w:r>
      <w:r>
        <w:rPr>
          <w:rFonts w:hint="eastAsia"/>
        </w:rPr>
        <w:t>НКА</w:t>
      </w:r>
      <w:r>
        <w:t xml:space="preserve"> </w:t>
      </w:r>
      <w:r>
        <w:rPr>
          <w:rFonts w:hint="eastAsia"/>
        </w:rPr>
        <w:t>или</w:t>
      </w:r>
      <w:r>
        <w:t xml:space="preserve"> </w:t>
      </w:r>
      <w:r>
        <w:rPr>
          <w:rFonts w:hint="eastAsia"/>
        </w:rPr>
        <w:t>их</w:t>
      </w:r>
      <w:r>
        <w:t xml:space="preserve"> </w:t>
      </w:r>
      <w:r>
        <w:rPr>
          <w:rFonts w:hint="eastAsia"/>
        </w:rPr>
        <w:t>полного</w:t>
      </w:r>
      <w:r>
        <w:t xml:space="preserve"> </w:t>
      </w:r>
      <w:r>
        <w:rPr>
          <w:rFonts w:hint="eastAsia"/>
        </w:rPr>
        <w:t>отсутствия</w:t>
      </w:r>
    </w:p>
    <w:p w14:paraId="1B4E4FD8" w14:textId="77777777" w:rsidR="00D1321B" w:rsidRDefault="00D1321B" w:rsidP="00D1321B"/>
    <w:p w14:paraId="2659C505" w14:textId="77777777" w:rsidR="00D1321B" w:rsidRDefault="00D1321B" w:rsidP="00D1321B">
      <w:r>
        <w:t xml:space="preserve">4.1 </w:t>
      </w:r>
      <w:r>
        <w:rPr>
          <w:rFonts w:hint="eastAsia"/>
        </w:rPr>
        <w:t>Использование</w:t>
      </w:r>
      <w:r>
        <w:t xml:space="preserve"> </w:t>
      </w:r>
      <w:r>
        <w:rPr>
          <w:rFonts w:hint="eastAsia"/>
        </w:rPr>
        <w:t>комплексных</w:t>
      </w:r>
      <w:r>
        <w:t xml:space="preserve"> </w:t>
      </w:r>
      <w:r>
        <w:rPr>
          <w:rFonts w:hint="eastAsia"/>
        </w:rPr>
        <w:t>алгоритмов</w:t>
      </w:r>
      <w:r>
        <w:t xml:space="preserve"> </w:t>
      </w:r>
      <w:r>
        <w:rPr>
          <w:rFonts w:hint="eastAsia"/>
        </w:rPr>
        <w:t>ИИБ</w:t>
      </w:r>
      <w:r>
        <w:t xml:space="preserve"> </w:t>
      </w:r>
      <w:r>
        <w:rPr>
          <w:rFonts w:hint="eastAsia"/>
        </w:rPr>
        <w:t>и</w:t>
      </w:r>
      <w:r>
        <w:t xml:space="preserve"> </w:t>
      </w:r>
      <w:r>
        <w:rPr>
          <w:rFonts w:hint="eastAsia"/>
        </w:rPr>
        <w:t>СРНС</w:t>
      </w:r>
      <w:r>
        <w:t xml:space="preserve"> </w:t>
      </w:r>
      <w:r>
        <w:rPr>
          <w:rFonts w:hint="eastAsia"/>
        </w:rPr>
        <w:t>в</w:t>
      </w:r>
      <w:r>
        <w:t xml:space="preserve"> </w:t>
      </w:r>
      <w:r>
        <w:rPr>
          <w:rFonts w:hint="eastAsia"/>
        </w:rPr>
        <w:t>персональных</w:t>
      </w:r>
      <w:r>
        <w:t xml:space="preserve"> </w:t>
      </w:r>
      <w:r>
        <w:rPr>
          <w:rFonts w:hint="eastAsia"/>
        </w:rPr>
        <w:t>навигаторах</w:t>
      </w:r>
    </w:p>
    <w:p w14:paraId="5CE82975" w14:textId="77777777" w:rsidR="00D1321B" w:rsidRDefault="00D1321B" w:rsidP="00D1321B"/>
    <w:p w14:paraId="518B42C6" w14:textId="77777777" w:rsidR="00D1321B" w:rsidRDefault="00D1321B" w:rsidP="00D1321B">
      <w:r>
        <w:t xml:space="preserve">4.2 </w:t>
      </w:r>
      <w:r>
        <w:rPr>
          <w:rFonts w:hint="eastAsia"/>
        </w:rPr>
        <w:t>Синтез</w:t>
      </w:r>
      <w:r>
        <w:t xml:space="preserve"> </w:t>
      </w:r>
      <w:r>
        <w:rPr>
          <w:rFonts w:hint="eastAsia"/>
        </w:rPr>
        <w:t>алгоритма</w:t>
      </w:r>
      <w:r>
        <w:t xml:space="preserve"> </w:t>
      </w:r>
      <w:r>
        <w:rPr>
          <w:rFonts w:hint="eastAsia"/>
        </w:rPr>
        <w:t>РБЯ</w:t>
      </w:r>
    </w:p>
    <w:p w14:paraId="668D7487" w14:textId="77777777" w:rsidR="00D1321B" w:rsidRDefault="00D1321B" w:rsidP="00D1321B"/>
    <w:p w14:paraId="5BBC4DA3" w14:textId="77777777" w:rsidR="00D1321B" w:rsidRDefault="00D1321B" w:rsidP="00D1321B">
      <w:r>
        <w:t xml:space="preserve">4.2.1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факта</w:t>
      </w:r>
      <w:r>
        <w:t xml:space="preserve"> </w:t>
      </w:r>
      <w:r>
        <w:rPr>
          <w:rFonts w:hint="eastAsia"/>
        </w:rPr>
        <w:t>шага</w:t>
      </w:r>
      <w:r>
        <w:t xml:space="preserve"> </w:t>
      </w:r>
      <w:r>
        <w:rPr>
          <w:rFonts w:hint="eastAsia"/>
        </w:rPr>
        <w:t>и</w:t>
      </w:r>
      <w:r>
        <w:t xml:space="preserve"> </w:t>
      </w:r>
      <w:r>
        <w:rPr>
          <w:rFonts w:hint="eastAsia"/>
        </w:rPr>
        <w:t>длины</w:t>
      </w:r>
      <w:r>
        <w:t xml:space="preserve"> </w:t>
      </w:r>
      <w:r>
        <w:rPr>
          <w:rFonts w:hint="eastAsia"/>
        </w:rPr>
        <w:t>шага</w:t>
      </w:r>
      <w:r>
        <w:t xml:space="preserve"> </w:t>
      </w:r>
      <w:r>
        <w:rPr>
          <w:rFonts w:hint="eastAsia"/>
        </w:rPr>
        <w:t>в</w:t>
      </w:r>
      <w:r>
        <w:t xml:space="preserve"> </w:t>
      </w:r>
      <w:r>
        <w:rPr>
          <w:rFonts w:hint="eastAsia"/>
        </w:rPr>
        <w:t>измерениях</w:t>
      </w:r>
      <w:r>
        <w:t xml:space="preserve"> </w:t>
      </w:r>
      <w:r>
        <w:rPr>
          <w:rFonts w:hint="eastAsia"/>
        </w:rPr>
        <w:t>ИИБ</w:t>
      </w:r>
      <w:r>
        <w:t xml:space="preserve"> </w:t>
      </w:r>
      <w:r>
        <w:rPr>
          <w:rFonts w:hint="eastAsia"/>
        </w:rPr>
        <w:t>и</w:t>
      </w:r>
      <w:r>
        <w:t xml:space="preserve"> </w:t>
      </w:r>
      <w:r>
        <w:rPr>
          <w:rFonts w:hint="eastAsia"/>
        </w:rPr>
        <w:t>НАП</w:t>
      </w:r>
    </w:p>
    <w:p w14:paraId="61FB43F3" w14:textId="77777777" w:rsidR="00D1321B" w:rsidRDefault="00D1321B" w:rsidP="00D1321B"/>
    <w:p w14:paraId="7F6AA407" w14:textId="77777777" w:rsidR="00D1321B" w:rsidRDefault="00D1321B" w:rsidP="00D1321B">
      <w:r>
        <w:lastRenderedPageBreak/>
        <w:t xml:space="preserve">4.2.2 </w:t>
      </w:r>
      <w:r>
        <w:rPr>
          <w:rFonts w:hint="eastAsia"/>
        </w:rPr>
        <w:t>Синтез</w:t>
      </w:r>
      <w:r>
        <w:t xml:space="preserve"> </w:t>
      </w:r>
      <w:r>
        <w:rPr>
          <w:rFonts w:hint="eastAsia"/>
        </w:rPr>
        <w:t>алгоритма</w:t>
      </w:r>
      <w:r>
        <w:t xml:space="preserve"> </w:t>
      </w:r>
      <w:r>
        <w:rPr>
          <w:rFonts w:hint="eastAsia"/>
        </w:rPr>
        <w:t>оценки</w:t>
      </w:r>
      <w:r>
        <w:t xml:space="preserve"> </w:t>
      </w:r>
      <w:r>
        <w:rPr>
          <w:rFonts w:hint="eastAsia"/>
        </w:rPr>
        <w:t>направления</w:t>
      </w:r>
      <w:r>
        <w:t xml:space="preserve"> </w:t>
      </w:r>
      <w:r>
        <w:rPr>
          <w:rFonts w:hint="eastAsia"/>
        </w:rPr>
        <w:t>шага</w:t>
      </w:r>
    </w:p>
    <w:p w14:paraId="3923B02E" w14:textId="77777777" w:rsidR="00D1321B" w:rsidRDefault="00D1321B" w:rsidP="00D1321B"/>
    <w:p w14:paraId="292AB67E" w14:textId="77777777" w:rsidR="00D1321B" w:rsidRDefault="00D1321B" w:rsidP="00D1321B">
      <w:r>
        <w:t xml:space="preserve">4.3 </w:t>
      </w:r>
      <w:r>
        <w:rPr>
          <w:rFonts w:hint="eastAsia"/>
        </w:rPr>
        <w:t>Калибровка</w:t>
      </w:r>
      <w:r>
        <w:t xml:space="preserve"> </w:t>
      </w:r>
      <w:r>
        <w:rPr>
          <w:rFonts w:hint="eastAsia"/>
        </w:rPr>
        <w:t>ИИБ</w:t>
      </w:r>
    </w:p>
    <w:p w14:paraId="66A7DB2F" w14:textId="77777777" w:rsidR="00D1321B" w:rsidRDefault="00D1321B" w:rsidP="00D1321B"/>
    <w:p w14:paraId="50908AFE" w14:textId="77777777" w:rsidR="00D1321B" w:rsidRDefault="00D1321B" w:rsidP="00D1321B">
      <w:r>
        <w:t xml:space="preserve">4.3.1 </w:t>
      </w:r>
      <w:r>
        <w:rPr>
          <w:rFonts w:hint="eastAsia"/>
        </w:rPr>
        <w:t>Смещения</w:t>
      </w:r>
      <w:r>
        <w:t xml:space="preserve"> </w:t>
      </w:r>
      <w:r>
        <w:rPr>
          <w:rFonts w:hint="eastAsia"/>
        </w:rPr>
        <w:t>нулей</w:t>
      </w:r>
      <w:r>
        <w:t xml:space="preserve"> </w:t>
      </w:r>
      <w:r>
        <w:rPr>
          <w:rFonts w:hint="eastAsia"/>
        </w:rPr>
        <w:t>акселерометров</w:t>
      </w:r>
    </w:p>
    <w:p w14:paraId="543101D9" w14:textId="77777777" w:rsidR="00D1321B" w:rsidRDefault="00D1321B" w:rsidP="00D1321B"/>
    <w:p w14:paraId="7720B7EC" w14:textId="77777777" w:rsidR="00D1321B" w:rsidRDefault="00D1321B" w:rsidP="00D1321B">
      <w:r>
        <w:t xml:space="preserve">4.3.2 </w:t>
      </w:r>
      <w:r>
        <w:rPr>
          <w:rFonts w:hint="eastAsia"/>
        </w:rPr>
        <w:t>Смещения</w:t>
      </w:r>
      <w:r>
        <w:t xml:space="preserve"> </w:t>
      </w:r>
      <w:r>
        <w:rPr>
          <w:rFonts w:hint="eastAsia"/>
        </w:rPr>
        <w:t>нулей</w:t>
      </w:r>
      <w:r>
        <w:t xml:space="preserve"> </w:t>
      </w:r>
      <w:r>
        <w:rPr>
          <w:rFonts w:hint="eastAsia"/>
        </w:rPr>
        <w:t>и</w:t>
      </w:r>
      <w:r>
        <w:t xml:space="preserve"> </w:t>
      </w:r>
      <w:r>
        <w:rPr>
          <w:rFonts w:hint="eastAsia"/>
        </w:rPr>
        <w:t>масштабные</w:t>
      </w:r>
      <w:r>
        <w:t xml:space="preserve"> </w:t>
      </w:r>
      <w:r>
        <w:rPr>
          <w:rFonts w:hint="eastAsia"/>
        </w:rPr>
        <w:t>коэффициенты</w:t>
      </w:r>
      <w:r>
        <w:t xml:space="preserve"> </w:t>
      </w:r>
      <w:r>
        <w:rPr>
          <w:rFonts w:hint="eastAsia"/>
        </w:rPr>
        <w:t>магнитометров</w:t>
      </w:r>
    </w:p>
    <w:p w14:paraId="3D3CCD9F" w14:textId="77777777" w:rsidR="00D1321B" w:rsidRDefault="00D1321B" w:rsidP="00D1321B"/>
    <w:p w14:paraId="60A93463" w14:textId="77777777" w:rsidR="00D1321B" w:rsidRDefault="00D1321B" w:rsidP="00D1321B">
      <w:r>
        <w:t xml:space="preserve">4.4 </w:t>
      </w:r>
      <w:r>
        <w:rPr>
          <w:rFonts w:hint="eastAsia"/>
        </w:rPr>
        <w:t>Методика</w:t>
      </w:r>
      <w:r>
        <w:t xml:space="preserve"> </w:t>
      </w:r>
      <w:r>
        <w:rPr>
          <w:rFonts w:hint="eastAsia"/>
        </w:rPr>
        <w:t>экспериментальной</w:t>
      </w:r>
      <w:r>
        <w:t xml:space="preserve"> </w:t>
      </w:r>
      <w:r>
        <w:rPr>
          <w:rFonts w:hint="eastAsia"/>
        </w:rPr>
        <w:t>проверки</w:t>
      </w:r>
      <w:r>
        <w:t xml:space="preserve"> </w:t>
      </w:r>
      <w:r>
        <w:rPr>
          <w:rFonts w:hint="eastAsia"/>
        </w:rPr>
        <w:t>предложенного</w:t>
      </w:r>
      <w:r>
        <w:t xml:space="preserve"> </w:t>
      </w:r>
      <w:r>
        <w:rPr>
          <w:rFonts w:hint="eastAsia"/>
        </w:rPr>
        <w:t>алгоритма</w:t>
      </w:r>
    </w:p>
    <w:p w14:paraId="564B9BD2" w14:textId="77777777" w:rsidR="00D1321B" w:rsidRDefault="00D1321B" w:rsidP="00D1321B"/>
    <w:p w14:paraId="2DA5A9AC" w14:textId="77777777" w:rsidR="00D1321B" w:rsidRDefault="00D1321B" w:rsidP="00D1321B">
      <w:r>
        <w:t xml:space="preserve">4.5 </w:t>
      </w:r>
      <w:r>
        <w:rPr>
          <w:rFonts w:hint="eastAsia"/>
        </w:rPr>
        <w:t>Результаты</w:t>
      </w:r>
      <w:r>
        <w:t xml:space="preserve"> </w:t>
      </w:r>
      <w:r>
        <w:rPr>
          <w:rFonts w:hint="eastAsia"/>
        </w:rPr>
        <w:t>оценки</w:t>
      </w:r>
      <w:r>
        <w:t xml:space="preserve"> </w:t>
      </w:r>
      <w:r>
        <w:rPr>
          <w:rFonts w:hint="eastAsia"/>
        </w:rPr>
        <w:t>навигационных</w:t>
      </w:r>
      <w:r>
        <w:t xml:space="preserve"> </w:t>
      </w:r>
      <w:r>
        <w:rPr>
          <w:rFonts w:hint="eastAsia"/>
        </w:rPr>
        <w:t>параметров</w:t>
      </w:r>
      <w:r>
        <w:t xml:space="preserve"> </w:t>
      </w:r>
      <w:r>
        <w:rPr>
          <w:rFonts w:hint="eastAsia"/>
        </w:rPr>
        <w:t>для</w:t>
      </w:r>
      <w:r>
        <w:t xml:space="preserve"> </w:t>
      </w:r>
      <w:r>
        <w:rPr>
          <w:rFonts w:hint="eastAsia"/>
        </w:rPr>
        <w:t>РЭЯ</w:t>
      </w:r>
      <w:r>
        <w:t xml:space="preserve"> </w:t>
      </w:r>
      <w:r>
        <w:rPr>
          <w:rFonts w:hint="eastAsia"/>
        </w:rPr>
        <w:t>с</w:t>
      </w:r>
      <w:r>
        <w:t xml:space="preserve"> </w:t>
      </w:r>
      <w:r>
        <w:rPr>
          <w:rFonts w:hint="eastAsia"/>
        </w:rPr>
        <w:t>измерениями</w:t>
      </w:r>
      <w:r>
        <w:t xml:space="preserve"> </w:t>
      </w:r>
      <w:r>
        <w:rPr>
          <w:rFonts w:hint="eastAsia"/>
        </w:rPr>
        <w:t>от</w:t>
      </w:r>
      <w:r>
        <w:t xml:space="preserve"> </w:t>
      </w:r>
      <w:r>
        <w:rPr>
          <w:rFonts w:hint="eastAsia"/>
        </w:rPr>
        <w:t>ИИБ</w:t>
      </w:r>
      <w:r>
        <w:t xml:space="preserve"> </w:t>
      </w:r>
      <w:r>
        <w:rPr>
          <w:rFonts w:hint="eastAsia"/>
        </w:rPr>
        <w:t>МРШ</w:t>
      </w:r>
      <w:r>
        <w:t>250</w:t>
      </w:r>
    </w:p>
    <w:p w14:paraId="476AF1EB" w14:textId="77777777" w:rsidR="00D1321B" w:rsidRDefault="00D1321B" w:rsidP="00D1321B"/>
    <w:p w14:paraId="6CCF9451" w14:textId="77777777" w:rsidR="00D1321B" w:rsidRDefault="00D1321B" w:rsidP="00D1321B">
      <w:r>
        <w:t xml:space="preserve">4.6 </w:t>
      </w:r>
      <w:r>
        <w:rPr>
          <w:rFonts w:hint="eastAsia"/>
        </w:rPr>
        <w:t>Выводы</w:t>
      </w:r>
      <w:r>
        <w:t xml:space="preserve"> </w:t>
      </w:r>
      <w:r>
        <w:rPr>
          <w:rFonts w:hint="eastAsia"/>
        </w:rPr>
        <w:t>по</w:t>
      </w:r>
      <w:r>
        <w:t xml:space="preserve"> </w:t>
      </w:r>
      <w:r>
        <w:rPr>
          <w:rFonts w:hint="eastAsia"/>
        </w:rPr>
        <w:t>главе</w:t>
      </w:r>
    </w:p>
    <w:p w14:paraId="7279E05B" w14:textId="77777777" w:rsidR="00D1321B" w:rsidRDefault="00D1321B" w:rsidP="00D1321B"/>
    <w:p w14:paraId="48A109DB" w14:textId="77777777" w:rsidR="00D1321B" w:rsidRDefault="00D1321B" w:rsidP="00D1321B">
      <w:r>
        <w:rPr>
          <w:rFonts w:hint="eastAsia"/>
        </w:rPr>
        <w:t>Глава</w:t>
      </w:r>
      <w:r>
        <w:t xml:space="preserve"> 5. </w:t>
      </w:r>
      <w:r>
        <w:rPr>
          <w:rFonts w:hint="eastAsia"/>
        </w:rPr>
        <w:t>Алгоритмы</w:t>
      </w:r>
      <w:r>
        <w:t xml:space="preserve"> </w:t>
      </w:r>
      <w:r>
        <w:rPr>
          <w:rFonts w:hint="eastAsia"/>
        </w:rPr>
        <w:t>оптимальной</w:t>
      </w:r>
      <w:r>
        <w:t xml:space="preserve"> </w:t>
      </w:r>
      <w:r>
        <w:rPr>
          <w:rFonts w:hint="eastAsia"/>
        </w:rPr>
        <w:t>нелинейной</w:t>
      </w:r>
      <w:r>
        <w:t xml:space="preserve"> </w:t>
      </w:r>
      <w:r>
        <w:rPr>
          <w:rFonts w:hint="eastAsia"/>
        </w:rPr>
        <w:t>интерполяции</w:t>
      </w:r>
      <w:r>
        <w:t xml:space="preserve"> </w:t>
      </w:r>
      <w:r>
        <w:rPr>
          <w:rFonts w:hint="eastAsia"/>
        </w:rPr>
        <w:t>с</w:t>
      </w:r>
      <w:r>
        <w:t xml:space="preserve"> </w:t>
      </w:r>
      <w:r>
        <w:rPr>
          <w:rFonts w:hint="eastAsia"/>
        </w:rPr>
        <w:t>фиксированной</w:t>
      </w:r>
      <w:r>
        <w:t xml:space="preserve"> </w:t>
      </w:r>
      <w:r>
        <w:rPr>
          <w:rFonts w:hint="eastAsia"/>
        </w:rPr>
        <w:t>задержкой</w:t>
      </w:r>
    </w:p>
    <w:p w14:paraId="6503E7B4" w14:textId="77777777" w:rsidR="00D1321B" w:rsidRDefault="00D1321B" w:rsidP="00D1321B"/>
    <w:p w14:paraId="61DCD9BA" w14:textId="77777777" w:rsidR="00D1321B" w:rsidRDefault="00D1321B" w:rsidP="00D1321B">
      <w:r>
        <w:t xml:space="preserve">5.1 </w:t>
      </w:r>
      <w:r>
        <w:rPr>
          <w:rFonts w:hint="eastAsia"/>
        </w:rPr>
        <w:t>Алгоритм</w:t>
      </w:r>
      <w:r>
        <w:t xml:space="preserve"> </w:t>
      </w:r>
      <w:r>
        <w:rPr>
          <w:rFonts w:hint="eastAsia"/>
        </w:rPr>
        <w:t>оптимальной</w:t>
      </w:r>
      <w:r>
        <w:t xml:space="preserve"> </w:t>
      </w:r>
      <w:r>
        <w:rPr>
          <w:rFonts w:hint="eastAsia"/>
        </w:rPr>
        <w:t>нелинейной</w:t>
      </w:r>
      <w:r>
        <w:t xml:space="preserve"> </w:t>
      </w:r>
      <w:r>
        <w:rPr>
          <w:rFonts w:hint="eastAsia"/>
        </w:rPr>
        <w:t>интерполяции</w:t>
      </w:r>
    </w:p>
    <w:p w14:paraId="70999FA4" w14:textId="77777777" w:rsidR="00D1321B" w:rsidRDefault="00D1321B" w:rsidP="00D1321B"/>
    <w:p w14:paraId="508E4612" w14:textId="77777777" w:rsidR="00D1321B" w:rsidRDefault="00D1321B" w:rsidP="00D1321B">
      <w:r>
        <w:t xml:space="preserve">5.2 </w:t>
      </w:r>
      <w:r>
        <w:rPr>
          <w:rFonts w:hint="eastAsia"/>
        </w:rPr>
        <w:t>Алгоритм</w:t>
      </w:r>
      <w:r>
        <w:t xml:space="preserve"> </w:t>
      </w:r>
      <w:r>
        <w:rPr>
          <w:rFonts w:hint="eastAsia"/>
        </w:rPr>
        <w:t>интерполяции</w:t>
      </w:r>
      <w:r>
        <w:t xml:space="preserve"> </w:t>
      </w:r>
      <w:r>
        <w:rPr>
          <w:rFonts w:hint="eastAsia"/>
        </w:rPr>
        <w:t>при</w:t>
      </w:r>
      <w:r>
        <w:t xml:space="preserve"> </w:t>
      </w:r>
      <w:r>
        <w:rPr>
          <w:rFonts w:hint="eastAsia"/>
        </w:rPr>
        <w:t>линейных</w:t>
      </w:r>
      <w:r>
        <w:t xml:space="preserve"> </w:t>
      </w:r>
      <w:r>
        <w:rPr>
          <w:rFonts w:hint="eastAsia"/>
        </w:rPr>
        <w:t>наблюдениях</w:t>
      </w:r>
      <w:r>
        <w:t xml:space="preserve"> </w:t>
      </w:r>
      <w:r>
        <w:rPr>
          <w:rFonts w:hint="eastAsia"/>
        </w:rPr>
        <w:t>и</w:t>
      </w:r>
      <w:r>
        <w:t xml:space="preserve"> </w:t>
      </w:r>
      <w:r>
        <w:rPr>
          <w:rFonts w:hint="eastAsia"/>
        </w:rPr>
        <w:t>нелинейном</w:t>
      </w:r>
      <w:r>
        <w:t xml:space="preserve"> </w:t>
      </w:r>
      <w:r>
        <w:rPr>
          <w:rFonts w:hint="eastAsia"/>
        </w:rPr>
        <w:t>процессе</w:t>
      </w:r>
    </w:p>
    <w:p w14:paraId="7D23052A" w14:textId="77777777" w:rsidR="00D1321B" w:rsidRDefault="00D1321B" w:rsidP="00D1321B"/>
    <w:p w14:paraId="438A1A4A" w14:textId="77777777" w:rsidR="00D1321B" w:rsidRDefault="00D1321B" w:rsidP="00D1321B">
      <w:r>
        <w:t xml:space="preserve">5.3 </w:t>
      </w:r>
      <w:r>
        <w:rPr>
          <w:rFonts w:hint="eastAsia"/>
        </w:rPr>
        <w:t>Алгоритм</w:t>
      </w:r>
      <w:r>
        <w:t xml:space="preserve"> </w:t>
      </w:r>
      <w:r>
        <w:rPr>
          <w:rFonts w:hint="eastAsia"/>
        </w:rPr>
        <w:t>интерполяции</w:t>
      </w:r>
      <w:r>
        <w:t xml:space="preserve"> </w:t>
      </w:r>
      <w:r>
        <w:rPr>
          <w:rFonts w:hint="eastAsia"/>
        </w:rPr>
        <w:t>при</w:t>
      </w:r>
      <w:r>
        <w:t xml:space="preserve"> </w:t>
      </w:r>
      <w:r>
        <w:rPr>
          <w:rFonts w:hint="eastAsia"/>
        </w:rPr>
        <w:t>нелинейных</w:t>
      </w:r>
      <w:r>
        <w:t xml:space="preserve"> </w:t>
      </w:r>
      <w:r>
        <w:rPr>
          <w:rFonts w:hint="eastAsia"/>
        </w:rPr>
        <w:t>наблюдениях</w:t>
      </w:r>
      <w:r>
        <w:t xml:space="preserve"> </w:t>
      </w:r>
      <w:r>
        <w:rPr>
          <w:rFonts w:hint="eastAsia"/>
        </w:rPr>
        <w:t>и</w:t>
      </w:r>
      <w:r>
        <w:t xml:space="preserve"> </w:t>
      </w:r>
      <w:r>
        <w:rPr>
          <w:rFonts w:hint="eastAsia"/>
        </w:rPr>
        <w:t>линейном</w:t>
      </w:r>
      <w:r>
        <w:t xml:space="preserve"> </w:t>
      </w:r>
      <w:r>
        <w:rPr>
          <w:rFonts w:hint="eastAsia"/>
        </w:rPr>
        <w:t>процессе</w:t>
      </w:r>
    </w:p>
    <w:p w14:paraId="241F5071" w14:textId="77777777" w:rsidR="00D1321B" w:rsidRDefault="00D1321B" w:rsidP="00D1321B"/>
    <w:p w14:paraId="605DC46F" w14:textId="77777777" w:rsidR="00D1321B" w:rsidRDefault="00D1321B" w:rsidP="00D1321B">
      <w:r>
        <w:t xml:space="preserve">5.4 </w:t>
      </w:r>
      <w:r>
        <w:rPr>
          <w:rFonts w:hint="eastAsia"/>
        </w:rPr>
        <w:t>Проверка</w:t>
      </w:r>
      <w:r>
        <w:t xml:space="preserve"> </w:t>
      </w:r>
      <w:r>
        <w:rPr>
          <w:rFonts w:hint="eastAsia"/>
        </w:rPr>
        <w:t>алгоритма</w:t>
      </w:r>
      <w:r>
        <w:t xml:space="preserve"> </w:t>
      </w:r>
      <w:r>
        <w:rPr>
          <w:rFonts w:hint="eastAsia"/>
        </w:rPr>
        <w:t>оптимальной</w:t>
      </w:r>
      <w:r>
        <w:t xml:space="preserve"> </w:t>
      </w:r>
      <w:r>
        <w:rPr>
          <w:rFonts w:hint="eastAsia"/>
        </w:rPr>
        <w:t>нелинейной</w:t>
      </w:r>
      <w:r>
        <w:t xml:space="preserve"> </w:t>
      </w:r>
      <w:r>
        <w:rPr>
          <w:rFonts w:hint="eastAsia"/>
        </w:rPr>
        <w:t>интерполяции</w:t>
      </w:r>
    </w:p>
    <w:p w14:paraId="0845B7CF" w14:textId="77777777" w:rsidR="00D1321B" w:rsidRDefault="00D1321B" w:rsidP="00D1321B"/>
    <w:p w14:paraId="75A93FBC" w14:textId="77777777" w:rsidR="00D1321B" w:rsidRDefault="00D1321B" w:rsidP="00D1321B">
      <w:r>
        <w:rPr>
          <w:rFonts w:hint="eastAsia"/>
        </w:rPr>
        <w:t>Общие</w:t>
      </w:r>
      <w:r>
        <w:t xml:space="preserve"> </w:t>
      </w:r>
      <w:r>
        <w:rPr>
          <w:rFonts w:hint="eastAsia"/>
        </w:rPr>
        <w:t>выводы</w:t>
      </w:r>
    </w:p>
    <w:p w14:paraId="78FF10B2" w14:textId="77777777" w:rsidR="00D1321B" w:rsidRDefault="00D1321B" w:rsidP="00D1321B"/>
    <w:p w14:paraId="6C30712D" w14:textId="77777777" w:rsidR="00D1321B" w:rsidRDefault="00D1321B" w:rsidP="00D1321B">
      <w:r>
        <w:rPr>
          <w:rFonts w:hint="eastAsia"/>
        </w:rPr>
        <w:lastRenderedPageBreak/>
        <w:t>Заключение</w:t>
      </w:r>
      <w:r>
        <w:t xml:space="preserve"> </w:t>
      </w:r>
      <w:r>
        <w:rPr>
          <w:rFonts w:hint="eastAsia"/>
        </w:rPr>
        <w:t>по</w:t>
      </w:r>
      <w:r>
        <w:t xml:space="preserve"> </w:t>
      </w:r>
      <w:r>
        <w:rPr>
          <w:rFonts w:hint="eastAsia"/>
        </w:rPr>
        <w:t>диссертации</w:t>
      </w:r>
    </w:p>
    <w:p w14:paraId="1972B693" w14:textId="77777777" w:rsidR="00D1321B" w:rsidRDefault="00D1321B" w:rsidP="00D1321B"/>
    <w:p w14:paraId="60D2D62E" w14:textId="77777777" w:rsidR="00D1321B" w:rsidRDefault="00D1321B" w:rsidP="00D1321B">
      <w:r>
        <w:rPr>
          <w:rFonts w:hint="eastAsia"/>
        </w:rPr>
        <w:t>Список</w:t>
      </w:r>
      <w:r>
        <w:t xml:space="preserve"> </w:t>
      </w:r>
      <w:r>
        <w:rPr>
          <w:rFonts w:hint="eastAsia"/>
        </w:rPr>
        <w:t>сокращений</w:t>
      </w:r>
    </w:p>
    <w:p w14:paraId="136F8612" w14:textId="77777777" w:rsidR="00D1321B" w:rsidRDefault="00D1321B" w:rsidP="00D1321B"/>
    <w:p w14:paraId="38770E79" w14:textId="77777777" w:rsidR="00D1321B" w:rsidRDefault="00D1321B" w:rsidP="00D1321B">
      <w:r>
        <w:rPr>
          <w:rFonts w:hint="eastAsia"/>
        </w:rPr>
        <w:t>Список</w:t>
      </w:r>
      <w:r>
        <w:t xml:space="preserve"> </w:t>
      </w:r>
      <w:r>
        <w:rPr>
          <w:rFonts w:hint="eastAsia"/>
        </w:rPr>
        <w:t>литературы</w:t>
      </w:r>
    </w:p>
    <w:p w14:paraId="4A72F8B2" w14:textId="77777777" w:rsidR="00D1321B" w:rsidRDefault="00D1321B" w:rsidP="00D1321B"/>
    <w:p w14:paraId="37BB9C1B" w14:textId="77777777" w:rsidR="00D1321B" w:rsidRDefault="00D1321B" w:rsidP="00D1321B">
      <w:r>
        <w:t xml:space="preserve">4 </w:t>
      </w:r>
      <w:r>
        <w:rPr>
          <w:rFonts w:hint="eastAsia"/>
        </w:rPr>
        <w:t>Стр</w:t>
      </w:r>
      <w:r>
        <w:t xml:space="preserve">. </w:t>
      </w:r>
      <w:r>
        <w:rPr>
          <w:rFonts w:hint="eastAsia"/>
        </w:rPr>
        <w:t>Приложение</w:t>
      </w:r>
    </w:p>
    <w:p w14:paraId="336090AD" w14:textId="77777777" w:rsidR="00D1321B" w:rsidRDefault="00D1321B" w:rsidP="00D1321B"/>
    <w:p w14:paraId="3BD41EE4" w14:textId="1A9B00A9" w:rsidR="00D1321B" w:rsidRPr="00D1321B" w:rsidRDefault="00D1321B" w:rsidP="00D1321B">
      <w:r>
        <w:rPr>
          <w:rFonts w:hint="eastAsia"/>
        </w:rPr>
        <w:t>Введение</w:t>
      </w:r>
    </w:p>
    <w:sectPr w:rsidR="00D1321B" w:rsidRPr="00D1321B" w:rsidSect="00A004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58B7" w14:textId="77777777" w:rsidR="00A00440" w:rsidRDefault="00A00440">
      <w:pPr>
        <w:spacing w:after="0" w:line="240" w:lineRule="auto"/>
      </w:pPr>
      <w:r>
        <w:separator/>
      </w:r>
    </w:p>
  </w:endnote>
  <w:endnote w:type="continuationSeparator" w:id="0">
    <w:p w14:paraId="5C2DB73E" w14:textId="77777777" w:rsidR="00A00440" w:rsidRDefault="00A0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4254" w14:textId="77777777" w:rsidR="00A00440" w:rsidRDefault="00A00440"/>
    <w:p w14:paraId="4CC26290" w14:textId="77777777" w:rsidR="00A00440" w:rsidRDefault="00A00440"/>
    <w:p w14:paraId="584C042E" w14:textId="77777777" w:rsidR="00A00440" w:rsidRDefault="00A00440"/>
    <w:p w14:paraId="774938B1" w14:textId="77777777" w:rsidR="00A00440" w:rsidRDefault="00A00440"/>
    <w:p w14:paraId="4F10D24A" w14:textId="77777777" w:rsidR="00A00440" w:rsidRDefault="00A00440"/>
    <w:p w14:paraId="5360419D" w14:textId="77777777" w:rsidR="00A00440" w:rsidRDefault="00A00440"/>
    <w:p w14:paraId="2EC210FB" w14:textId="77777777" w:rsidR="00A00440" w:rsidRDefault="00A004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954BF" wp14:editId="1A24F8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4BE6" w14:textId="77777777" w:rsidR="00A00440" w:rsidRDefault="00A004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954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384BE6" w14:textId="77777777" w:rsidR="00A00440" w:rsidRDefault="00A004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124B11" w14:textId="77777777" w:rsidR="00A00440" w:rsidRDefault="00A00440"/>
    <w:p w14:paraId="66D6BBDE" w14:textId="77777777" w:rsidR="00A00440" w:rsidRDefault="00A00440"/>
    <w:p w14:paraId="56F214AE" w14:textId="77777777" w:rsidR="00A00440" w:rsidRDefault="00A004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5B448" wp14:editId="4DF1E4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4953B" w14:textId="77777777" w:rsidR="00A00440" w:rsidRDefault="00A00440"/>
                          <w:p w14:paraId="5C4DE261" w14:textId="77777777" w:rsidR="00A00440" w:rsidRDefault="00A004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5B4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34953B" w14:textId="77777777" w:rsidR="00A00440" w:rsidRDefault="00A00440"/>
                    <w:p w14:paraId="5C4DE261" w14:textId="77777777" w:rsidR="00A00440" w:rsidRDefault="00A004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1039AB" w14:textId="77777777" w:rsidR="00A00440" w:rsidRDefault="00A00440"/>
    <w:p w14:paraId="29812286" w14:textId="77777777" w:rsidR="00A00440" w:rsidRDefault="00A00440">
      <w:pPr>
        <w:rPr>
          <w:sz w:val="2"/>
          <w:szCs w:val="2"/>
        </w:rPr>
      </w:pPr>
    </w:p>
    <w:p w14:paraId="5A163A81" w14:textId="77777777" w:rsidR="00A00440" w:rsidRDefault="00A00440"/>
    <w:p w14:paraId="21CF602D" w14:textId="77777777" w:rsidR="00A00440" w:rsidRDefault="00A00440">
      <w:pPr>
        <w:spacing w:after="0" w:line="240" w:lineRule="auto"/>
      </w:pPr>
    </w:p>
  </w:footnote>
  <w:footnote w:type="continuationSeparator" w:id="0">
    <w:p w14:paraId="5931DAB2" w14:textId="77777777" w:rsidR="00A00440" w:rsidRDefault="00A00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40"/>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19595</TotalTime>
  <Pages>4</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2543</cp:revision>
  <cp:lastPrinted>2009-02-06T05:36:00Z</cp:lastPrinted>
  <dcterms:created xsi:type="dcterms:W3CDTF">2024-01-07T13:43:00Z</dcterms:created>
  <dcterms:modified xsi:type="dcterms:W3CDTF">2024-02-09T12:32:00Z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