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69C2"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Леках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Ирина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Викторовна</w:t>
      </w:r>
      <w:r w:rsidRPr="006201AA">
        <w:rPr>
          <w:rFonts w:ascii="Helvetica" w:hAnsi="Helvetica" w:cs="Helvetica"/>
          <w:b/>
          <w:bCs/>
          <w:color w:val="222222"/>
          <w:sz w:val="21"/>
          <w:szCs w:val="21"/>
        </w:rPr>
        <w:t>.</w:t>
      </w:r>
    </w:p>
    <w:p w14:paraId="7ECCF810"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Транскрипция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повторяющихся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1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генома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мыши</w:t>
      </w:r>
      <w:r w:rsidRPr="006201AA">
        <w:rPr>
          <w:rFonts w:ascii="Helvetica" w:hAnsi="Helvetica" w:cs="Helvetica"/>
          <w:b/>
          <w:bCs/>
          <w:color w:val="222222"/>
          <w:sz w:val="21"/>
          <w:szCs w:val="21"/>
        </w:rPr>
        <w:t xml:space="preserve"> : </w:t>
      </w:r>
      <w:r w:rsidRPr="006201AA">
        <w:rPr>
          <w:rFonts w:ascii="Helvetica" w:hAnsi="Helvetica" w:cs="Helvetica" w:hint="eastAsia"/>
          <w:b/>
          <w:bCs/>
          <w:color w:val="222222"/>
          <w:sz w:val="21"/>
          <w:szCs w:val="21"/>
        </w:rPr>
        <w:t>диссертация</w:t>
      </w:r>
      <w:r w:rsidRPr="006201AA">
        <w:rPr>
          <w:rFonts w:ascii="Helvetica" w:hAnsi="Helvetica" w:cs="Helvetica"/>
          <w:b/>
          <w:bCs/>
          <w:color w:val="222222"/>
          <w:sz w:val="21"/>
          <w:szCs w:val="21"/>
        </w:rPr>
        <w:t xml:space="preserve"> ... </w:t>
      </w:r>
      <w:r w:rsidRPr="006201AA">
        <w:rPr>
          <w:rFonts w:ascii="Helvetica" w:hAnsi="Helvetica" w:cs="Helvetica" w:hint="eastAsia"/>
          <w:b/>
          <w:bCs/>
          <w:color w:val="222222"/>
          <w:sz w:val="21"/>
          <w:szCs w:val="21"/>
        </w:rPr>
        <w:t>кандидата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биологических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наук</w:t>
      </w:r>
      <w:r w:rsidRPr="006201AA">
        <w:rPr>
          <w:rFonts w:ascii="Helvetica" w:hAnsi="Helvetica" w:cs="Helvetica"/>
          <w:b/>
          <w:bCs/>
          <w:color w:val="222222"/>
          <w:sz w:val="21"/>
          <w:szCs w:val="21"/>
        </w:rPr>
        <w:t xml:space="preserve"> : 03.00.03. - </w:t>
      </w:r>
      <w:r w:rsidRPr="006201AA">
        <w:rPr>
          <w:rFonts w:ascii="Helvetica" w:hAnsi="Helvetica" w:cs="Helvetica" w:hint="eastAsia"/>
          <w:b/>
          <w:bCs/>
          <w:color w:val="222222"/>
          <w:sz w:val="21"/>
          <w:szCs w:val="21"/>
        </w:rPr>
        <w:t>Москва</w:t>
      </w:r>
      <w:r w:rsidRPr="006201AA">
        <w:rPr>
          <w:rFonts w:ascii="Helvetica" w:hAnsi="Helvetica" w:cs="Helvetica"/>
          <w:b/>
          <w:bCs/>
          <w:color w:val="222222"/>
          <w:sz w:val="21"/>
          <w:szCs w:val="21"/>
        </w:rPr>
        <w:t xml:space="preserve">, 1984. - 110 </w:t>
      </w:r>
      <w:r w:rsidRPr="006201AA">
        <w:rPr>
          <w:rFonts w:ascii="Helvetica" w:hAnsi="Helvetica" w:cs="Helvetica" w:hint="eastAsia"/>
          <w:b/>
          <w:bCs/>
          <w:color w:val="222222"/>
          <w:sz w:val="21"/>
          <w:szCs w:val="21"/>
        </w:rPr>
        <w:t>с</w:t>
      </w:r>
      <w:r w:rsidRPr="006201AA">
        <w:rPr>
          <w:rFonts w:ascii="Helvetica" w:hAnsi="Helvetica" w:cs="Helvetica"/>
          <w:b/>
          <w:bCs/>
          <w:color w:val="222222"/>
          <w:sz w:val="21"/>
          <w:szCs w:val="21"/>
        </w:rPr>
        <w:t xml:space="preserve">. : </w:t>
      </w:r>
      <w:r w:rsidRPr="006201AA">
        <w:rPr>
          <w:rFonts w:ascii="Helvetica" w:hAnsi="Helvetica" w:cs="Helvetica" w:hint="eastAsia"/>
          <w:b/>
          <w:bCs/>
          <w:color w:val="222222"/>
          <w:sz w:val="21"/>
          <w:szCs w:val="21"/>
        </w:rPr>
        <w:t>ил</w:t>
      </w:r>
      <w:r w:rsidRPr="006201AA">
        <w:rPr>
          <w:rFonts w:ascii="Helvetica" w:hAnsi="Helvetica" w:cs="Helvetica"/>
          <w:b/>
          <w:bCs/>
          <w:color w:val="222222"/>
          <w:sz w:val="21"/>
          <w:szCs w:val="21"/>
        </w:rPr>
        <w:t>.</w:t>
      </w:r>
    </w:p>
    <w:p w14:paraId="18556DAF"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больше</w:t>
      </w:r>
    </w:p>
    <w:p w14:paraId="205D8D65"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Цитаты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текста</w:t>
      </w:r>
      <w:r w:rsidRPr="006201AA">
        <w:rPr>
          <w:rFonts w:ascii="Helvetica" w:hAnsi="Helvetica" w:cs="Helvetica"/>
          <w:b/>
          <w:bCs/>
          <w:color w:val="222222"/>
          <w:sz w:val="21"/>
          <w:szCs w:val="21"/>
        </w:rPr>
        <w:t>:</w:t>
      </w:r>
    </w:p>
    <w:p w14:paraId="400625B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стр</w:t>
      </w:r>
      <w:r w:rsidRPr="006201AA">
        <w:rPr>
          <w:rFonts w:ascii="Helvetica" w:hAnsi="Helvetica" w:cs="Helvetica"/>
          <w:b/>
          <w:bCs/>
          <w:color w:val="222222"/>
          <w:sz w:val="21"/>
          <w:szCs w:val="21"/>
        </w:rPr>
        <w:t>. 1</w:t>
      </w:r>
    </w:p>
    <w:p w14:paraId="46E1EF5E"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А</w:t>
      </w:r>
      <w:r w:rsidRPr="006201AA">
        <w:rPr>
          <w:rFonts w:ascii="Helvetica" w:hAnsi="Helvetica" w:cs="Helvetica"/>
          <w:b/>
          <w:bCs/>
          <w:color w:val="222222"/>
          <w:sz w:val="21"/>
          <w:szCs w:val="21"/>
        </w:rPr>
        <w:t>1</w:t>
      </w:r>
      <w:r w:rsidRPr="006201AA">
        <w:rPr>
          <w:rFonts w:ascii="Helvetica" w:hAnsi="Helvetica" w:cs="Helvetica" w:hint="eastAsia"/>
          <w:b/>
          <w:bCs/>
          <w:color w:val="222222"/>
          <w:sz w:val="21"/>
          <w:szCs w:val="21"/>
        </w:rPr>
        <w:t>ОДЕМШ</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ШС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СССР</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ИНСТИТУТ</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МОЛЕКУЛЯРНОЙ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БИОЛОГИИ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правах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рукописи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ЛЕКАХ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ИРИНА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ВИКТОРОВНА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УДК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ТРАНСКРИПЦИЯ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ПОВТОРЯКЩИХСЯ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BI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Вг</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ГЕНОМ</w:t>
      </w:r>
    </w:p>
    <w:p w14:paraId="64A8B5B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стр</w:t>
      </w:r>
      <w:r w:rsidRPr="006201AA">
        <w:rPr>
          <w:rFonts w:ascii="Helvetica" w:hAnsi="Helvetica" w:cs="Helvetica"/>
          <w:b/>
          <w:bCs/>
          <w:color w:val="222222"/>
          <w:sz w:val="21"/>
          <w:szCs w:val="21"/>
        </w:rPr>
        <w:t>. 2</w:t>
      </w:r>
    </w:p>
    <w:p w14:paraId="37506C7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Прерывистые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эукариот</w:t>
      </w:r>
      <w:r w:rsidRPr="006201AA">
        <w:rPr>
          <w:rFonts w:ascii="Helvetica" w:hAnsi="Helvetica" w:cs="Helvetica"/>
          <w:b/>
          <w:bCs/>
          <w:color w:val="222222"/>
          <w:sz w:val="21"/>
          <w:szCs w:val="21"/>
        </w:rPr>
        <w:t xml:space="preserve"> 5 </w:t>
      </w:r>
      <w:r w:rsidRPr="006201AA">
        <w:rPr>
          <w:rFonts w:ascii="Helvetica" w:hAnsi="Helvetica" w:cs="Helvetica" w:hint="eastAsia"/>
          <w:b/>
          <w:bCs/>
          <w:color w:val="222222"/>
          <w:sz w:val="21"/>
          <w:szCs w:val="21"/>
        </w:rPr>
        <w:t>Низкомолекулярные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12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генома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эукариот</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w:t>
      </w:r>
      <w:r w:rsidRPr="006201AA">
        <w:rPr>
          <w:rFonts w:ascii="Helvetica" w:hAnsi="Helvetica" w:cs="Helvetica"/>
          <w:b/>
          <w:bCs/>
          <w:color w:val="222222"/>
          <w:sz w:val="21"/>
          <w:szCs w:val="21"/>
        </w:rPr>
        <w:t xml:space="preserve"> 17 </w:t>
      </w:r>
      <w:r w:rsidRPr="006201AA">
        <w:rPr>
          <w:rFonts w:ascii="Helvetica" w:hAnsi="Helvetica" w:cs="Helvetica" w:hint="eastAsia"/>
          <w:b/>
          <w:bCs/>
          <w:color w:val="222222"/>
          <w:sz w:val="21"/>
          <w:szCs w:val="21"/>
        </w:rPr>
        <w:t>За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Длинные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повледовательности</w:t>
      </w:r>
      <w:r w:rsidRPr="006201AA">
        <w:rPr>
          <w:rFonts w:ascii="Helvetica" w:hAnsi="Helvetica" w:cs="Helvetica"/>
          <w:b/>
          <w:bCs/>
          <w:color w:val="222222"/>
          <w:sz w:val="21"/>
          <w:szCs w:val="21"/>
        </w:rPr>
        <w:t xml:space="preserve"> 20 36. </w:t>
      </w:r>
      <w:r w:rsidRPr="006201AA">
        <w:rPr>
          <w:rFonts w:ascii="Helvetica" w:hAnsi="Helvetica" w:cs="Helvetica" w:hint="eastAsia"/>
          <w:b/>
          <w:bCs/>
          <w:color w:val="222222"/>
          <w:sz w:val="21"/>
          <w:szCs w:val="21"/>
        </w:rPr>
        <w:t>Короткие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последовательности</w:t>
      </w:r>
      <w:r w:rsidRPr="006201AA">
        <w:rPr>
          <w:rFonts w:ascii="Helvetica" w:hAnsi="Helvetica" w:cs="Helvetica"/>
          <w:b/>
          <w:bCs/>
          <w:color w:val="222222"/>
          <w:sz w:val="21"/>
          <w:szCs w:val="21"/>
        </w:rPr>
        <w:t xml:space="preserve">.... 25 </w:t>
      </w:r>
      <w:r w:rsidRPr="006201AA">
        <w:rPr>
          <w:rFonts w:ascii="Helvetica" w:hAnsi="Helvetica" w:cs="Helvetica" w:hint="eastAsia"/>
          <w:b/>
          <w:bCs/>
          <w:color w:val="222222"/>
          <w:sz w:val="21"/>
          <w:szCs w:val="21"/>
        </w:rPr>
        <w:t>Глава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МАТЕРИМЫ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МЕТОДЫ</w:t>
      </w:r>
      <w:r w:rsidRPr="006201AA">
        <w:rPr>
          <w:rFonts w:ascii="Helvetica" w:hAnsi="Helvetica" w:cs="Helvetica"/>
          <w:b/>
          <w:bCs/>
          <w:color w:val="222222"/>
          <w:sz w:val="21"/>
          <w:szCs w:val="21"/>
        </w:rPr>
        <w:t xml:space="preserve"> 1. </w:t>
      </w:r>
      <w:r w:rsidRPr="006201AA">
        <w:rPr>
          <w:rFonts w:ascii="Helvetica" w:hAnsi="Helvetica" w:cs="Helvetica" w:hint="eastAsia"/>
          <w:b/>
          <w:bCs/>
          <w:color w:val="222222"/>
          <w:sz w:val="21"/>
          <w:szCs w:val="21"/>
        </w:rPr>
        <w:t>Клоны</w:t>
      </w:r>
      <w:r w:rsidRPr="006201AA">
        <w:rPr>
          <w:rFonts w:ascii="Helvetica" w:hAnsi="Helvetica" w:cs="Helvetica"/>
          <w:b/>
          <w:bCs/>
          <w:color w:val="222222"/>
          <w:sz w:val="21"/>
          <w:szCs w:val="21"/>
        </w:rPr>
        <w:t xml:space="preserve"> 31 2. </w:t>
      </w:r>
      <w:r w:rsidRPr="006201AA">
        <w:rPr>
          <w:rFonts w:ascii="Helvetica" w:hAnsi="Helvetica" w:cs="Helvetica" w:hint="eastAsia"/>
          <w:b/>
          <w:bCs/>
          <w:color w:val="222222"/>
          <w:sz w:val="21"/>
          <w:szCs w:val="21"/>
        </w:rPr>
        <w:t>Введение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метки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ДНК</w:t>
      </w:r>
      <w:r w:rsidRPr="006201AA">
        <w:rPr>
          <w:rFonts w:ascii="Helvetica" w:hAnsi="Helvetica" w:cs="Helvetica"/>
          <w:b/>
          <w:bCs/>
          <w:color w:val="222222"/>
          <w:sz w:val="21"/>
          <w:szCs w:val="21"/>
        </w:rPr>
        <w:t xml:space="preserve"> 31 3. </w:t>
      </w:r>
      <w:r w:rsidRPr="006201AA">
        <w:rPr>
          <w:rFonts w:ascii="Helvetica" w:hAnsi="Helvetica" w:cs="Helvetica" w:hint="eastAsia"/>
          <w:b/>
          <w:bCs/>
          <w:color w:val="222222"/>
          <w:sz w:val="21"/>
          <w:szCs w:val="21"/>
        </w:rPr>
        <w:t>Клетки</w:t>
      </w:r>
      <w:r w:rsidRPr="006201AA">
        <w:rPr>
          <w:rFonts w:ascii="Helvetica" w:hAnsi="Helvetica" w:cs="Helvetica"/>
          <w:b/>
          <w:bCs/>
          <w:color w:val="222222"/>
          <w:sz w:val="21"/>
          <w:szCs w:val="21"/>
        </w:rPr>
        <w:t xml:space="preserve"> 32 4. </w:t>
      </w:r>
      <w:r w:rsidRPr="006201AA">
        <w:rPr>
          <w:rFonts w:ascii="Helvetica" w:hAnsi="Helvetica" w:cs="Helvetica" w:hint="eastAsia"/>
          <w:b/>
          <w:bCs/>
          <w:color w:val="222222"/>
          <w:sz w:val="21"/>
          <w:szCs w:val="21"/>
        </w:rPr>
        <w:t>Введение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радиоактивной</w:t>
      </w:r>
    </w:p>
    <w:p w14:paraId="235E37E0"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стр</w:t>
      </w:r>
      <w:r w:rsidRPr="006201AA">
        <w:rPr>
          <w:rFonts w:ascii="Helvetica" w:hAnsi="Helvetica" w:cs="Helvetica"/>
          <w:b/>
          <w:bCs/>
          <w:color w:val="222222"/>
          <w:sz w:val="21"/>
          <w:szCs w:val="21"/>
        </w:rPr>
        <w:t>. 5</w:t>
      </w:r>
    </w:p>
    <w:p w14:paraId="70923EA6"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транскрип­</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ции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двух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основных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коротких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повторяющихся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генома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мыши</w:t>
      </w:r>
      <w:r w:rsidRPr="006201AA">
        <w:rPr>
          <w:rFonts w:ascii="Helvetica" w:hAnsi="Helvetica" w:cs="Helvetica"/>
          <w:b/>
          <w:bCs/>
          <w:color w:val="222222"/>
          <w:sz w:val="21"/>
          <w:szCs w:val="21"/>
        </w:rPr>
        <w:t xml:space="preserve"> - BI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Исследованы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некоторые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структурные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особен­</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ности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наиболее</w:t>
      </w:r>
    </w:p>
    <w:p w14:paraId="357A61F0" w14:textId="77777777" w:rsidR="006201AA" w:rsidRPr="006201AA" w:rsidRDefault="006201AA" w:rsidP="006201AA">
      <w:pPr>
        <w:rPr>
          <w:rFonts w:ascii="Helvetica" w:hAnsi="Helvetica" w:cs="Helvetica"/>
          <w:b/>
          <w:bCs/>
          <w:color w:val="222222"/>
          <w:sz w:val="21"/>
          <w:szCs w:val="21"/>
        </w:rPr>
      </w:pPr>
    </w:p>
    <w:p w14:paraId="330C02F0"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Оглавление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диссертации</w:t>
      </w:r>
    </w:p>
    <w:p w14:paraId="6ED9875A"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кандидат</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биологических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наук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Леках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Ирина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Викторовна</w:t>
      </w:r>
    </w:p>
    <w:p w14:paraId="2A2A838E"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ВВЕДЕНИЕ</w:t>
      </w:r>
      <w:r w:rsidRPr="006201AA">
        <w:rPr>
          <w:rFonts w:ascii="Helvetica" w:hAnsi="Helvetica" w:cs="Helvetica"/>
          <w:b/>
          <w:bCs/>
          <w:color w:val="222222"/>
          <w:sz w:val="21"/>
          <w:szCs w:val="21"/>
        </w:rPr>
        <w:t>.</w:t>
      </w:r>
    </w:p>
    <w:p w14:paraId="3C059BCE" w14:textId="77777777" w:rsidR="006201AA" w:rsidRPr="006201AA" w:rsidRDefault="006201AA" w:rsidP="006201AA">
      <w:pPr>
        <w:rPr>
          <w:rFonts w:ascii="Helvetica" w:hAnsi="Helvetica" w:cs="Helvetica"/>
          <w:b/>
          <w:bCs/>
          <w:color w:val="222222"/>
          <w:sz w:val="21"/>
          <w:szCs w:val="21"/>
        </w:rPr>
      </w:pPr>
    </w:p>
    <w:p w14:paraId="3E36F0AC"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Глава</w:t>
      </w:r>
      <w:r w:rsidRPr="006201AA">
        <w:rPr>
          <w:rFonts w:ascii="Helvetica" w:hAnsi="Helvetica" w:cs="Helvetica"/>
          <w:b/>
          <w:bCs/>
          <w:color w:val="222222"/>
          <w:sz w:val="21"/>
          <w:szCs w:val="21"/>
        </w:rPr>
        <w:t xml:space="preserve"> I. </w:t>
      </w:r>
      <w:r w:rsidRPr="006201AA">
        <w:rPr>
          <w:rFonts w:ascii="Helvetica" w:hAnsi="Helvetica" w:cs="Helvetica" w:hint="eastAsia"/>
          <w:b/>
          <w:bCs/>
          <w:color w:val="222222"/>
          <w:sz w:val="21"/>
          <w:szCs w:val="21"/>
        </w:rPr>
        <w:t>ОБЗОР</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ЛИТЕРАТУРЫ</w:t>
      </w:r>
    </w:p>
    <w:p w14:paraId="5CBBD139" w14:textId="77777777" w:rsidR="006201AA" w:rsidRPr="006201AA" w:rsidRDefault="006201AA" w:rsidP="006201AA">
      <w:pPr>
        <w:rPr>
          <w:rFonts w:ascii="Helvetica" w:hAnsi="Helvetica" w:cs="Helvetica"/>
          <w:b/>
          <w:bCs/>
          <w:color w:val="222222"/>
          <w:sz w:val="21"/>
          <w:szCs w:val="21"/>
        </w:rPr>
      </w:pPr>
    </w:p>
    <w:p w14:paraId="2C565046"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lastRenderedPageBreak/>
        <w:t xml:space="preserve">I. </w:t>
      </w:r>
      <w:r w:rsidRPr="006201AA">
        <w:rPr>
          <w:rFonts w:ascii="Helvetica" w:hAnsi="Helvetica" w:cs="Helvetica" w:hint="eastAsia"/>
          <w:b/>
          <w:bCs/>
          <w:color w:val="222222"/>
          <w:sz w:val="21"/>
          <w:szCs w:val="21"/>
        </w:rPr>
        <w:t>Прерывистые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эукариот</w:t>
      </w:r>
      <w:r w:rsidRPr="006201AA">
        <w:rPr>
          <w:rFonts w:ascii="Helvetica" w:hAnsi="Helvetica" w:cs="Helvetica"/>
          <w:b/>
          <w:bCs/>
          <w:color w:val="222222"/>
          <w:sz w:val="21"/>
          <w:szCs w:val="21"/>
        </w:rPr>
        <w:t>.</w:t>
      </w:r>
    </w:p>
    <w:p w14:paraId="06525BBC" w14:textId="77777777" w:rsidR="006201AA" w:rsidRPr="006201AA" w:rsidRDefault="006201AA" w:rsidP="006201AA">
      <w:pPr>
        <w:rPr>
          <w:rFonts w:ascii="Helvetica" w:hAnsi="Helvetica" w:cs="Helvetica"/>
          <w:b/>
          <w:bCs/>
          <w:color w:val="222222"/>
          <w:sz w:val="21"/>
          <w:szCs w:val="21"/>
        </w:rPr>
      </w:pPr>
    </w:p>
    <w:p w14:paraId="2095E7A8"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2</w:t>
      </w:r>
      <w:r w:rsidRPr="006201AA">
        <w:rPr>
          <w:rFonts w:ascii="Helvetica" w:hAnsi="Helvetica" w:cs="Helvetica" w:hint="eastAsia"/>
          <w:b/>
          <w:bCs/>
          <w:color w:val="222222"/>
          <w:sz w:val="21"/>
          <w:szCs w:val="21"/>
        </w:rPr>
        <w:t>ф</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Низкомолекулярные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w:t>
      </w:r>
    </w:p>
    <w:p w14:paraId="31E4DFE3" w14:textId="77777777" w:rsidR="006201AA" w:rsidRPr="006201AA" w:rsidRDefault="006201AA" w:rsidP="006201AA">
      <w:pPr>
        <w:rPr>
          <w:rFonts w:ascii="Helvetica" w:hAnsi="Helvetica" w:cs="Helvetica"/>
          <w:b/>
          <w:bCs/>
          <w:color w:val="222222"/>
          <w:sz w:val="21"/>
          <w:szCs w:val="21"/>
        </w:rPr>
      </w:pPr>
    </w:p>
    <w:p w14:paraId="346DE8B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3.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генома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эукариот</w:t>
      </w:r>
      <w:r w:rsidRPr="006201AA">
        <w:rPr>
          <w:rFonts w:ascii="Helvetica" w:hAnsi="Helvetica" w:cs="Helvetica"/>
          <w:b/>
          <w:bCs/>
          <w:color w:val="222222"/>
          <w:sz w:val="21"/>
          <w:szCs w:val="21"/>
        </w:rPr>
        <w:t>.</w:t>
      </w:r>
    </w:p>
    <w:p w14:paraId="7785D234" w14:textId="77777777" w:rsidR="006201AA" w:rsidRPr="006201AA" w:rsidRDefault="006201AA" w:rsidP="006201AA">
      <w:pPr>
        <w:rPr>
          <w:rFonts w:ascii="Helvetica" w:hAnsi="Helvetica" w:cs="Helvetica"/>
          <w:b/>
          <w:bCs/>
          <w:color w:val="222222"/>
          <w:sz w:val="21"/>
          <w:szCs w:val="21"/>
        </w:rPr>
      </w:pPr>
    </w:p>
    <w:p w14:paraId="63DDFC4A"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За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Длинные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повледовательности</w:t>
      </w:r>
      <w:r w:rsidRPr="006201AA">
        <w:rPr>
          <w:rFonts w:ascii="Helvetica" w:hAnsi="Helvetica" w:cs="Helvetica"/>
          <w:b/>
          <w:bCs/>
          <w:color w:val="222222"/>
          <w:sz w:val="21"/>
          <w:szCs w:val="21"/>
        </w:rPr>
        <w:t>.</w:t>
      </w:r>
    </w:p>
    <w:p w14:paraId="56249632" w14:textId="77777777" w:rsidR="006201AA" w:rsidRPr="006201AA" w:rsidRDefault="006201AA" w:rsidP="006201AA">
      <w:pPr>
        <w:rPr>
          <w:rFonts w:ascii="Helvetica" w:hAnsi="Helvetica" w:cs="Helvetica"/>
          <w:b/>
          <w:bCs/>
          <w:color w:val="222222"/>
          <w:sz w:val="21"/>
          <w:szCs w:val="21"/>
        </w:rPr>
      </w:pPr>
    </w:p>
    <w:p w14:paraId="54A2EAE8"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36. </w:t>
      </w:r>
      <w:r w:rsidRPr="006201AA">
        <w:rPr>
          <w:rFonts w:ascii="Helvetica" w:hAnsi="Helvetica" w:cs="Helvetica" w:hint="eastAsia"/>
          <w:b/>
          <w:bCs/>
          <w:color w:val="222222"/>
          <w:sz w:val="21"/>
          <w:szCs w:val="21"/>
        </w:rPr>
        <w:t>Короткие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повторяющиеся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последовательности</w:t>
      </w:r>
      <w:r w:rsidRPr="006201AA">
        <w:rPr>
          <w:rFonts w:ascii="Helvetica" w:hAnsi="Helvetica" w:cs="Helvetica"/>
          <w:b/>
          <w:bCs/>
          <w:color w:val="222222"/>
          <w:sz w:val="21"/>
          <w:szCs w:val="21"/>
        </w:rPr>
        <w:t>.</w:t>
      </w:r>
    </w:p>
    <w:p w14:paraId="091AB1F5" w14:textId="77777777" w:rsidR="006201AA" w:rsidRPr="006201AA" w:rsidRDefault="006201AA" w:rsidP="006201AA">
      <w:pPr>
        <w:rPr>
          <w:rFonts w:ascii="Helvetica" w:hAnsi="Helvetica" w:cs="Helvetica"/>
          <w:b/>
          <w:bCs/>
          <w:color w:val="222222"/>
          <w:sz w:val="21"/>
          <w:szCs w:val="21"/>
        </w:rPr>
      </w:pPr>
    </w:p>
    <w:p w14:paraId="6029B82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Глава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МАТЕРИАЛЫ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МЕТОДЫ</w:t>
      </w:r>
    </w:p>
    <w:p w14:paraId="3B8A9A31" w14:textId="77777777" w:rsidR="006201AA" w:rsidRPr="006201AA" w:rsidRDefault="006201AA" w:rsidP="006201AA">
      <w:pPr>
        <w:rPr>
          <w:rFonts w:ascii="Helvetica" w:hAnsi="Helvetica" w:cs="Helvetica"/>
          <w:b/>
          <w:bCs/>
          <w:color w:val="222222"/>
          <w:sz w:val="21"/>
          <w:szCs w:val="21"/>
        </w:rPr>
      </w:pPr>
    </w:p>
    <w:p w14:paraId="4F4A247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 </w:t>
      </w:r>
      <w:r w:rsidRPr="006201AA">
        <w:rPr>
          <w:rFonts w:ascii="Helvetica" w:hAnsi="Helvetica" w:cs="Helvetica" w:hint="eastAsia"/>
          <w:b/>
          <w:bCs/>
          <w:color w:val="222222"/>
          <w:sz w:val="21"/>
          <w:szCs w:val="21"/>
        </w:rPr>
        <w:t>Клоны</w:t>
      </w:r>
      <w:r w:rsidRPr="006201AA">
        <w:rPr>
          <w:rFonts w:ascii="Helvetica" w:hAnsi="Helvetica" w:cs="Helvetica"/>
          <w:b/>
          <w:bCs/>
          <w:color w:val="222222"/>
          <w:sz w:val="21"/>
          <w:szCs w:val="21"/>
        </w:rPr>
        <w:t>.</w:t>
      </w:r>
    </w:p>
    <w:p w14:paraId="6A65BAD3" w14:textId="77777777" w:rsidR="006201AA" w:rsidRPr="006201AA" w:rsidRDefault="006201AA" w:rsidP="006201AA">
      <w:pPr>
        <w:rPr>
          <w:rFonts w:ascii="Helvetica" w:hAnsi="Helvetica" w:cs="Helvetica"/>
          <w:b/>
          <w:bCs/>
          <w:color w:val="222222"/>
          <w:sz w:val="21"/>
          <w:szCs w:val="21"/>
        </w:rPr>
      </w:pPr>
    </w:p>
    <w:p w14:paraId="5BBD296F"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Введение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метки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ДНК</w:t>
      </w:r>
    </w:p>
    <w:p w14:paraId="02EB800A" w14:textId="77777777" w:rsidR="006201AA" w:rsidRPr="006201AA" w:rsidRDefault="006201AA" w:rsidP="006201AA">
      <w:pPr>
        <w:rPr>
          <w:rFonts w:ascii="Helvetica" w:hAnsi="Helvetica" w:cs="Helvetica"/>
          <w:b/>
          <w:bCs/>
          <w:color w:val="222222"/>
          <w:sz w:val="21"/>
          <w:szCs w:val="21"/>
        </w:rPr>
      </w:pPr>
    </w:p>
    <w:p w14:paraId="1F9BA4A6"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3. </w:t>
      </w:r>
      <w:r w:rsidRPr="006201AA">
        <w:rPr>
          <w:rFonts w:ascii="Helvetica" w:hAnsi="Helvetica" w:cs="Helvetica" w:hint="eastAsia"/>
          <w:b/>
          <w:bCs/>
          <w:color w:val="222222"/>
          <w:sz w:val="21"/>
          <w:szCs w:val="21"/>
        </w:rPr>
        <w:t>Клетки</w:t>
      </w:r>
      <w:r w:rsidRPr="006201AA">
        <w:rPr>
          <w:rFonts w:ascii="Helvetica" w:hAnsi="Helvetica" w:cs="Helvetica"/>
          <w:b/>
          <w:bCs/>
          <w:color w:val="222222"/>
          <w:sz w:val="21"/>
          <w:szCs w:val="21"/>
        </w:rPr>
        <w:t>.</w:t>
      </w:r>
    </w:p>
    <w:p w14:paraId="310843CF" w14:textId="77777777" w:rsidR="006201AA" w:rsidRPr="006201AA" w:rsidRDefault="006201AA" w:rsidP="006201AA">
      <w:pPr>
        <w:rPr>
          <w:rFonts w:ascii="Helvetica" w:hAnsi="Helvetica" w:cs="Helvetica"/>
          <w:b/>
          <w:bCs/>
          <w:color w:val="222222"/>
          <w:sz w:val="21"/>
          <w:szCs w:val="21"/>
        </w:rPr>
      </w:pPr>
    </w:p>
    <w:p w14:paraId="251E1BF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4. </w:t>
      </w:r>
      <w:r w:rsidRPr="006201AA">
        <w:rPr>
          <w:rFonts w:ascii="Helvetica" w:hAnsi="Helvetica" w:cs="Helvetica" w:hint="eastAsia"/>
          <w:b/>
          <w:bCs/>
          <w:color w:val="222222"/>
          <w:sz w:val="21"/>
          <w:szCs w:val="21"/>
        </w:rPr>
        <w:t>Введение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радиоактивной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метки</w:t>
      </w:r>
      <w:r w:rsidRPr="006201AA">
        <w:rPr>
          <w:rFonts w:ascii="Helvetica" w:hAnsi="Helvetica" w:cs="Helvetica"/>
          <w:b/>
          <w:bCs/>
          <w:color w:val="222222"/>
          <w:sz w:val="21"/>
          <w:szCs w:val="21"/>
        </w:rPr>
        <w:t>.</w:t>
      </w:r>
    </w:p>
    <w:p w14:paraId="0F239C50" w14:textId="77777777" w:rsidR="006201AA" w:rsidRPr="006201AA" w:rsidRDefault="006201AA" w:rsidP="006201AA">
      <w:pPr>
        <w:rPr>
          <w:rFonts w:ascii="Helvetica" w:hAnsi="Helvetica" w:cs="Helvetica"/>
          <w:b/>
          <w:bCs/>
          <w:color w:val="222222"/>
          <w:sz w:val="21"/>
          <w:szCs w:val="21"/>
        </w:rPr>
      </w:pPr>
    </w:p>
    <w:p w14:paraId="64306AC6"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5. </w:t>
      </w:r>
      <w:r w:rsidRPr="006201AA">
        <w:rPr>
          <w:rFonts w:ascii="Helvetica" w:hAnsi="Helvetica" w:cs="Helvetica" w:hint="eastAsia"/>
          <w:b/>
          <w:bCs/>
          <w:color w:val="222222"/>
          <w:sz w:val="21"/>
          <w:szCs w:val="21"/>
        </w:rPr>
        <w:t>Выделение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ядерной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цитоплазматической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32 </w:t>
      </w:r>
      <w:r w:rsidRPr="006201AA">
        <w:rPr>
          <w:rFonts w:ascii="Helvetica" w:hAnsi="Helvetica" w:cs="Helvetica" w:hint="eastAsia"/>
          <w:b/>
          <w:bCs/>
          <w:color w:val="222222"/>
          <w:sz w:val="21"/>
          <w:szCs w:val="21"/>
        </w:rPr>
        <w:t>из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клеток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асцитной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карциномы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Эрлиха</w:t>
      </w:r>
      <w:r w:rsidRPr="006201AA">
        <w:rPr>
          <w:rFonts w:ascii="Helvetica" w:hAnsi="Helvetica" w:cs="Helvetica"/>
          <w:b/>
          <w:bCs/>
          <w:color w:val="222222"/>
          <w:sz w:val="21"/>
          <w:szCs w:val="21"/>
        </w:rPr>
        <w:t>.</w:t>
      </w:r>
    </w:p>
    <w:p w14:paraId="307D133C" w14:textId="77777777" w:rsidR="006201AA" w:rsidRPr="006201AA" w:rsidRDefault="006201AA" w:rsidP="006201AA">
      <w:pPr>
        <w:rPr>
          <w:rFonts w:ascii="Helvetica" w:hAnsi="Helvetica" w:cs="Helvetica"/>
          <w:b/>
          <w:bCs/>
          <w:color w:val="222222"/>
          <w:sz w:val="21"/>
          <w:szCs w:val="21"/>
        </w:rPr>
      </w:pPr>
    </w:p>
    <w:p w14:paraId="4957AE73"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6. </w:t>
      </w:r>
      <w:r w:rsidRPr="006201AA">
        <w:rPr>
          <w:rFonts w:ascii="Helvetica" w:hAnsi="Helvetica" w:cs="Helvetica" w:hint="eastAsia"/>
          <w:b/>
          <w:bCs/>
          <w:color w:val="222222"/>
          <w:sz w:val="21"/>
          <w:szCs w:val="21"/>
        </w:rPr>
        <w:t>Выделение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ядерной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цитоплазцатической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полисом</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ной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печени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мышей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плазмоцитомы</w:t>
      </w:r>
      <w:r w:rsidRPr="006201AA">
        <w:rPr>
          <w:rFonts w:ascii="Helvetica" w:hAnsi="Helvetica" w:cs="Helvetica"/>
          <w:b/>
          <w:bCs/>
          <w:color w:val="222222"/>
          <w:sz w:val="21"/>
          <w:szCs w:val="21"/>
        </w:rPr>
        <w:t xml:space="preserve"> M0PC-I04E.</w:t>
      </w:r>
    </w:p>
    <w:p w14:paraId="43CC60D2" w14:textId="77777777" w:rsidR="006201AA" w:rsidRPr="006201AA" w:rsidRDefault="006201AA" w:rsidP="006201AA">
      <w:pPr>
        <w:rPr>
          <w:rFonts w:ascii="Helvetica" w:hAnsi="Helvetica" w:cs="Helvetica"/>
          <w:b/>
          <w:bCs/>
          <w:color w:val="222222"/>
          <w:sz w:val="21"/>
          <w:szCs w:val="21"/>
        </w:rPr>
      </w:pPr>
    </w:p>
    <w:p w14:paraId="12AB397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7. </w:t>
      </w:r>
      <w:r w:rsidRPr="006201AA">
        <w:rPr>
          <w:rFonts w:ascii="Helvetica" w:hAnsi="Helvetica" w:cs="Helvetica" w:hint="eastAsia"/>
          <w:b/>
          <w:bCs/>
          <w:color w:val="222222"/>
          <w:sz w:val="21"/>
          <w:szCs w:val="21"/>
        </w:rPr>
        <w:t>Дополнительная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очистка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препаратов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w:t>
      </w:r>
    </w:p>
    <w:p w14:paraId="4DC8A0FC" w14:textId="77777777" w:rsidR="006201AA" w:rsidRPr="006201AA" w:rsidRDefault="006201AA" w:rsidP="006201AA">
      <w:pPr>
        <w:rPr>
          <w:rFonts w:ascii="Helvetica" w:hAnsi="Helvetica" w:cs="Helvetica"/>
          <w:b/>
          <w:bCs/>
          <w:color w:val="222222"/>
          <w:sz w:val="21"/>
          <w:szCs w:val="21"/>
        </w:rPr>
      </w:pPr>
    </w:p>
    <w:p w14:paraId="24D4CF12"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lastRenderedPageBreak/>
        <w:t xml:space="preserve">8. </w:t>
      </w:r>
      <w:r w:rsidRPr="006201AA">
        <w:rPr>
          <w:rFonts w:ascii="Helvetica" w:hAnsi="Helvetica" w:cs="Helvetica" w:hint="eastAsia"/>
          <w:b/>
          <w:bCs/>
          <w:color w:val="222222"/>
          <w:sz w:val="21"/>
          <w:szCs w:val="21"/>
        </w:rPr>
        <w:t>Выделение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содержащей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сефарозе</w:t>
      </w:r>
      <w:r w:rsidRPr="006201AA">
        <w:rPr>
          <w:rFonts w:ascii="Helvetica" w:hAnsi="Helvetica" w:cs="Helvetica"/>
          <w:b/>
          <w:bCs/>
          <w:color w:val="222222"/>
          <w:sz w:val="21"/>
          <w:szCs w:val="21"/>
        </w:rPr>
        <w:t>.</w:t>
      </w:r>
    </w:p>
    <w:p w14:paraId="1318B21E" w14:textId="77777777" w:rsidR="006201AA" w:rsidRPr="006201AA" w:rsidRDefault="006201AA" w:rsidP="006201AA">
      <w:pPr>
        <w:rPr>
          <w:rFonts w:ascii="Helvetica" w:hAnsi="Helvetica" w:cs="Helvetica"/>
          <w:b/>
          <w:bCs/>
          <w:color w:val="222222"/>
          <w:sz w:val="21"/>
          <w:szCs w:val="21"/>
        </w:rPr>
      </w:pPr>
    </w:p>
    <w:p w14:paraId="3575F4CD"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9. </w:t>
      </w:r>
      <w:r w:rsidRPr="006201AA">
        <w:rPr>
          <w:rFonts w:ascii="Helvetica" w:hAnsi="Helvetica" w:cs="Helvetica" w:hint="eastAsia"/>
          <w:b/>
          <w:bCs/>
          <w:color w:val="222222"/>
          <w:sz w:val="21"/>
          <w:szCs w:val="21"/>
        </w:rPr>
        <w:t>Электрофорез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агарозном</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геле</w:t>
      </w:r>
      <w:r w:rsidRPr="006201AA">
        <w:rPr>
          <w:rFonts w:ascii="Helvetica" w:hAnsi="Helvetica" w:cs="Helvetica"/>
          <w:b/>
          <w:bCs/>
          <w:color w:val="222222"/>
          <w:sz w:val="21"/>
          <w:szCs w:val="21"/>
        </w:rPr>
        <w:t>.</w:t>
      </w:r>
    </w:p>
    <w:p w14:paraId="093D3664" w14:textId="77777777" w:rsidR="006201AA" w:rsidRPr="006201AA" w:rsidRDefault="006201AA" w:rsidP="006201AA">
      <w:pPr>
        <w:rPr>
          <w:rFonts w:ascii="Helvetica" w:hAnsi="Helvetica" w:cs="Helvetica"/>
          <w:b/>
          <w:bCs/>
          <w:color w:val="222222"/>
          <w:sz w:val="21"/>
          <w:szCs w:val="21"/>
        </w:rPr>
      </w:pPr>
    </w:p>
    <w:p w14:paraId="0C5C4C9C"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10. </w:t>
      </w:r>
      <w:r w:rsidRPr="006201AA">
        <w:rPr>
          <w:rFonts w:ascii="Helvetica" w:hAnsi="Helvetica" w:cs="Helvetica" w:hint="eastAsia"/>
          <w:b/>
          <w:bCs/>
          <w:color w:val="222222"/>
          <w:sz w:val="21"/>
          <w:szCs w:val="21"/>
        </w:rPr>
        <w:t>Приготовление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диазобензилоксиметил</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ДБМ</w:t>
      </w:r>
      <w:r w:rsidRPr="006201AA">
        <w:rPr>
          <w:rFonts w:ascii="Helvetica" w:hAnsi="Helvetica" w:cs="Helvetica"/>
          <w:b/>
          <w:bCs/>
          <w:color w:val="222222"/>
          <w:sz w:val="21"/>
          <w:szCs w:val="21"/>
        </w:rPr>
        <w:t>) -</w:t>
      </w:r>
      <w:r w:rsidRPr="006201AA">
        <w:rPr>
          <w:rFonts w:ascii="Helvetica" w:hAnsi="Helvetica" w:cs="Helvetica" w:hint="eastAsia"/>
          <w:b/>
          <w:bCs/>
          <w:color w:val="222222"/>
          <w:sz w:val="21"/>
          <w:szCs w:val="21"/>
        </w:rPr>
        <w:t>бумаги</w:t>
      </w:r>
      <w:r w:rsidRPr="006201AA">
        <w:rPr>
          <w:rFonts w:ascii="Helvetica" w:hAnsi="Helvetica" w:cs="Helvetica"/>
          <w:b/>
          <w:bCs/>
          <w:color w:val="222222"/>
          <w:sz w:val="21"/>
          <w:szCs w:val="21"/>
        </w:rPr>
        <w:t>.</w:t>
      </w:r>
    </w:p>
    <w:p w14:paraId="4BF3AB94" w14:textId="77777777" w:rsidR="006201AA" w:rsidRPr="006201AA" w:rsidRDefault="006201AA" w:rsidP="006201AA">
      <w:pPr>
        <w:rPr>
          <w:rFonts w:ascii="Helvetica" w:hAnsi="Helvetica" w:cs="Helvetica"/>
          <w:b/>
          <w:bCs/>
          <w:color w:val="222222"/>
          <w:sz w:val="21"/>
          <w:szCs w:val="21"/>
        </w:rPr>
      </w:pPr>
    </w:p>
    <w:p w14:paraId="5E0A1B5D"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11. </w:t>
      </w:r>
      <w:r w:rsidRPr="006201AA">
        <w:rPr>
          <w:rFonts w:ascii="Helvetica" w:hAnsi="Helvetica" w:cs="Helvetica" w:hint="eastAsia"/>
          <w:b/>
          <w:bCs/>
          <w:color w:val="222222"/>
          <w:sz w:val="21"/>
          <w:szCs w:val="21"/>
        </w:rPr>
        <w:t>Перенос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ДБМ</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бумагу</w:t>
      </w:r>
      <w:r w:rsidRPr="006201AA">
        <w:rPr>
          <w:rFonts w:ascii="Helvetica" w:hAnsi="Helvetica" w:cs="Helvetica"/>
          <w:b/>
          <w:bCs/>
          <w:color w:val="222222"/>
          <w:sz w:val="21"/>
          <w:szCs w:val="21"/>
        </w:rPr>
        <w:t>.</w:t>
      </w:r>
    </w:p>
    <w:p w14:paraId="44C8AD61" w14:textId="77777777" w:rsidR="006201AA" w:rsidRPr="006201AA" w:rsidRDefault="006201AA" w:rsidP="006201AA">
      <w:pPr>
        <w:rPr>
          <w:rFonts w:ascii="Helvetica" w:hAnsi="Helvetica" w:cs="Helvetica"/>
          <w:b/>
          <w:bCs/>
          <w:color w:val="222222"/>
          <w:sz w:val="21"/>
          <w:szCs w:val="21"/>
        </w:rPr>
      </w:pPr>
    </w:p>
    <w:p w14:paraId="61B03FF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12. </w:t>
      </w:r>
      <w:r w:rsidRPr="006201AA">
        <w:rPr>
          <w:rFonts w:ascii="Helvetica" w:hAnsi="Helvetica" w:cs="Helvetica" w:hint="eastAsia"/>
          <w:b/>
          <w:bCs/>
          <w:color w:val="222222"/>
          <w:sz w:val="21"/>
          <w:szCs w:val="21"/>
        </w:rPr>
        <w:t>Гибридизационные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эксперименты</w:t>
      </w:r>
      <w:r w:rsidRPr="006201AA">
        <w:rPr>
          <w:rFonts w:ascii="Helvetica" w:hAnsi="Helvetica" w:cs="Helvetica"/>
          <w:b/>
          <w:bCs/>
          <w:color w:val="222222"/>
          <w:sz w:val="21"/>
          <w:szCs w:val="21"/>
        </w:rPr>
        <w:t>.</w:t>
      </w:r>
    </w:p>
    <w:p w14:paraId="41931636" w14:textId="77777777" w:rsidR="006201AA" w:rsidRPr="006201AA" w:rsidRDefault="006201AA" w:rsidP="006201AA">
      <w:pPr>
        <w:rPr>
          <w:rFonts w:ascii="Helvetica" w:hAnsi="Helvetica" w:cs="Helvetica"/>
          <w:b/>
          <w:bCs/>
          <w:color w:val="222222"/>
          <w:sz w:val="21"/>
          <w:szCs w:val="21"/>
        </w:rPr>
      </w:pPr>
    </w:p>
    <w:p w14:paraId="42C7FEE4"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13. </w:t>
      </w:r>
      <w:r w:rsidRPr="006201AA">
        <w:rPr>
          <w:rFonts w:ascii="Helvetica" w:hAnsi="Helvetica" w:cs="Helvetica" w:hint="eastAsia"/>
          <w:b/>
          <w:bCs/>
          <w:color w:val="222222"/>
          <w:sz w:val="21"/>
          <w:szCs w:val="21"/>
        </w:rPr>
        <w:t>Контактная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гибридизация</w:t>
      </w:r>
      <w:r w:rsidRPr="006201AA">
        <w:rPr>
          <w:rFonts w:ascii="Helvetica" w:hAnsi="Helvetica" w:cs="Helvetica"/>
          <w:b/>
          <w:bCs/>
          <w:color w:val="222222"/>
          <w:sz w:val="21"/>
          <w:szCs w:val="21"/>
        </w:rPr>
        <w:t>.</w:t>
      </w:r>
    </w:p>
    <w:p w14:paraId="0D8A528A" w14:textId="77777777" w:rsidR="006201AA" w:rsidRPr="006201AA" w:rsidRDefault="006201AA" w:rsidP="006201AA">
      <w:pPr>
        <w:rPr>
          <w:rFonts w:ascii="Helvetica" w:hAnsi="Helvetica" w:cs="Helvetica"/>
          <w:b/>
          <w:bCs/>
          <w:color w:val="222222"/>
          <w:sz w:val="21"/>
          <w:szCs w:val="21"/>
        </w:rPr>
      </w:pPr>
    </w:p>
    <w:p w14:paraId="0E8D2638"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14. </w:t>
      </w:r>
      <w:r w:rsidRPr="006201AA">
        <w:rPr>
          <w:rFonts w:ascii="Helvetica" w:hAnsi="Helvetica" w:cs="Helvetica" w:hint="eastAsia"/>
          <w:b/>
          <w:bCs/>
          <w:color w:val="222222"/>
          <w:sz w:val="21"/>
          <w:szCs w:val="21"/>
        </w:rPr>
        <w:t>Элюция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агарозного</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геля</w:t>
      </w:r>
      <w:r w:rsidRPr="006201AA">
        <w:rPr>
          <w:rFonts w:ascii="Helvetica" w:hAnsi="Helvetica" w:cs="Helvetica"/>
          <w:b/>
          <w:bCs/>
          <w:color w:val="222222"/>
          <w:sz w:val="21"/>
          <w:szCs w:val="21"/>
        </w:rPr>
        <w:t>.</w:t>
      </w:r>
    </w:p>
    <w:p w14:paraId="57FFDAA7" w14:textId="77777777" w:rsidR="006201AA" w:rsidRPr="006201AA" w:rsidRDefault="006201AA" w:rsidP="006201AA">
      <w:pPr>
        <w:rPr>
          <w:rFonts w:ascii="Helvetica" w:hAnsi="Helvetica" w:cs="Helvetica"/>
          <w:b/>
          <w:bCs/>
          <w:color w:val="222222"/>
          <w:sz w:val="21"/>
          <w:szCs w:val="21"/>
        </w:rPr>
      </w:pPr>
    </w:p>
    <w:p w14:paraId="0D742E3C"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15 </w:t>
      </w:r>
      <w:r w:rsidRPr="006201AA">
        <w:rPr>
          <w:rFonts w:ascii="Helvetica" w:hAnsi="Helvetica" w:cs="Helvetica" w:hint="eastAsia"/>
          <w:b/>
          <w:bCs/>
          <w:color w:val="222222"/>
          <w:sz w:val="21"/>
          <w:szCs w:val="21"/>
        </w:rPr>
        <w:t>•</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Посадка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нитроцеллюлозные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фильтры</w:t>
      </w:r>
      <w:r w:rsidRPr="006201AA">
        <w:rPr>
          <w:rFonts w:ascii="Helvetica" w:hAnsi="Helvetica" w:cs="Helvetica"/>
          <w:b/>
          <w:bCs/>
          <w:color w:val="222222"/>
          <w:sz w:val="21"/>
          <w:szCs w:val="21"/>
        </w:rPr>
        <w:t>.</w:t>
      </w:r>
    </w:p>
    <w:p w14:paraId="3D1E670C" w14:textId="77777777" w:rsidR="006201AA" w:rsidRPr="006201AA" w:rsidRDefault="006201AA" w:rsidP="006201AA">
      <w:pPr>
        <w:rPr>
          <w:rFonts w:ascii="Helvetica" w:hAnsi="Helvetica" w:cs="Helvetica"/>
          <w:b/>
          <w:bCs/>
          <w:color w:val="222222"/>
          <w:sz w:val="21"/>
          <w:szCs w:val="21"/>
        </w:rPr>
      </w:pPr>
    </w:p>
    <w:p w14:paraId="52641A7D"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16. </w:t>
      </w:r>
      <w:r w:rsidRPr="006201AA">
        <w:rPr>
          <w:rFonts w:ascii="Helvetica" w:hAnsi="Helvetica" w:cs="Helvetica" w:hint="eastAsia"/>
          <w:b/>
          <w:bCs/>
          <w:color w:val="222222"/>
          <w:sz w:val="21"/>
          <w:szCs w:val="21"/>
        </w:rPr>
        <w:t>Гибридизация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нитроцеллюлозными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фильтрами</w:t>
      </w:r>
      <w:r w:rsidRPr="006201AA">
        <w:rPr>
          <w:rFonts w:ascii="Helvetica" w:hAnsi="Helvetica" w:cs="Helvetica"/>
          <w:b/>
          <w:bCs/>
          <w:color w:val="222222"/>
          <w:sz w:val="21"/>
          <w:szCs w:val="21"/>
        </w:rPr>
        <w:t>.</w:t>
      </w:r>
    </w:p>
    <w:p w14:paraId="65591329" w14:textId="77777777" w:rsidR="006201AA" w:rsidRPr="006201AA" w:rsidRDefault="006201AA" w:rsidP="006201AA">
      <w:pPr>
        <w:rPr>
          <w:rFonts w:ascii="Helvetica" w:hAnsi="Helvetica" w:cs="Helvetica"/>
          <w:b/>
          <w:bCs/>
          <w:color w:val="222222"/>
          <w:sz w:val="21"/>
          <w:szCs w:val="21"/>
        </w:rPr>
      </w:pPr>
    </w:p>
    <w:p w14:paraId="2540FF5C"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17. </w:t>
      </w:r>
      <w:r w:rsidRPr="006201AA">
        <w:rPr>
          <w:rFonts w:ascii="Helvetica" w:hAnsi="Helvetica" w:cs="Helvetica" w:hint="eastAsia"/>
          <w:b/>
          <w:bCs/>
          <w:color w:val="222222"/>
          <w:sz w:val="21"/>
          <w:szCs w:val="21"/>
        </w:rPr>
        <w:t>Элюция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гибридов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обработка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РНКазой</w:t>
      </w:r>
      <w:r w:rsidRPr="006201AA">
        <w:rPr>
          <w:rFonts w:ascii="Helvetica" w:hAnsi="Helvetica" w:cs="Helvetica"/>
          <w:b/>
          <w:bCs/>
          <w:color w:val="222222"/>
          <w:sz w:val="21"/>
          <w:szCs w:val="21"/>
        </w:rPr>
        <w:t>.</w:t>
      </w:r>
    </w:p>
    <w:p w14:paraId="499142BD" w14:textId="77777777" w:rsidR="006201AA" w:rsidRPr="006201AA" w:rsidRDefault="006201AA" w:rsidP="006201AA">
      <w:pPr>
        <w:rPr>
          <w:rFonts w:ascii="Helvetica" w:hAnsi="Helvetica" w:cs="Helvetica"/>
          <w:b/>
          <w:bCs/>
          <w:color w:val="222222"/>
          <w:sz w:val="21"/>
          <w:szCs w:val="21"/>
        </w:rPr>
      </w:pPr>
    </w:p>
    <w:p w14:paraId="64BA301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18. </w:t>
      </w:r>
      <w:r w:rsidRPr="006201AA">
        <w:rPr>
          <w:rFonts w:ascii="Helvetica" w:hAnsi="Helvetica" w:cs="Helvetica" w:hint="eastAsia"/>
          <w:b/>
          <w:bCs/>
          <w:color w:val="222222"/>
          <w:sz w:val="21"/>
          <w:szCs w:val="21"/>
        </w:rPr>
        <w:t>Электрофорез</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геле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полиакриламида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мочевиной</w:t>
      </w:r>
      <w:r w:rsidRPr="006201AA">
        <w:rPr>
          <w:rFonts w:ascii="Helvetica" w:hAnsi="Helvetica" w:cs="Helvetica"/>
          <w:b/>
          <w:bCs/>
          <w:color w:val="222222"/>
          <w:sz w:val="21"/>
          <w:szCs w:val="21"/>
        </w:rPr>
        <w:t>.</w:t>
      </w:r>
    </w:p>
    <w:p w14:paraId="55D3BD9E" w14:textId="77777777" w:rsidR="006201AA" w:rsidRPr="006201AA" w:rsidRDefault="006201AA" w:rsidP="006201AA">
      <w:pPr>
        <w:rPr>
          <w:rFonts w:ascii="Helvetica" w:hAnsi="Helvetica" w:cs="Helvetica"/>
          <w:b/>
          <w:bCs/>
          <w:color w:val="222222"/>
          <w:sz w:val="21"/>
          <w:szCs w:val="21"/>
        </w:rPr>
      </w:pPr>
    </w:p>
    <w:p w14:paraId="371E3961"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19. </w:t>
      </w:r>
      <w:r w:rsidRPr="006201AA">
        <w:rPr>
          <w:rFonts w:ascii="Helvetica" w:hAnsi="Helvetica" w:cs="Helvetica" w:hint="eastAsia"/>
          <w:b/>
          <w:bCs/>
          <w:color w:val="222222"/>
          <w:sz w:val="21"/>
          <w:szCs w:val="21"/>
        </w:rPr>
        <w:t>Определение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длины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А</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w:t>
      </w:r>
    </w:p>
    <w:p w14:paraId="1D8C160F" w14:textId="77777777" w:rsidR="006201AA" w:rsidRPr="006201AA" w:rsidRDefault="006201AA" w:rsidP="006201AA">
      <w:pPr>
        <w:rPr>
          <w:rFonts w:ascii="Helvetica" w:hAnsi="Helvetica" w:cs="Helvetica"/>
          <w:b/>
          <w:bCs/>
          <w:color w:val="222222"/>
          <w:sz w:val="21"/>
          <w:szCs w:val="21"/>
        </w:rPr>
      </w:pPr>
    </w:p>
    <w:p w14:paraId="2236EC6E"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20. </w:t>
      </w:r>
      <w:r w:rsidRPr="006201AA">
        <w:rPr>
          <w:rFonts w:ascii="Helvetica" w:hAnsi="Helvetica" w:cs="Helvetica" w:hint="eastAsia"/>
          <w:b/>
          <w:bCs/>
          <w:color w:val="222222"/>
          <w:sz w:val="21"/>
          <w:szCs w:val="21"/>
        </w:rPr>
        <w:t>Радиоавтография</w:t>
      </w:r>
      <w:r w:rsidRPr="006201AA">
        <w:rPr>
          <w:rFonts w:ascii="Helvetica" w:hAnsi="Helvetica" w:cs="Helvetica"/>
          <w:b/>
          <w:bCs/>
          <w:color w:val="222222"/>
          <w:sz w:val="21"/>
          <w:szCs w:val="21"/>
        </w:rPr>
        <w:t>.</w:t>
      </w:r>
    </w:p>
    <w:p w14:paraId="30190D88" w14:textId="77777777" w:rsidR="006201AA" w:rsidRPr="006201AA" w:rsidRDefault="006201AA" w:rsidP="006201AA">
      <w:pPr>
        <w:rPr>
          <w:rFonts w:ascii="Helvetica" w:hAnsi="Helvetica" w:cs="Helvetica"/>
          <w:b/>
          <w:bCs/>
          <w:color w:val="222222"/>
          <w:sz w:val="21"/>
          <w:szCs w:val="21"/>
        </w:rPr>
      </w:pPr>
    </w:p>
    <w:p w14:paraId="4C28DE84"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21. </w:t>
      </w:r>
      <w:r w:rsidRPr="006201AA">
        <w:rPr>
          <w:rFonts w:ascii="Helvetica" w:hAnsi="Helvetica" w:cs="Helvetica" w:hint="eastAsia"/>
          <w:b/>
          <w:bCs/>
          <w:color w:val="222222"/>
          <w:sz w:val="21"/>
          <w:szCs w:val="21"/>
        </w:rPr>
        <w:t>Просчет</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радиоактивности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пробах</w:t>
      </w:r>
      <w:r w:rsidRPr="006201AA">
        <w:rPr>
          <w:rFonts w:ascii="Helvetica" w:hAnsi="Helvetica" w:cs="Helvetica"/>
          <w:b/>
          <w:bCs/>
          <w:color w:val="222222"/>
          <w:sz w:val="21"/>
          <w:szCs w:val="21"/>
        </w:rPr>
        <w:t>.</w:t>
      </w:r>
    </w:p>
    <w:p w14:paraId="56ED4C10" w14:textId="77777777" w:rsidR="006201AA" w:rsidRPr="006201AA" w:rsidRDefault="006201AA" w:rsidP="006201AA">
      <w:pPr>
        <w:rPr>
          <w:rFonts w:ascii="Helvetica" w:hAnsi="Helvetica" w:cs="Helvetica"/>
          <w:b/>
          <w:bCs/>
          <w:color w:val="222222"/>
          <w:sz w:val="21"/>
          <w:szCs w:val="21"/>
        </w:rPr>
      </w:pPr>
    </w:p>
    <w:p w14:paraId="688BE10B"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22. </w:t>
      </w:r>
      <w:r w:rsidRPr="006201AA">
        <w:rPr>
          <w:rFonts w:ascii="Helvetica" w:hAnsi="Helvetica" w:cs="Helvetica" w:hint="eastAsia"/>
          <w:b/>
          <w:bCs/>
          <w:color w:val="222222"/>
          <w:sz w:val="21"/>
          <w:szCs w:val="21"/>
        </w:rPr>
        <w:t>Реактивы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материалы</w:t>
      </w:r>
      <w:r w:rsidRPr="006201AA">
        <w:rPr>
          <w:rFonts w:ascii="Helvetica" w:hAnsi="Helvetica" w:cs="Helvetica"/>
          <w:b/>
          <w:bCs/>
          <w:color w:val="222222"/>
          <w:sz w:val="21"/>
          <w:szCs w:val="21"/>
        </w:rPr>
        <w:t>.</w:t>
      </w:r>
    </w:p>
    <w:p w14:paraId="59455E07" w14:textId="77777777" w:rsidR="006201AA" w:rsidRPr="006201AA" w:rsidRDefault="006201AA" w:rsidP="006201AA">
      <w:pPr>
        <w:rPr>
          <w:rFonts w:ascii="Helvetica" w:hAnsi="Helvetica" w:cs="Helvetica"/>
          <w:b/>
          <w:bCs/>
          <w:color w:val="222222"/>
          <w:sz w:val="21"/>
          <w:szCs w:val="21"/>
        </w:rPr>
      </w:pPr>
    </w:p>
    <w:p w14:paraId="5535161F"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Глава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Ш</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РЕЗУЛЬТАТЫ</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ИССЛЕДОВАНИЙ</w:t>
      </w:r>
    </w:p>
    <w:p w14:paraId="709E8C75" w14:textId="77777777" w:rsidR="006201AA" w:rsidRPr="006201AA" w:rsidRDefault="006201AA" w:rsidP="006201AA">
      <w:pPr>
        <w:rPr>
          <w:rFonts w:ascii="Helvetica" w:hAnsi="Helvetica" w:cs="Helvetica"/>
          <w:b/>
          <w:bCs/>
          <w:color w:val="222222"/>
          <w:sz w:val="21"/>
          <w:szCs w:val="21"/>
        </w:rPr>
      </w:pPr>
    </w:p>
    <w:p w14:paraId="0D7F659C"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1. </w:t>
      </w:r>
      <w:r w:rsidRPr="006201AA">
        <w:rPr>
          <w:rFonts w:ascii="Helvetica" w:hAnsi="Helvetica" w:cs="Helvetica" w:hint="eastAsia"/>
          <w:b/>
          <w:bCs/>
          <w:color w:val="222222"/>
          <w:sz w:val="21"/>
          <w:szCs w:val="21"/>
        </w:rPr>
        <w:t>Исследование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гомологии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повторяющихся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BI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Б</w:t>
      </w: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малыми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ядерными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цитоплазма</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тическими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w:t>
      </w:r>
    </w:p>
    <w:p w14:paraId="6B69C3F2" w14:textId="77777777" w:rsidR="006201AA" w:rsidRPr="006201AA" w:rsidRDefault="006201AA" w:rsidP="006201AA">
      <w:pPr>
        <w:rPr>
          <w:rFonts w:ascii="Helvetica" w:hAnsi="Helvetica" w:cs="Helvetica"/>
          <w:b/>
          <w:bCs/>
          <w:color w:val="222222"/>
          <w:sz w:val="21"/>
          <w:szCs w:val="21"/>
        </w:rPr>
      </w:pPr>
    </w:p>
    <w:p w14:paraId="538F168B"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Изучение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характера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транскрипции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повторяющихся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BI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2.</w:t>
      </w:r>
    </w:p>
    <w:p w14:paraId="3360C79C" w14:textId="77777777" w:rsidR="006201AA" w:rsidRPr="006201AA" w:rsidRDefault="006201AA" w:rsidP="006201AA">
      <w:pPr>
        <w:rPr>
          <w:rFonts w:ascii="Helvetica" w:hAnsi="Helvetica" w:cs="Helvetica"/>
          <w:b/>
          <w:bCs/>
          <w:color w:val="222222"/>
          <w:sz w:val="21"/>
          <w:szCs w:val="21"/>
        </w:rPr>
      </w:pPr>
    </w:p>
    <w:p w14:paraId="22D681D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3. </w:t>
      </w:r>
      <w:r w:rsidRPr="006201AA">
        <w:rPr>
          <w:rFonts w:ascii="Helvetica" w:hAnsi="Helvetica" w:cs="Helvetica" w:hint="eastAsia"/>
          <w:b/>
          <w:bCs/>
          <w:color w:val="222222"/>
          <w:sz w:val="21"/>
          <w:szCs w:val="21"/>
        </w:rPr>
        <w:t>Доказательство</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наличия</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поли</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А</w:t>
      </w:r>
      <w:r w:rsidRPr="006201AA">
        <w:rPr>
          <w:rFonts w:ascii="Helvetica" w:hAnsi="Helvetica" w:cs="Helvetica"/>
          <w:b/>
          <w:bCs/>
          <w:color w:val="222222"/>
          <w:sz w:val="21"/>
          <w:szCs w:val="21"/>
        </w:rPr>
        <w:t>)-</w:t>
      </w:r>
      <w:r w:rsidRPr="006201AA">
        <w:rPr>
          <w:rFonts w:ascii="Helvetica" w:hAnsi="Helvetica" w:cs="Helvetica" w:hint="eastAsia"/>
          <w:b/>
          <w:bCs/>
          <w:color w:val="222222"/>
          <w:sz w:val="21"/>
          <w:szCs w:val="21"/>
        </w:rPr>
        <w:t>последовательностей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составе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малых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2 +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w:t>
      </w:r>
    </w:p>
    <w:p w14:paraId="1A3FEA9A" w14:textId="77777777" w:rsidR="006201AA" w:rsidRPr="006201AA" w:rsidRDefault="006201AA" w:rsidP="006201AA">
      <w:pPr>
        <w:rPr>
          <w:rFonts w:ascii="Helvetica" w:hAnsi="Helvetica" w:cs="Helvetica"/>
          <w:b/>
          <w:bCs/>
          <w:color w:val="222222"/>
          <w:sz w:val="21"/>
          <w:szCs w:val="21"/>
        </w:rPr>
      </w:pPr>
    </w:p>
    <w:p w14:paraId="2117D317"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4. </w:t>
      </w:r>
      <w:r w:rsidRPr="006201AA">
        <w:rPr>
          <w:rFonts w:ascii="Helvetica" w:hAnsi="Helvetica" w:cs="Helvetica" w:hint="eastAsia"/>
          <w:b/>
          <w:bCs/>
          <w:color w:val="222222"/>
          <w:sz w:val="21"/>
          <w:szCs w:val="21"/>
        </w:rPr>
        <w:t>Исследование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малых</w:t>
      </w:r>
      <w:r w:rsidRPr="006201AA">
        <w:rPr>
          <w:rFonts w:ascii="Helvetica" w:hAnsi="Helvetica" w:cs="Helvetica"/>
          <w:b/>
          <w:bCs/>
          <w:color w:val="222222"/>
          <w:sz w:val="21"/>
          <w:szCs w:val="21"/>
        </w:rPr>
        <w:t xml:space="preserve"> BI* </w:t>
      </w:r>
      <w:r w:rsidRPr="006201AA">
        <w:rPr>
          <w:rFonts w:ascii="Helvetica" w:hAnsi="Helvetica" w:cs="Helvetica" w:hint="eastAsia"/>
          <w:b/>
          <w:bCs/>
          <w:color w:val="222222"/>
          <w:sz w:val="21"/>
          <w:szCs w:val="21"/>
        </w:rPr>
        <w:t>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с</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помощью</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электрофореза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высокого</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разрешения</w:t>
      </w:r>
      <w:r w:rsidRPr="006201AA">
        <w:rPr>
          <w:rFonts w:ascii="Helvetica" w:hAnsi="Helvetica" w:cs="Helvetica"/>
          <w:b/>
          <w:bCs/>
          <w:color w:val="222222"/>
          <w:sz w:val="21"/>
          <w:szCs w:val="21"/>
        </w:rPr>
        <w:t>.</w:t>
      </w:r>
    </w:p>
    <w:p w14:paraId="2A09D53A" w14:textId="77777777" w:rsidR="006201AA" w:rsidRPr="006201AA" w:rsidRDefault="006201AA" w:rsidP="006201AA">
      <w:pPr>
        <w:rPr>
          <w:rFonts w:ascii="Helvetica" w:hAnsi="Helvetica" w:cs="Helvetica"/>
          <w:b/>
          <w:bCs/>
          <w:color w:val="222222"/>
          <w:sz w:val="21"/>
          <w:szCs w:val="21"/>
        </w:rPr>
      </w:pPr>
    </w:p>
    <w:p w14:paraId="5645CA91"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b/>
          <w:bCs/>
          <w:color w:val="222222"/>
          <w:sz w:val="21"/>
          <w:szCs w:val="21"/>
        </w:rPr>
        <w:t xml:space="preserve">5. </w:t>
      </w:r>
      <w:r w:rsidRPr="006201AA">
        <w:rPr>
          <w:rFonts w:ascii="Helvetica" w:hAnsi="Helvetica" w:cs="Helvetica" w:hint="eastAsia"/>
          <w:b/>
          <w:bCs/>
          <w:color w:val="222222"/>
          <w:sz w:val="21"/>
          <w:szCs w:val="21"/>
        </w:rPr>
        <w:t>Изучение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путей</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биосинтеза</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малых</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1+ </w:t>
      </w:r>
      <w:r w:rsidRPr="006201AA">
        <w:rPr>
          <w:rFonts w:ascii="Helvetica" w:hAnsi="Helvetica" w:cs="Helvetica" w:hint="eastAsia"/>
          <w:b/>
          <w:bCs/>
          <w:color w:val="222222"/>
          <w:sz w:val="21"/>
          <w:szCs w:val="21"/>
        </w:rPr>
        <w:t>и</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В</w:t>
      </w:r>
      <w:r w:rsidRPr="006201AA">
        <w:rPr>
          <w:rFonts w:ascii="Helvetica" w:hAnsi="Helvetica" w:cs="Helvetica"/>
          <w:b/>
          <w:bCs/>
          <w:color w:val="222222"/>
          <w:sz w:val="21"/>
          <w:szCs w:val="21"/>
        </w:rPr>
        <w:t xml:space="preserve">2+ </w:t>
      </w:r>
      <w:r w:rsidRPr="006201AA">
        <w:rPr>
          <w:rFonts w:ascii="Helvetica" w:hAnsi="Helvetica" w:cs="Helvetica" w:hint="eastAsia"/>
          <w:b/>
          <w:bCs/>
          <w:color w:val="222222"/>
          <w:sz w:val="21"/>
          <w:szCs w:val="21"/>
        </w:rPr>
        <w:t>РНК</w:t>
      </w:r>
      <w:r w:rsidRPr="006201AA">
        <w:rPr>
          <w:rFonts w:ascii="Helvetica" w:hAnsi="Helvetica" w:cs="Helvetica"/>
          <w:b/>
          <w:bCs/>
          <w:color w:val="222222"/>
          <w:sz w:val="21"/>
          <w:szCs w:val="21"/>
        </w:rPr>
        <w:t>.</w:t>
      </w:r>
    </w:p>
    <w:p w14:paraId="4E78F4DE" w14:textId="77777777" w:rsidR="006201AA" w:rsidRPr="006201AA" w:rsidRDefault="006201AA" w:rsidP="006201AA">
      <w:pPr>
        <w:rPr>
          <w:rFonts w:ascii="Helvetica" w:hAnsi="Helvetica" w:cs="Helvetica"/>
          <w:b/>
          <w:bCs/>
          <w:color w:val="222222"/>
          <w:sz w:val="21"/>
          <w:szCs w:val="21"/>
        </w:rPr>
      </w:pPr>
    </w:p>
    <w:p w14:paraId="1156BA79" w14:textId="77777777" w:rsidR="006201AA" w:rsidRPr="006201AA" w:rsidRDefault="006201AA" w:rsidP="006201AA">
      <w:pPr>
        <w:rPr>
          <w:rFonts w:ascii="Helvetica" w:hAnsi="Helvetica" w:cs="Helvetica"/>
          <w:b/>
          <w:bCs/>
          <w:color w:val="222222"/>
          <w:sz w:val="21"/>
          <w:szCs w:val="21"/>
        </w:rPr>
      </w:pPr>
      <w:r w:rsidRPr="006201AA">
        <w:rPr>
          <w:rFonts w:ascii="Helvetica" w:hAnsi="Helvetica" w:cs="Helvetica" w:hint="eastAsia"/>
          <w:b/>
          <w:bCs/>
          <w:color w:val="222222"/>
          <w:sz w:val="21"/>
          <w:szCs w:val="21"/>
        </w:rPr>
        <w:t>Глава</w:t>
      </w:r>
      <w:r w:rsidRPr="006201AA">
        <w:rPr>
          <w:rFonts w:ascii="Helvetica" w:hAnsi="Helvetica" w:cs="Helvetica"/>
          <w:b/>
          <w:bCs/>
          <w:color w:val="222222"/>
          <w:sz w:val="21"/>
          <w:szCs w:val="21"/>
        </w:rPr>
        <w:t xml:space="preserve"> 1</w:t>
      </w:r>
      <w:r w:rsidRPr="006201AA">
        <w:rPr>
          <w:rFonts w:ascii="Helvetica" w:hAnsi="Helvetica" w:cs="Helvetica" w:hint="eastAsia"/>
          <w:b/>
          <w:bCs/>
          <w:color w:val="222222"/>
          <w:sz w:val="21"/>
          <w:szCs w:val="21"/>
        </w:rPr>
        <w:t>У</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ОБСУЖДЕНИЕ</w:t>
      </w:r>
      <w:r w:rsidRPr="006201AA">
        <w:rPr>
          <w:rFonts w:ascii="Helvetica" w:hAnsi="Helvetica" w:cs="Helvetica"/>
          <w:b/>
          <w:bCs/>
          <w:color w:val="222222"/>
          <w:sz w:val="21"/>
          <w:szCs w:val="21"/>
        </w:rPr>
        <w:t xml:space="preserve"> </w:t>
      </w:r>
      <w:r w:rsidRPr="006201AA">
        <w:rPr>
          <w:rFonts w:ascii="Helvetica" w:hAnsi="Helvetica" w:cs="Helvetica" w:hint="eastAsia"/>
          <w:b/>
          <w:bCs/>
          <w:color w:val="222222"/>
          <w:sz w:val="21"/>
          <w:szCs w:val="21"/>
        </w:rPr>
        <w:t>РЕЗУЛЬТАТОВ</w:t>
      </w:r>
    </w:p>
    <w:p w14:paraId="473C74EB" w14:textId="77777777" w:rsidR="006201AA" w:rsidRPr="006201AA" w:rsidRDefault="006201AA" w:rsidP="006201AA">
      <w:pPr>
        <w:rPr>
          <w:rFonts w:ascii="Helvetica" w:hAnsi="Helvetica" w:cs="Helvetica"/>
          <w:b/>
          <w:bCs/>
          <w:color w:val="222222"/>
          <w:sz w:val="21"/>
          <w:szCs w:val="21"/>
        </w:rPr>
      </w:pPr>
    </w:p>
    <w:p w14:paraId="109CC004" w14:textId="755E47B7" w:rsidR="00484EB4" w:rsidRPr="006201AA" w:rsidRDefault="006201AA" w:rsidP="006201AA">
      <w:r w:rsidRPr="006201AA">
        <w:rPr>
          <w:rFonts w:ascii="Helvetica" w:hAnsi="Helvetica" w:cs="Helvetica" w:hint="eastAsia"/>
          <w:b/>
          <w:bCs/>
          <w:color w:val="222222"/>
          <w:sz w:val="21"/>
          <w:szCs w:val="21"/>
        </w:rPr>
        <w:t>ВЫВОДЫ</w:t>
      </w:r>
      <w:r w:rsidRPr="006201AA">
        <w:rPr>
          <w:rFonts w:ascii="Helvetica" w:hAnsi="Helvetica" w:cs="Helvetica"/>
          <w:b/>
          <w:bCs/>
          <w:color w:val="222222"/>
          <w:sz w:val="21"/>
          <w:szCs w:val="21"/>
        </w:rPr>
        <w:t>.</w:t>
      </w:r>
    </w:p>
    <w:sectPr w:rsidR="00484EB4" w:rsidRPr="006201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230" w14:textId="77777777" w:rsidR="00C853C1" w:rsidRDefault="00C853C1">
      <w:pPr>
        <w:spacing w:after="0" w:line="240" w:lineRule="auto"/>
      </w:pPr>
      <w:r>
        <w:separator/>
      </w:r>
    </w:p>
  </w:endnote>
  <w:endnote w:type="continuationSeparator" w:id="0">
    <w:p w14:paraId="56C967B3" w14:textId="77777777" w:rsidR="00C853C1" w:rsidRDefault="00C8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6AED" w14:textId="77777777" w:rsidR="00C853C1" w:rsidRDefault="00C853C1"/>
    <w:p w14:paraId="70D7E34E" w14:textId="77777777" w:rsidR="00C853C1" w:rsidRDefault="00C853C1"/>
    <w:p w14:paraId="2538260B" w14:textId="77777777" w:rsidR="00C853C1" w:rsidRDefault="00C853C1"/>
    <w:p w14:paraId="76182D77" w14:textId="77777777" w:rsidR="00C853C1" w:rsidRDefault="00C853C1"/>
    <w:p w14:paraId="18951449" w14:textId="77777777" w:rsidR="00C853C1" w:rsidRDefault="00C853C1"/>
    <w:p w14:paraId="2A37F748" w14:textId="77777777" w:rsidR="00C853C1" w:rsidRDefault="00C853C1"/>
    <w:p w14:paraId="401658ED" w14:textId="77777777" w:rsidR="00C853C1" w:rsidRDefault="00C853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85F52C" wp14:editId="041B6C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5986" w14:textId="77777777" w:rsidR="00C853C1" w:rsidRDefault="00C853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85F5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45986" w14:textId="77777777" w:rsidR="00C853C1" w:rsidRDefault="00C853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E58C9" w14:textId="77777777" w:rsidR="00C853C1" w:rsidRDefault="00C853C1"/>
    <w:p w14:paraId="2280E4F2" w14:textId="77777777" w:rsidR="00C853C1" w:rsidRDefault="00C853C1"/>
    <w:p w14:paraId="45DBEE28" w14:textId="77777777" w:rsidR="00C853C1" w:rsidRDefault="00C853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2524EE" wp14:editId="4B0690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5F86" w14:textId="77777777" w:rsidR="00C853C1" w:rsidRDefault="00C853C1"/>
                          <w:p w14:paraId="48497484" w14:textId="77777777" w:rsidR="00C853C1" w:rsidRDefault="00C853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524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C5F86" w14:textId="77777777" w:rsidR="00C853C1" w:rsidRDefault="00C853C1"/>
                    <w:p w14:paraId="48497484" w14:textId="77777777" w:rsidR="00C853C1" w:rsidRDefault="00C853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4C50FF" w14:textId="77777777" w:rsidR="00C853C1" w:rsidRDefault="00C853C1"/>
    <w:p w14:paraId="07CBFFA9" w14:textId="77777777" w:rsidR="00C853C1" w:rsidRDefault="00C853C1">
      <w:pPr>
        <w:rPr>
          <w:sz w:val="2"/>
          <w:szCs w:val="2"/>
        </w:rPr>
      </w:pPr>
    </w:p>
    <w:p w14:paraId="381BB2A3" w14:textId="77777777" w:rsidR="00C853C1" w:rsidRDefault="00C853C1"/>
    <w:p w14:paraId="19A0F28E" w14:textId="77777777" w:rsidR="00C853C1" w:rsidRDefault="00C853C1">
      <w:pPr>
        <w:spacing w:after="0" w:line="240" w:lineRule="auto"/>
      </w:pPr>
    </w:p>
  </w:footnote>
  <w:footnote w:type="continuationSeparator" w:id="0">
    <w:p w14:paraId="724AF5B3" w14:textId="77777777" w:rsidR="00C853C1" w:rsidRDefault="00C8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C1"/>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213504</TotalTime>
  <Pages>4</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2306</cp:revision>
  <cp:lastPrinted>2009-02-06T05:36:00Z</cp:lastPrinted>
  <dcterms:created xsi:type="dcterms:W3CDTF">2024-01-07T13:43:00Z</dcterms:created>
  <dcterms:modified xsi:type="dcterms:W3CDTF">2025-11-22T18:25:00Z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