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FA18" w14:textId="3E12BCFE" w:rsidR="00357F1D" w:rsidRDefault="00C03EF1" w:rsidP="00C03EF1">
      <w:r w:rsidRPr="00C03EF1">
        <w:rPr>
          <w:rFonts w:hint="eastAsia"/>
        </w:rPr>
        <w:t>Шоева</w:t>
      </w:r>
      <w:r w:rsidRPr="00C03EF1">
        <w:t xml:space="preserve"> </w:t>
      </w:r>
      <w:r w:rsidRPr="00C03EF1">
        <w:rPr>
          <w:rFonts w:hint="eastAsia"/>
        </w:rPr>
        <w:t>Назокат</w:t>
      </w:r>
      <w:r w:rsidRPr="00C03EF1">
        <w:t xml:space="preserve"> </w:t>
      </w:r>
      <w:r w:rsidRPr="00C03EF1">
        <w:rPr>
          <w:rFonts w:hint="eastAsia"/>
        </w:rPr>
        <w:t>Акобировна</w:t>
      </w:r>
      <w:r>
        <w:rPr>
          <w:rFonts w:hint="cs"/>
        </w:rPr>
        <w:t xml:space="preserve"> </w:t>
      </w:r>
      <w:r w:rsidRPr="00C03EF1">
        <w:rPr>
          <w:rFonts w:hint="eastAsia"/>
        </w:rPr>
        <w:t>Проблема</w:t>
      </w:r>
      <w:r w:rsidRPr="00C03EF1">
        <w:t xml:space="preserve"> </w:t>
      </w:r>
      <w:r w:rsidRPr="00C03EF1">
        <w:rPr>
          <w:rFonts w:hint="eastAsia"/>
        </w:rPr>
        <w:t>женской</w:t>
      </w:r>
      <w:r w:rsidRPr="00C03EF1">
        <w:t xml:space="preserve"> </w:t>
      </w:r>
      <w:r w:rsidRPr="00C03EF1">
        <w:rPr>
          <w:rFonts w:hint="eastAsia"/>
        </w:rPr>
        <w:t>эмансипации</w:t>
      </w:r>
      <w:r w:rsidRPr="00C03EF1">
        <w:t xml:space="preserve"> </w:t>
      </w:r>
      <w:r w:rsidRPr="00C03EF1">
        <w:rPr>
          <w:rFonts w:hint="eastAsia"/>
        </w:rPr>
        <w:t>в</w:t>
      </w:r>
      <w:r w:rsidRPr="00C03EF1">
        <w:t xml:space="preserve"> </w:t>
      </w:r>
      <w:r w:rsidRPr="00C03EF1">
        <w:rPr>
          <w:rFonts w:hint="eastAsia"/>
        </w:rPr>
        <w:t>повестях</w:t>
      </w:r>
      <w:r w:rsidRPr="00C03EF1">
        <w:t xml:space="preserve"> </w:t>
      </w:r>
      <w:r w:rsidRPr="00C03EF1">
        <w:rPr>
          <w:rFonts w:hint="eastAsia"/>
        </w:rPr>
        <w:t>современных</w:t>
      </w:r>
      <w:r w:rsidRPr="00C03EF1">
        <w:t xml:space="preserve"> </w:t>
      </w:r>
      <w:r w:rsidRPr="00C03EF1">
        <w:rPr>
          <w:rFonts w:hint="eastAsia"/>
        </w:rPr>
        <w:t>таджикских</w:t>
      </w:r>
      <w:r w:rsidRPr="00C03EF1">
        <w:t xml:space="preserve"> </w:t>
      </w:r>
      <w:r w:rsidRPr="00C03EF1">
        <w:rPr>
          <w:rFonts w:hint="eastAsia"/>
        </w:rPr>
        <w:t>писателей</w:t>
      </w:r>
    </w:p>
    <w:p w14:paraId="37C47136" w14:textId="77777777" w:rsidR="00C03EF1" w:rsidRDefault="00C03EF1" w:rsidP="00C03EF1">
      <w:r>
        <w:rPr>
          <w:rFonts w:hint="eastAsia"/>
        </w:rPr>
        <w:t>ОГЛАВЛЕНИЕ</w:t>
      </w:r>
      <w:r>
        <w:t xml:space="preserve"> </w:t>
      </w:r>
      <w:r>
        <w:rPr>
          <w:rFonts w:hint="eastAsia"/>
        </w:rPr>
        <w:t>ДИССЕРТАЦИИ</w:t>
      </w:r>
    </w:p>
    <w:p w14:paraId="0637F29F" w14:textId="77777777" w:rsidR="00C03EF1" w:rsidRDefault="00C03EF1" w:rsidP="00C03EF1">
      <w:r>
        <w:rPr>
          <w:rFonts w:hint="eastAsia"/>
        </w:rPr>
        <w:t>кандидат</w:t>
      </w:r>
      <w:r>
        <w:t xml:space="preserve"> </w:t>
      </w:r>
      <w:r>
        <w:rPr>
          <w:rFonts w:hint="eastAsia"/>
        </w:rPr>
        <w:t>наук</w:t>
      </w:r>
      <w:r>
        <w:t xml:space="preserve"> </w:t>
      </w:r>
      <w:r>
        <w:rPr>
          <w:rFonts w:hint="eastAsia"/>
        </w:rPr>
        <w:t>Шоева</w:t>
      </w:r>
      <w:r>
        <w:t xml:space="preserve"> </w:t>
      </w:r>
      <w:r>
        <w:rPr>
          <w:rFonts w:hint="eastAsia"/>
        </w:rPr>
        <w:t>Назокат</w:t>
      </w:r>
      <w:r>
        <w:t xml:space="preserve"> </w:t>
      </w:r>
      <w:r>
        <w:rPr>
          <w:rFonts w:hint="eastAsia"/>
        </w:rPr>
        <w:t>Акобировна</w:t>
      </w:r>
    </w:p>
    <w:p w14:paraId="2B63749C" w14:textId="77777777" w:rsidR="00C03EF1" w:rsidRDefault="00C03EF1" w:rsidP="00C03EF1">
      <w:r>
        <w:rPr>
          <w:rFonts w:hint="eastAsia"/>
        </w:rPr>
        <w:t>ВВЕДЕНИЕ</w:t>
      </w:r>
    </w:p>
    <w:p w14:paraId="217D5D04" w14:textId="77777777" w:rsidR="00C03EF1" w:rsidRDefault="00C03EF1" w:rsidP="00C03EF1"/>
    <w:p w14:paraId="61661BD9" w14:textId="77777777" w:rsidR="00C03EF1" w:rsidRDefault="00C03EF1" w:rsidP="00C03EF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литературного</w:t>
      </w:r>
      <w:r>
        <w:t xml:space="preserve"> </w:t>
      </w:r>
      <w:r>
        <w:rPr>
          <w:rFonts w:hint="eastAsia"/>
        </w:rPr>
        <w:t>анализа</w:t>
      </w:r>
      <w:r>
        <w:t xml:space="preserve"> </w:t>
      </w:r>
      <w:r>
        <w:rPr>
          <w:rFonts w:hint="eastAsia"/>
        </w:rPr>
        <w:t>женской</w:t>
      </w:r>
      <w:r>
        <w:t xml:space="preserve"> </w:t>
      </w:r>
      <w:r>
        <w:rPr>
          <w:rFonts w:hint="eastAsia"/>
        </w:rPr>
        <w:t>эмансипации</w:t>
      </w:r>
    </w:p>
    <w:p w14:paraId="254732EB" w14:textId="77777777" w:rsidR="00C03EF1" w:rsidRDefault="00C03EF1" w:rsidP="00C03EF1"/>
    <w:p w14:paraId="3779281B" w14:textId="77777777" w:rsidR="00C03EF1" w:rsidRDefault="00C03EF1" w:rsidP="00C03EF1">
      <w:r>
        <w:t xml:space="preserve">1.1. </w:t>
      </w:r>
      <w:r>
        <w:rPr>
          <w:rFonts w:hint="eastAsia"/>
        </w:rPr>
        <w:t>Тема</w:t>
      </w:r>
      <w:r>
        <w:t xml:space="preserve"> </w:t>
      </w:r>
      <w:r>
        <w:rPr>
          <w:rFonts w:hint="eastAsia"/>
        </w:rPr>
        <w:t>благородного</w:t>
      </w:r>
      <w:r>
        <w:t xml:space="preserve"> </w:t>
      </w:r>
      <w:r>
        <w:rPr>
          <w:rFonts w:hint="eastAsia"/>
        </w:rPr>
        <w:t>происхождения</w:t>
      </w:r>
      <w:r>
        <w:t xml:space="preserve"> </w:t>
      </w:r>
      <w:r>
        <w:rPr>
          <w:rFonts w:hint="eastAsia"/>
        </w:rPr>
        <w:t>женщины</w:t>
      </w:r>
      <w:r>
        <w:t xml:space="preserve"> </w:t>
      </w:r>
      <w:r>
        <w:rPr>
          <w:rFonts w:hint="eastAsia"/>
        </w:rPr>
        <w:t>в</w:t>
      </w:r>
      <w:r>
        <w:t xml:space="preserve"> </w:t>
      </w:r>
      <w:r>
        <w:rPr>
          <w:rFonts w:hint="eastAsia"/>
        </w:rPr>
        <w:t>классической</w:t>
      </w:r>
      <w:r>
        <w:t xml:space="preserve"> </w:t>
      </w:r>
      <w:r>
        <w:rPr>
          <w:rFonts w:hint="eastAsia"/>
        </w:rPr>
        <w:t>литературе</w:t>
      </w:r>
    </w:p>
    <w:p w14:paraId="3E045944" w14:textId="77777777" w:rsidR="00C03EF1" w:rsidRDefault="00C03EF1" w:rsidP="00C03EF1"/>
    <w:p w14:paraId="47E16E27" w14:textId="77777777" w:rsidR="00C03EF1" w:rsidRDefault="00C03EF1" w:rsidP="00C03EF1">
      <w:r>
        <w:t xml:space="preserve">1.2. </w:t>
      </w:r>
      <w:r>
        <w:rPr>
          <w:rFonts w:hint="eastAsia"/>
        </w:rPr>
        <w:t>Женские</w:t>
      </w:r>
      <w:r>
        <w:t xml:space="preserve"> </w:t>
      </w:r>
      <w:r>
        <w:rPr>
          <w:rFonts w:hint="eastAsia"/>
        </w:rPr>
        <w:t>образы</w:t>
      </w:r>
      <w:r>
        <w:t xml:space="preserve"> </w:t>
      </w:r>
      <w:r>
        <w:rPr>
          <w:rFonts w:hint="eastAsia"/>
        </w:rPr>
        <w:t>в</w:t>
      </w:r>
      <w:r>
        <w:t xml:space="preserve"> </w:t>
      </w:r>
      <w:r>
        <w:rPr>
          <w:rFonts w:hint="eastAsia"/>
        </w:rPr>
        <w:t>новейшей</w:t>
      </w:r>
      <w:r>
        <w:t xml:space="preserve"> </w:t>
      </w:r>
      <w:r>
        <w:rPr>
          <w:rFonts w:hint="eastAsia"/>
        </w:rPr>
        <w:t>таджикской</w:t>
      </w:r>
      <w:r>
        <w:t xml:space="preserve"> </w:t>
      </w:r>
      <w:r>
        <w:rPr>
          <w:rFonts w:hint="eastAsia"/>
        </w:rPr>
        <w:t>литературе</w:t>
      </w:r>
    </w:p>
    <w:p w14:paraId="2E4BAFF3" w14:textId="77777777" w:rsidR="00C03EF1" w:rsidRDefault="00C03EF1" w:rsidP="00C03EF1"/>
    <w:p w14:paraId="28A9D8B1" w14:textId="77777777" w:rsidR="00C03EF1" w:rsidRDefault="00C03EF1" w:rsidP="00C03EF1">
      <w:r>
        <w:rPr>
          <w:rFonts w:hint="eastAsia"/>
        </w:rPr>
        <w:t>ГЛАВА</w:t>
      </w:r>
      <w:r>
        <w:t xml:space="preserve"> 2. </w:t>
      </w:r>
      <w:r>
        <w:rPr>
          <w:rFonts w:hint="eastAsia"/>
        </w:rPr>
        <w:t>Проблема</w:t>
      </w:r>
      <w:r>
        <w:t xml:space="preserve"> </w:t>
      </w:r>
      <w:r>
        <w:rPr>
          <w:rFonts w:hint="eastAsia"/>
        </w:rPr>
        <w:t>женской</w:t>
      </w:r>
      <w:r>
        <w:t xml:space="preserve"> </w:t>
      </w:r>
      <w:r>
        <w:rPr>
          <w:rFonts w:hint="eastAsia"/>
        </w:rPr>
        <w:t>эмансипации</w:t>
      </w:r>
      <w:r>
        <w:t xml:space="preserve"> </w:t>
      </w:r>
      <w:r>
        <w:rPr>
          <w:rFonts w:hint="eastAsia"/>
        </w:rPr>
        <w:t>в</w:t>
      </w:r>
      <w:r>
        <w:t xml:space="preserve"> </w:t>
      </w:r>
      <w:r>
        <w:rPr>
          <w:rFonts w:hint="eastAsia"/>
        </w:rPr>
        <w:t>таджикских</w:t>
      </w:r>
    </w:p>
    <w:p w14:paraId="16EAC8DB" w14:textId="77777777" w:rsidR="00C03EF1" w:rsidRDefault="00C03EF1" w:rsidP="00C03EF1"/>
    <w:p w14:paraId="48284922" w14:textId="77777777" w:rsidR="00C03EF1" w:rsidRDefault="00C03EF1" w:rsidP="00C03EF1">
      <w:r>
        <w:rPr>
          <w:rFonts w:hint="eastAsia"/>
        </w:rPr>
        <w:t>повестях</w:t>
      </w:r>
      <w:r>
        <w:t xml:space="preserve"> </w:t>
      </w:r>
      <w:r>
        <w:rPr>
          <w:rFonts w:hint="eastAsia"/>
        </w:rPr>
        <w:t>современного</w:t>
      </w:r>
      <w:r>
        <w:t xml:space="preserve"> </w:t>
      </w:r>
      <w:r>
        <w:rPr>
          <w:rFonts w:hint="eastAsia"/>
        </w:rPr>
        <w:t>периода</w:t>
      </w:r>
    </w:p>
    <w:p w14:paraId="4C8A7372" w14:textId="77777777" w:rsidR="00C03EF1" w:rsidRDefault="00C03EF1" w:rsidP="00C03EF1"/>
    <w:p w14:paraId="767BAAF0" w14:textId="77777777" w:rsidR="00C03EF1" w:rsidRDefault="00C03EF1" w:rsidP="00C03EF1">
      <w:r>
        <w:t xml:space="preserve">2.1. </w:t>
      </w:r>
      <w:r>
        <w:rPr>
          <w:rFonts w:hint="eastAsia"/>
        </w:rPr>
        <w:t>Социальный</w:t>
      </w:r>
      <w:r>
        <w:t xml:space="preserve"> </w:t>
      </w:r>
      <w:r>
        <w:rPr>
          <w:rFonts w:hint="eastAsia"/>
        </w:rPr>
        <w:t>облик</w:t>
      </w:r>
      <w:r>
        <w:t xml:space="preserve"> </w:t>
      </w:r>
      <w:r>
        <w:rPr>
          <w:rFonts w:hint="eastAsia"/>
        </w:rPr>
        <w:t>женщины</w:t>
      </w:r>
      <w:r>
        <w:t xml:space="preserve"> </w:t>
      </w:r>
      <w:r>
        <w:rPr>
          <w:rFonts w:hint="eastAsia"/>
        </w:rPr>
        <w:t>в</w:t>
      </w:r>
      <w:r>
        <w:t xml:space="preserve"> </w:t>
      </w:r>
      <w:r>
        <w:rPr>
          <w:rFonts w:hint="eastAsia"/>
        </w:rPr>
        <w:t>таджикских</w:t>
      </w:r>
      <w:r>
        <w:t xml:space="preserve"> </w:t>
      </w:r>
      <w:r>
        <w:rPr>
          <w:rFonts w:hint="eastAsia"/>
        </w:rPr>
        <w:t>повестях</w:t>
      </w:r>
      <w:r>
        <w:t xml:space="preserve"> </w:t>
      </w:r>
      <w:r>
        <w:rPr>
          <w:rFonts w:hint="eastAsia"/>
        </w:rPr>
        <w:t>периода</w:t>
      </w:r>
      <w:r>
        <w:t xml:space="preserve"> </w:t>
      </w:r>
      <w:r>
        <w:rPr>
          <w:rFonts w:hint="eastAsia"/>
        </w:rPr>
        <w:t>шестидесятых</w:t>
      </w:r>
      <w:r>
        <w:t xml:space="preserve"> </w:t>
      </w:r>
      <w:r>
        <w:rPr>
          <w:rFonts w:hint="eastAsia"/>
        </w:rPr>
        <w:t>годов</w:t>
      </w:r>
    </w:p>
    <w:p w14:paraId="0159A0D1" w14:textId="77777777" w:rsidR="00C03EF1" w:rsidRDefault="00C03EF1" w:rsidP="00C03EF1"/>
    <w:p w14:paraId="667B2D7E" w14:textId="77777777" w:rsidR="00C03EF1" w:rsidRDefault="00C03EF1" w:rsidP="00C03EF1">
      <w:r>
        <w:t xml:space="preserve">2.2. </w:t>
      </w:r>
      <w:r>
        <w:rPr>
          <w:rFonts w:hint="eastAsia"/>
        </w:rPr>
        <w:t>Женские</w:t>
      </w:r>
      <w:r>
        <w:t xml:space="preserve"> </w:t>
      </w:r>
      <w:r>
        <w:rPr>
          <w:rFonts w:hint="eastAsia"/>
        </w:rPr>
        <w:t>образы</w:t>
      </w:r>
      <w:r>
        <w:t xml:space="preserve"> </w:t>
      </w:r>
      <w:r>
        <w:rPr>
          <w:rFonts w:hint="eastAsia"/>
        </w:rPr>
        <w:t>в</w:t>
      </w:r>
      <w:r>
        <w:t xml:space="preserve"> </w:t>
      </w:r>
      <w:r>
        <w:rPr>
          <w:rFonts w:hint="eastAsia"/>
        </w:rPr>
        <w:t>повестях</w:t>
      </w:r>
      <w:r>
        <w:t xml:space="preserve"> </w:t>
      </w:r>
      <w:r>
        <w:rPr>
          <w:rFonts w:hint="eastAsia"/>
        </w:rPr>
        <w:t>семидесятых</w:t>
      </w:r>
      <w:r>
        <w:t xml:space="preserve"> </w:t>
      </w:r>
      <w:r>
        <w:rPr>
          <w:rFonts w:hint="eastAsia"/>
        </w:rPr>
        <w:t>и</w:t>
      </w:r>
      <w:r>
        <w:t xml:space="preserve"> </w:t>
      </w:r>
      <w:r>
        <w:rPr>
          <w:rFonts w:hint="eastAsia"/>
        </w:rPr>
        <w:t>последующих</w:t>
      </w:r>
      <w:r>
        <w:t xml:space="preserve"> </w:t>
      </w:r>
      <w:r>
        <w:rPr>
          <w:rFonts w:hint="eastAsia"/>
        </w:rPr>
        <w:t>годов</w:t>
      </w:r>
    </w:p>
    <w:p w14:paraId="1E8D2420" w14:textId="77777777" w:rsidR="00C03EF1" w:rsidRDefault="00C03EF1" w:rsidP="00C03EF1"/>
    <w:p w14:paraId="62185955" w14:textId="27AFAD67" w:rsidR="00C03EF1" w:rsidRPr="00C03EF1" w:rsidRDefault="00C03EF1" w:rsidP="00C03EF1">
      <w:r>
        <w:rPr>
          <w:rFonts w:hint="eastAsia"/>
        </w:rPr>
        <w:t>Заключение</w:t>
      </w:r>
    </w:p>
    <w:sectPr w:rsidR="00C03EF1" w:rsidRPr="00C03EF1" w:rsidSect="00D728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53C3" w14:textId="77777777" w:rsidR="00D728D6" w:rsidRDefault="00D728D6">
      <w:pPr>
        <w:spacing w:after="0" w:line="240" w:lineRule="auto"/>
      </w:pPr>
      <w:r>
        <w:separator/>
      </w:r>
    </w:p>
  </w:endnote>
  <w:endnote w:type="continuationSeparator" w:id="0">
    <w:p w14:paraId="050DFC7A" w14:textId="77777777" w:rsidR="00D728D6" w:rsidRDefault="00D7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8EA4" w14:textId="77777777" w:rsidR="00D728D6" w:rsidRDefault="00D728D6"/>
    <w:p w14:paraId="1873F509" w14:textId="77777777" w:rsidR="00D728D6" w:rsidRDefault="00D728D6"/>
    <w:p w14:paraId="338C0A60" w14:textId="77777777" w:rsidR="00D728D6" w:rsidRDefault="00D728D6"/>
    <w:p w14:paraId="1E76CFE1" w14:textId="77777777" w:rsidR="00D728D6" w:rsidRDefault="00D728D6"/>
    <w:p w14:paraId="4F11BDC2" w14:textId="77777777" w:rsidR="00D728D6" w:rsidRDefault="00D728D6"/>
    <w:p w14:paraId="76A99F34" w14:textId="77777777" w:rsidR="00D728D6" w:rsidRDefault="00D728D6"/>
    <w:p w14:paraId="644D8506" w14:textId="77777777" w:rsidR="00D728D6" w:rsidRDefault="00D728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441DD3" wp14:editId="77391C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EB302" w14:textId="77777777" w:rsidR="00D728D6" w:rsidRDefault="00D72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41D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DEB302" w14:textId="77777777" w:rsidR="00D728D6" w:rsidRDefault="00D72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53031" w14:textId="77777777" w:rsidR="00D728D6" w:rsidRDefault="00D728D6"/>
    <w:p w14:paraId="354688B1" w14:textId="77777777" w:rsidR="00D728D6" w:rsidRDefault="00D728D6"/>
    <w:p w14:paraId="6DF6AD50" w14:textId="77777777" w:rsidR="00D728D6" w:rsidRDefault="00D728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05E1E3" wp14:editId="2DB7A7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46908" w14:textId="77777777" w:rsidR="00D728D6" w:rsidRDefault="00D728D6"/>
                          <w:p w14:paraId="443DF6DA" w14:textId="77777777" w:rsidR="00D728D6" w:rsidRDefault="00D72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5E1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046908" w14:textId="77777777" w:rsidR="00D728D6" w:rsidRDefault="00D728D6"/>
                    <w:p w14:paraId="443DF6DA" w14:textId="77777777" w:rsidR="00D728D6" w:rsidRDefault="00D72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63CD0D" w14:textId="77777777" w:rsidR="00D728D6" w:rsidRDefault="00D728D6"/>
    <w:p w14:paraId="2EBE3049" w14:textId="77777777" w:rsidR="00D728D6" w:rsidRDefault="00D728D6">
      <w:pPr>
        <w:rPr>
          <w:sz w:val="2"/>
          <w:szCs w:val="2"/>
        </w:rPr>
      </w:pPr>
    </w:p>
    <w:p w14:paraId="514F1BB6" w14:textId="77777777" w:rsidR="00D728D6" w:rsidRDefault="00D728D6"/>
    <w:p w14:paraId="62E701FC" w14:textId="77777777" w:rsidR="00D728D6" w:rsidRDefault="00D728D6">
      <w:pPr>
        <w:spacing w:after="0" w:line="240" w:lineRule="auto"/>
      </w:pPr>
    </w:p>
  </w:footnote>
  <w:footnote w:type="continuationSeparator" w:id="0">
    <w:p w14:paraId="52F3E92F" w14:textId="77777777" w:rsidR="00D728D6" w:rsidRDefault="00D7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D6"/>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37518</TotalTime>
  <Pages>1</Pages>
  <Words>92</Words>
  <Characters>529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5106</cp:revision>
  <cp:lastPrinted>2009-02-06T05:36:00Z</cp:lastPrinted>
  <dcterms:created xsi:type="dcterms:W3CDTF">2024-01-07T13:43:00Z</dcterms:created>
  <dcterms:modified xsi:type="dcterms:W3CDTF">2024-03-07T14:55:00Z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