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25774654" w:rsidR="008C5B68" w:rsidRPr="000454FE" w:rsidRDefault="000454FE" w:rsidP="000454FE">
      <w:r w:rsidRPr="000454FE">
        <w:rPr>
          <w:rFonts w:hint="eastAsia"/>
        </w:rPr>
        <w:t>Лабенко</w:t>
      </w:r>
      <w:r w:rsidRPr="000454FE">
        <w:t xml:space="preserve"> </w:t>
      </w:r>
      <w:r w:rsidRPr="000454FE">
        <w:rPr>
          <w:rFonts w:hint="eastAsia"/>
        </w:rPr>
        <w:t>Олександр</w:t>
      </w:r>
      <w:r w:rsidRPr="000454FE">
        <w:t xml:space="preserve"> </w:t>
      </w:r>
      <w:r w:rsidRPr="000454FE">
        <w:rPr>
          <w:rFonts w:hint="eastAsia"/>
        </w:rPr>
        <w:t>Миколайович</w:t>
      </w:r>
      <w:r w:rsidRPr="000454FE">
        <w:t xml:space="preserve">, </w:t>
      </w:r>
      <w:r w:rsidRPr="000454FE">
        <w:rPr>
          <w:rFonts w:hint="eastAsia"/>
        </w:rPr>
        <w:t>доцент</w:t>
      </w:r>
      <w:r w:rsidRPr="000454FE">
        <w:t xml:space="preserve"> </w:t>
      </w:r>
      <w:r w:rsidRPr="000454FE">
        <w:rPr>
          <w:rFonts w:hint="eastAsia"/>
        </w:rPr>
        <w:t>кафедри</w:t>
      </w:r>
      <w:r w:rsidRPr="000454FE">
        <w:t xml:space="preserve"> </w:t>
      </w:r>
      <w:r w:rsidRPr="000454FE">
        <w:rPr>
          <w:rFonts w:hint="eastAsia"/>
        </w:rPr>
        <w:t>фінансів</w:t>
      </w:r>
      <w:r w:rsidRPr="000454FE">
        <w:t xml:space="preserve"> </w:t>
      </w:r>
      <w:r w:rsidRPr="000454FE">
        <w:rPr>
          <w:rFonts w:hint="eastAsia"/>
        </w:rPr>
        <w:t>Національного</w:t>
      </w:r>
      <w:r w:rsidRPr="000454FE">
        <w:t xml:space="preserve"> </w:t>
      </w:r>
      <w:r w:rsidRPr="000454FE">
        <w:rPr>
          <w:rFonts w:hint="eastAsia"/>
        </w:rPr>
        <w:t>університету</w:t>
      </w:r>
      <w:r w:rsidRPr="000454FE">
        <w:t xml:space="preserve"> </w:t>
      </w:r>
      <w:r w:rsidRPr="000454FE">
        <w:rPr>
          <w:rFonts w:hint="eastAsia"/>
        </w:rPr>
        <w:t>біоресурсів</w:t>
      </w:r>
      <w:r w:rsidRPr="000454FE">
        <w:t xml:space="preserve"> </w:t>
      </w:r>
      <w:r w:rsidRPr="000454FE">
        <w:rPr>
          <w:rFonts w:hint="eastAsia"/>
        </w:rPr>
        <w:t>і</w:t>
      </w:r>
      <w:r w:rsidRPr="000454FE">
        <w:t xml:space="preserve"> </w:t>
      </w:r>
      <w:r w:rsidRPr="000454FE">
        <w:rPr>
          <w:rFonts w:hint="eastAsia"/>
        </w:rPr>
        <w:t>природокористування</w:t>
      </w:r>
      <w:r w:rsidRPr="000454FE">
        <w:t xml:space="preserve"> </w:t>
      </w:r>
      <w:r w:rsidRPr="000454FE">
        <w:rPr>
          <w:rFonts w:hint="eastAsia"/>
        </w:rPr>
        <w:t>України</w:t>
      </w:r>
      <w:r w:rsidRPr="000454FE">
        <w:t xml:space="preserve">. </w:t>
      </w:r>
      <w:r w:rsidRPr="000454FE">
        <w:rPr>
          <w:rFonts w:hint="eastAsia"/>
        </w:rPr>
        <w:t>Назва</w:t>
      </w:r>
      <w:r w:rsidRPr="000454FE">
        <w:t xml:space="preserve"> </w:t>
      </w:r>
      <w:r w:rsidRPr="000454FE">
        <w:rPr>
          <w:rFonts w:hint="eastAsia"/>
        </w:rPr>
        <w:t>дисертації</w:t>
      </w:r>
      <w:r w:rsidRPr="000454FE">
        <w:t xml:space="preserve">: </w:t>
      </w:r>
      <w:r w:rsidRPr="000454FE">
        <w:rPr>
          <w:rFonts w:hint="eastAsia"/>
        </w:rPr>
        <w:t>«</w:t>
      </w:r>
      <w:r w:rsidRPr="000454FE">
        <w:rPr>
          <w:rFonts w:hint="eastAsia"/>
        </w:rPr>
        <w:t>Формування</w:t>
      </w:r>
      <w:r w:rsidRPr="000454FE">
        <w:t xml:space="preserve"> </w:t>
      </w:r>
      <w:r w:rsidRPr="000454FE">
        <w:rPr>
          <w:rFonts w:hint="eastAsia"/>
        </w:rPr>
        <w:t>фінансової</w:t>
      </w:r>
      <w:r w:rsidRPr="000454FE">
        <w:t xml:space="preserve"> </w:t>
      </w:r>
      <w:r w:rsidRPr="000454FE">
        <w:rPr>
          <w:rFonts w:hint="eastAsia"/>
        </w:rPr>
        <w:t>політики</w:t>
      </w:r>
      <w:r w:rsidRPr="000454FE">
        <w:t xml:space="preserve"> </w:t>
      </w:r>
      <w:r w:rsidRPr="000454FE">
        <w:rPr>
          <w:rFonts w:hint="eastAsia"/>
        </w:rPr>
        <w:t>природокористування</w:t>
      </w:r>
      <w:r w:rsidRPr="000454FE">
        <w:t xml:space="preserve"> </w:t>
      </w:r>
      <w:r w:rsidRPr="000454FE">
        <w:rPr>
          <w:rFonts w:hint="eastAsia"/>
        </w:rPr>
        <w:t>в</w:t>
      </w:r>
      <w:r w:rsidRPr="000454FE">
        <w:t xml:space="preserve"> </w:t>
      </w:r>
      <w:r w:rsidRPr="000454FE">
        <w:rPr>
          <w:rFonts w:hint="eastAsia"/>
        </w:rPr>
        <w:t>Україні</w:t>
      </w:r>
      <w:r w:rsidRPr="000454FE">
        <w:rPr>
          <w:rFonts w:hint="eastAsia"/>
        </w:rPr>
        <w:t>»</w:t>
      </w:r>
      <w:r w:rsidRPr="000454FE">
        <w:t xml:space="preserve">. </w:t>
      </w:r>
      <w:r w:rsidRPr="000454FE">
        <w:rPr>
          <w:rFonts w:hint="eastAsia"/>
        </w:rPr>
        <w:t>Шифр</w:t>
      </w:r>
      <w:r w:rsidRPr="000454FE">
        <w:t xml:space="preserve"> </w:t>
      </w:r>
      <w:r w:rsidRPr="000454FE">
        <w:rPr>
          <w:rFonts w:hint="eastAsia"/>
        </w:rPr>
        <w:t>та</w:t>
      </w:r>
      <w:r w:rsidRPr="000454FE">
        <w:t xml:space="preserve"> </w:t>
      </w:r>
      <w:r w:rsidRPr="000454FE">
        <w:rPr>
          <w:rFonts w:hint="eastAsia"/>
        </w:rPr>
        <w:t>назва</w:t>
      </w:r>
      <w:r w:rsidRPr="000454FE">
        <w:t xml:space="preserve"> </w:t>
      </w:r>
      <w:r w:rsidRPr="000454FE">
        <w:rPr>
          <w:rFonts w:hint="eastAsia"/>
        </w:rPr>
        <w:t>спеціальності</w:t>
      </w:r>
      <w:r w:rsidRPr="000454FE">
        <w:t xml:space="preserve">: 08.00.08 </w:t>
      </w:r>
      <w:r w:rsidRPr="000454FE">
        <w:rPr>
          <w:rFonts w:hint="eastAsia"/>
        </w:rPr>
        <w:t>«</w:t>
      </w:r>
      <w:r w:rsidRPr="000454FE">
        <w:rPr>
          <w:rFonts w:hint="eastAsia"/>
        </w:rPr>
        <w:t>Гроші</w:t>
      </w:r>
      <w:r w:rsidRPr="000454FE">
        <w:t xml:space="preserve">, </w:t>
      </w:r>
      <w:r w:rsidRPr="000454FE">
        <w:rPr>
          <w:rFonts w:hint="eastAsia"/>
        </w:rPr>
        <w:t>фінанси</w:t>
      </w:r>
      <w:r w:rsidRPr="000454FE">
        <w:t xml:space="preserve"> </w:t>
      </w:r>
      <w:r w:rsidRPr="000454FE">
        <w:rPr>
          <w:rFonts w:hint="eastAsia"/>
        </w:rPr>
        <w:t>і</w:t>
      </w:r>
      <w:r w:rsidRPr="000454FE">
        <w:t xml:space="preserve"> </w:t>
      </w:r>
      <w:r w:rsidRPr="000454FE">
        <w:rPr>
          <w:rFonts w:hint="eastAsia"/>
        </w:rPr>
        <w:t>кредит</w:t>
      </w:r>
      <w:r w:rsidRPr="000454FE">
        <w:rPr>
          <w:rFonts w:hint="eastAsia"/>
        </w:rPr>
        <w:t>»</w:t>
      </w:r>
      <w:r w:rsidRPr="000454FE">
        <w:t xml:space="preserve">. </w:t>
      </w:r>
      <w:r w:rsidRPr="000454FE">
        <w:rPr>
          <w:rFonts w:hint="eastAsia"/>
        </w:rPr>
        <w:t>Докторська</w:t>
      </w:r>
      <w:r w:rsidRPr="000454FE">
        <w:t xml:space="preserve"> </w:t>
      </w:r>
      <w:r w:rsidRPr="000454FE">
        <w:rPr>
          <w:rFonts w:hint="eastAsia"/>
        </w:rPr>
        <w:t>рада</w:t>
      </w:r>
      <w:r w:rsidRPr="000454FE">
        <w:t xml:space="preserve"> </w:t>
      </w:r>
      <w:r w:rsidRPr="000454FE">
        <w:rPr>
          <w:rFonts w:hint="eastAsia"/>
        </w:rPr>
        <w:t>Д</w:t>
      </w:r>
      <w:r w:rsidRPr="000454FE">
        <w:t xml:space="preserve"> 26.004.01 </w:t>
      </w:r>
      <w:r w:rsidRPr="000454FE">
        <w:rPr>
          <w:rFonts w:hint="eastAsia"/>
        </w:rPr>
        <w:t>Національного</w:t>
      </w:r>
      <w:r w:rsidRPr="000454FE">
        <w:t xml:space="preserve"> </w:t>
      </w:r>
      <w:r w:rsidRPr="000454FE">
        <w:rPr>
          <w:rFonts w:hint="eastAsia"/>
        </w:rPr>
        <w:t>університету</w:t>
      </w:r>
      <w:r w:rsidRPr="000454FE">
        <w:t xml:space="preserve"> </w:t>
      </w:r>
      <w:r w:rsidRPr="000454FE">
        <w:rPr>
          <w:rFonts w:hint="eastAsia"/>
        </w:rPr>
        <w:t>біоресурсів</w:t>
      </w:r>
      <w:r w:rsidRPr="000454FE">
        <w:t xml:space="preserve"> </w:t>
      </w:r>
      <w:r w:rsidRPr="000454FE">
        <w:rPr>
          <w:rFonts w:hint="eastAsia"/>
        </w:rPr>
        <w:t>і</w:t>
      </w:r>
      <w:r w:rsidRPr="000454FE">
        <w:t xml:space="preserve"> </w:t>
      </w:r>
      <w:r w:rsidRPr="000454FE">
        <w:rPr>
          <w:rFonts w:hint="eastAsia"/>
        </w:rPr>
        <w:t>природо</w:t>
      </w:r>
      <w:r w:rsidRPr="000454FE">
        <w:t>-</w:t>
      </w:r>
      <w:r w:rsidRPr="000454FE">
        <w:rPr>
          <w:rFonts w:hint="eastAsia"/>
        </w:rPr>
        <w:t>користування</w:t>
      </w:r>
      <w:r w:rsidRPr="000454FE">
        <w:t xml:space="preserve"> </w:t>
      </w:r>
      <w:r w:rsidRPr="000454FE">
        <w:rPr>
          <w:rFonts w:hint="eastAsia"/>
        </w:rPr>
        <w:t>України</w:t>
      </w:r>
      <w:r w:rsidRPr="000454FE">
        <w:t xml:space="preserve"> (</w:t>
      </w:r>
      <w:r w:rsidRPr="000454FE">
        <w:rPr>
          <w:rFonts w:hint="eastAsia"/>
        </w:rPr>
        <w:t>м</w:t>
      </w:r>
      <w:r w:rsidRPr="000454FE">
        <w:t xml:space="preserve">. </w:t>
      </w:r>
      <w:r w:rsidRPr="000454FE">
        <w:rPr>
          <w:rFonts w:hint="eastAsia"/>
        </w:rPr>
        <w:t>Київ</w:t>
      </w:r>
      <w:r w:rsidRPr="000454FE">
        <w:t xml:space="preserve">, </w:t>
      </w:r>
      <w:r w:rsidRPr="000454FE">
        <w:rPr>
          <w:rFonts w:hint="eastAsia"/>
        </w:rPr>
        <w:t>вул</w:t>
      </w:r>
      <w:r w:rsidRPr="000454FE">
        <w:t xml:space="preserve">. </w:t>
      </w:r>
      <w:r w:rsidRPr="000454FE">
        <w:rPr>
          <w:rFonts w:hint="eastAsia"/>
        </w:rPr>
        <w:t>Героїв</w:t>
      </w:r>
      <w:r w:rsidRPr="000454FE">
        <w:t xml:space="preserve"> </w:t>
      </w:r>
      <w:r w:rsidRPr="000454FE">
        <w:rPr>
          <w:rFonts w:hint="eastAsia"/>
        </w:rPr>
        <w:t>Оборони</w:t>
      </w:r>
      <w:r w:rsidRPr="000454FE">
        <w:t xml:space="preserve">, 15, </w:t>
      </w:r>
      <w:r w:rsidRPr="000454FE">
        <w:rPr>
          <w:rFonts w:hint="eastAsia"/>
        </w:rPr>
        <w:t>тел</w:t>
      </w:r>
      <w:r w:rsidRPr="000454FE">
        <w:t xml:space="preserve">.: 0445278242). </w:t>
      </w:r>
      <w:r w:rsidRPr="000454FE">
        <w:rPr>
          <w:rFonts w:hint="eastAsia"/>
        </w:rPr>
        <w:t>Опоненти</w:t>
      </w:r>
      <w:r w:rsidRPr="000454FE">
        <w:t xml:space="preserve">: </w:t>
      </w:r>
      <w:r w:rsidRPr="000454FE">
        <w:rPr>
          <w:rFonts w:hint="eastAsia"/>
        </w:rPr>
        <w:t>Дребот</w:t>
      </w:r>
      <w:r w:rsidRPr="000454FE">
        <w:t xml:space="preserve"> </w:t>
      </w:r>
      <w:r w:rsidRPr="000454FE">
        <w:rPr>
          <w:rFonts w:hint="eastAsia"/>
        </w:rPr>
        <w:t>Оксана</w:t>
      </w:r>
      <w:r w:rsidRPr="000454FE">
        <w:t xml:space="preserve"> </w:t>
      </w:r>
      <w:r w:rsidRPr="000454FE">
        <w:rPr>
          <w:rFonts w:hint="eastAsia"/>
        </w:rPr>
        <w:t>Іванівна</w:t>
      </w:r>
      <w:r w:rsidRPr="000454FE">
        <w:t xml:space="preserve">, </w:t>
      </w:r>
      <w:r w:rsidRPr="000454FE">
        <w:rPr>
          <w:rFonts w:hint="eastAsia"/>
        </w:rPr>
        <w:t>доктор</w:t>
      </w:r>
      <w:r w:rsidRPr="000454FE">
        <w:t xml:space="preserve"> </w:t>
      </w:r>
      <w:r w:rsidRPr="000454FE">
        <w:rPr>
          <w:rFonts w:hint="eastAsia"/>
        </w:rPr>
        <w:t>економічних</w:t>
      </w:r>
      <w:r w:rsidRPr="000454FE">
        <w:t xml:space="preserve"> </w:t>
      </w:r>
      <w:r w:rsidRPr="000454FE">
        <w:rPr>
          <w:rFonts w:hint="eastAsia"/>
        </w:rPr>
        <w:t>наук</w:t>
      </w:r>
      <w:r w:rsidRPr="000454FE">
        <w:t xml:space="preserve">, </w:t>
      </w:r>
      <w:r w:rsidRPr="000454FE">
        <w:rPr>
          <w:rFonts w:hint="eastAsia"/>
        </w:rPr>
        <w:t>професор</w:t>
      </w:r>
      <w:r w:rsidRPr="000454FE">
        <w:t xml:space="preserve">, </w:t>
      </w:r>
      <w:r w:rsidRPr="000454FE">
        <w:rPr>
          <w:rFonts w:hint="eastAsia"/>
        </w:rPr>
        <w:t>директор</w:t>
      </w:r>
      <w:r w:rsidRPr="000454FE">
        <w:t xml:space="preserve"> </w:t>
      </w:r>
      <w:r w:rsidRPr="000454FE">
        <w:rPr>
          <w:rFonts w:hint="eastAsia"/>
        </w:rPr>
        <w:t>Інституту</w:t>
      </w:r>
      <w:r w:rsidRPr="000454FE">
        <w:t xml:space="preserve"> </w:t>
      </w:r>
      <w:r w:rsidRPr="000454FE">
        <w:rPr>
          <w:rFonts w:hint="eastAsia"/>
        </w:rPr>
        <w:t>агроекології</w:t>
      </w:r>
      <w:r w:rsidRPr="000454FE">
        <w:t xml:space="preserve"> </w:t>
      </w:r>
      <w:r w:rsidRPr="000454FE">
        <w:rPr>
          <w:rFonts w:hint="eastAsia"/>
        </w:rPr>
        <w:t>і</w:t>
      </w:r>
      <w:r w:rsidRPr="000454FE">
        <w:t xml:space="preserve"> </w:t>
      </w:r>
      <w:r w:rsidRPr="000454FE">
        <w:rPr>
          <w:rFonts w:hint="eastAsia"/>
        </w:rPr>
        <w:t>природокористування</w:t>
      </w:r>
      <w:r w:rsidRPr="000454FE">
        <w:t xml:space="preserve">; </w:t>
      </w:r>
      <w:r w:rsidRPr="000454FE">
        <w:rPr>
          <w:rFonts w:hint="eastAsia"/>
        </w:rPr>
        <w:t>Люльов</w:t>
      </w:r>
      <w:r w:rsidRPr="000454FE">
        <w:t xml:space="preserve"> </w:t>
      </w:r>
      <w:r w:rsidRPr="000454FE">
        <w:rPr>
          <w:rFonts w:hint="eastAsia"/>
        </w:rPr>
        <w:t>Олексій</w:t>
      </w:r>
      <w:r w:rsidRPr="000454FE">
        <w:t xml:space="preserve"> </w:t>
      </w:r>
      <w:r w:rsidRPr="000454FE">
        <w:rPr>
          <w:rFonts w:hint="eastAsia"/>
        </w:rPr>
        <w:t>Валентинович</w:t>
      </w:r>
      <w:r w:rsidRPr="000454FE">
        <w:t xml:space="preserve">, </w:t>
      </w:r>
      <w:r w:rsidRPr="000454FE">
        <w:rPr>
          <w:rFonts w:hint="eastAsia"/>
        </w:rPr>
        <w:t>доктор</w:t>
      </w:r>
      <w:r w:rsidRPr="000454FE">
        <w:t xml:space="preserve"> </w:t>
      </w:r>
      <w:r w:rsidRPr="000454FE">
        <w:rPr>
          <w:rFonts w:hint="eastAsia"/>
        </w:rPr>
        <w:t>економічних</w:t>
      </w:r>
      <w:r w:rsidRPr="000454FE">
        <w:t xml:space="preserve"> </w:t>
      </w:r>
      <w:r w:rsidRPr="000454FE">
        <w:rPr>
          <w:rFonts w:hint="eastAsia"/>
        </w:rPr>
        <w:t>наук</w:t>
      </w:r>
      <w:r w:rsidRPr="000454FE">
        <w:t xml:space="preserve">, </w:t>
      </w:r>
      <w:r w:rsidRPr="000454FE">
        <w:rPr>
          <w:rFonts w:hint="eastAsia"/>
        </w:rPr>
        <w:t>професор</w:t>
      </w:r>
      <w:r w:rsidRPr="000454FE">
        <w:t xml:space="preserve">, </w:t>
      </w:r>
      <w:r w:rsidRPr="000454FE">
        <w:rPr>
          <w:rFonts w:hint="eastAsia"/>
        </w:rPr>
        <w:t>директор</w:t>
      </w:r>
      <w:r w:rsidRPr="000454FE">
        <w:t xml:space="preserve"> </w:t>
      </w:r>
      <w:r w:rsidRPr="000454FE">
        <w:rPr>
          <w:rFonts w:hint="eastAsia"/>
        </w:rPr>
        <w:t>навчально</w:t>
      </w:r>
      <w:r w:rsidRPr="000454FE">
        <w:t>-</w:t>
      </w:r>
      <w:r w:rsidRPr="000454FE">
        <w:rPr>
          <w:rFonts w:hint="eastAsia"/>
        </w:rPr>
        <w:t>наукового</w:t>
      </w:r>
      <w:r w:rsidRPr="000454FE">
        <w:t xml:space="preserve"> </w:t>
      </w:r>
      <w:r w:rsidRPr="000454FE">
        <w:rPr>
          <w:rFonts w:hint="eastAsia"/>
        </w:rPr>
        <w:t>інституту</w:t>
      </w:r>
      <w:r w:rsidRPr="000454FE">
        <w:t xml:space="preserve"> </w:t>
      </w:r>
      <w:r w:rsidRPr="000454FE">
        <w:rPr>
          <w:rFonts w:hint="eastAsia"/>
        </w:rPr>
        <w:t>бізнесу</w:t>
      </w:r>
      <w:r w:rsidRPr="000454FE">
        <w:t xml:space="preserve">, </w:t>
      </w:r>
      <w:r w:rsidRPr="000454FE">
        <w:rPr>
          <w:rFonts w:hint="eastAsia"/>
        </w:rPr>
        <w:t>економіки</w:t>
      </w:r>
      <w:r w:rsidRPr="000454FE">
        <w:t xml:space="preserve"> </w:t>
      </w:r>
      <w:r w:rsidRPr="000454FE">
        <w:rPr>
          <w:rFonts w:hint="eastAsia"/>
        </w:rPr>
        <w:t>та</w:t>
      </w:r>
      <w:r w:rsidRPr="000454FE">
        <w:t xml:space="preserve"> </w:t>
      </w:r>
      <w:r w:rsidRPr="000454FE">
        <w:rPr>
          <w:rFonts w:hint="eastAsia"/>
        </w:rPr>
        <w:t>менеджменту</w:t>
      </w:r>
      <w:r w:rsidRPr="000454FE">
        <w:t xml:space="preserve"> </w:t>
      </w:r>
      <w:r w:rsidRPr="000454FE">
        <w:rPr>
          <w:rFonts w:hint="eastAsia"/>
        </w:rPr>
        <w:t>Сумського</w:t>
      </w:r>
      <w:r w:rsidRPr="000454FE">
        <w:t xml:space="preserve"> </w:t>
      </w:r>
      <w:r w:rsidRPr="000454FE">
        <w:rPr>
          <w:rFonts w:hint="eastAsia"/>
        </w:rPr>
        <w:t>державного</w:t>
      </w:r>
      <w:r w:rsidRPr="000454FE">
        <w:t xml:space="preserve"> </w:t>
      </w:r>
      <w:r w:rsidRPr="000454FE">
        <w:rPr>
          <w:rFonts w:hint="eastAsia"/>
        </w:rPr>
        <w:t>університету</w:t>
      </w:r>
      <w:r w:rsidRPr="000454FE">
        <w:t xml:space="preserve">; </w:t>
      </w:r>
      <w:r w:rsidRPr="000454FE">
        <w:rPr>
          <w:rFonts w:hint="eastAsia"/>
        </w:rPr>
        <w:t>Стегней</w:t>
      </w:r>
      <w:r w:rsidRPr="000454FE">
        <w:t xml:space="preserve"> </w:t>
      </w:r>
      <w:r w:rsidRPr="000454FE">
        <w:rPr>
          <w:rFonts w:hint="eastAsia"/>
        </w:rPr>
        <w:t>Маріанна</w:t>
      </w:r>
      <w:r w:rsidRPr="000454FE">
        <w:t xml:space="preserve"> </w:t>
      </w:r>
      <w:r w:rsidRPr="000454FE">
        <w:rPr>
          <w:rFonts w:hint="eastAsia"/>
        </w:rPr>
        <w:t>Іванівна</w:t>
      </w:r>
      <w:r w:rsidRPr="000454FE">
        <w:t xml:space="preserve">, </w:t>
      </w:r>
      <w:r w:rsidRPr="000454FE">
        <w:rPr>
          <w:rFonts w:hint="eastAsia"/>
        </w:rPr>
        <w:t>доктор</w:t>
      </w:r>
      <w:r w:rsidRPr="000454FE">
        <w:t xml:space="preserve"> </w:t>
      </w:r>
      <w:r w:rsidRPr="000454FE">
        <w:rPr>
          <w:rFonts w:hint="eastAsia"/>
        </w:rPr>
        <w:t>економічних</w:t>
      </w:r>
      <w:r w:rsidRPr="000454FE">
        <w:t xml:space="preserve"> </w:t>
      </w:r>
      <w:r w:rsidRPr="000454FE">
        <w:rPr>
          <w:rFonts w:hint="eastAsia"/>
        </w:rPr>
        <w:t>наук</w:t>
      </w:r>
      <w:r w:rsidRPr="000454FE">
        <w:t xml:space="preserve">, </w:t>
      </w:r>
      <w:r w:rsidRPr="000454FE">
        <w:rPr>
          <w:rFonts w:hint="eastAsia"/>
        </w:rPr>
        <w:t>професор</w:t>
      </w:r>
      <w:r w:rsidRPr="000454FE">
        <w:t xml:space="preserve">, </w:t>
      </w:r>
      <w:r w:rsidRPr="000454FE">
        <w:rPr>
          <w:rFonts w:hint="eastAsia"/>
        </w:rPr>
        <w:t>професор</w:t>
      </w:r>
      <w:r w:rsidRPr="000454FE">
        <w:t xml:space="preserve"> </w:t>
      </w:r>
      <w:r w:rsidRPr="000454FE">
        <w:rPr>
          <w:rFonts w:hint="eastAsia"/>
        </w:rPr>
        <w:t>кафедри</w:t>
      </w:r>
      <w:r w:rsidRPr="000454FE">
        <w:t xml:space="preserve"> </w:t>
      </w:r>
      <w:r w:rsidRPr="000454FE">
        <w:rPr>
          <w:rFonts w:hint="eastAsia"/>
        </w:rPr>
        <w:t>економіки</w:t>
      </w:r>
      <w:r w:rsidRPr="000454FE">
        <w:t xml:space="preserve"> </w:t>
      </w:r>
      <w:r w:rsidRPr="000454FE">
        <w:rPr>
          <w:rFonts w:hint="eastAsia"/>
        </w:rPr>
        <w:t>та</w:t>
      </w:r>
      <w:r w:rsidRPr="000454FE">
        <w:t xml:space="preserve"> </w:t>
      </w:r>
      <w:r w:rsidRPr="000454FE">
        <w:rPr>
          <w:rFonts w:hint="eastAsia"/>
        </w:rPr>
        <w:t>фінансів</w:t>
      </w:r>
      <w:r w:rsidRPr="000454FE">
        <w:t xml:space="preserve"> </w:t>
      </w:r>
      <w:r w:rsidRPr="000454FE">
        <w:rPr>
          <w:rFonts w:hint="eastAsia"/>
        </w:rPr>
        <w:t>Мукачівського</w:t>
      </w:r>
      <w:r w:rsidRPr="000454FE">
        <w:t xml:space="preserve"> </w:t>
      </w:r>
      <w:r w:rsidRPr="000454FE">
        <w:rPr>
          <w:rFonts w:hint="eastAsia"/>
        </w:rPr>
        <w:t>державного</w:t>
      </w:r>
      <w:r w:rsidRPr="000454FE">
        <w:t xml:space="preserve"> </w:t>
      </w:r>
      <w:r w:rsidRPr="000454FE">
        <w:rPr>
          <w:rFonts w:hint="eastAsia"/>
        </w:rPr>
        <w:t>університету</w:t>
      </w:r>
      <w:r w:rsidRPr="000454FE">
        <w:t>.</w:t>
      </w:r>
    </w:p>
    <w:sectPr w:rsidR="008C5B68" w:rsidRPr="000454FE" w:rsidSect="002324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790A" w14:textId="77777777" w:rsidR="00232434" w:rsidRPr="00C66E52" w:rsidRDefault="00232434">
      <w:pPr>
        <w:spacing w:after="0" w:line="240" w:lineRule="auto"/>
      </w:pPr>
      <w:r w:rsidRPr="00C66E52">
        <w:separator/>
      </w:r>
    </w:p>
  </w:endnote>
  <w:endnote w:type="continuationSeparator" w:id="0">
    <w:p w14:paraId="28EFAAF1" w14:textId="77777777" w:rsidR="00232434" w:rsidRPr="00C66E52" w:rsidRDefault="0023243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BD0A1" w14:textId="77777777" w:rsidR="00232434" w:rsidRPr="00C66E52" w:rsidRDefault="00232434"/>
    <w:p w14:paraId="636F7D37" w14:textId="77777777" w:rsidR="00232434" w:rsidRPr="00C66E52" w:rsidRDefault="00232434"/>
    <w:p w14:paraId="472380D2" w14:textId="77777777" w:rsidR="00232434" w:rsidRPr="00C66E52" w:rsidRDefault="00232434"/>
    <w:p w14:paraId="3811C9F6" w14:textId="77777777" w:rsidR="00232434" w:rsidRPr="00C66E52" w:rsidRDefault="00232434"/>
    <w:p w14:paraId="1D7DBBC2" w14:textId="77777777" w:rsidR="00232434" w:rsidRPr="00C66E52" w:rsidRDefault="00232434"/>
    <w:p w14:paraId="7B98CFB3" w14:textId="77777777" w:rsidR="00232434" w:rsidRPr="00C66E52" w:rsidRDefault="00232434"/>
    <w:p w14:paraId="3064F825" w14:textId="77777777" w:rsidR="00232434" w:rsidRPr="00C66E52" w:rsidRDefault="00232434">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51352234" wp14:editId="7E6DF7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0CD28" w14:textId="77777777" w:rsidR="00232434" w:rsidRPr="00C66E52" w:rsidRDefault="0023243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3522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60CD28" w14:textId="77777777" w:rsidR="00232434" w:rsidRPr="00C66E52" w:rsidRDefault="0023243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C906F7F" w14:textId="77777777" w:rsidR="00232434" w:rsidRPr="00C66E52" w:rsidRDefault="00232434"/>
    <w:p w14:paraId="3C121CA0" w14:textId="77777777" w:rsidR="00232434" w:rsidRPr="00C66E52" w:rsidRDefault="00232434"/>
    <w:p w14:paraId="1DE0F687" w14:textId="77777777" w:rsidR="00232434" w:rsidRPr="00C66E52" w:rsidRDefault="00232434">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5BC9A981" wp14:editId="62788E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55E19" w14:textId="77777777" w:rsidR="00232434" w:rsidRPr="00C66E52" w:rsidRDefault="00232434"/>
                          <w:p w14:paraId="6807E4FC" w14:textId="77777777" w:rsidR="00232434" w:rsidRPr="00C66E52" w:rsidRDefault="0023243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C9A9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555E19" w14:textId="77777777" w:rsidR="00232434" w:rsidRPr="00C66E52" w:rsidRDefault="00232434"/>
                    <w:p w14:paraId="6807E4FC" w14:textId="77777777" w:rsidR="00232434" w:rsidRPr="00C66E52" w:rsidRDefault="0023243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A5E48B2" w14:textId="77777777" w:rsidR="00232434" w:rsidRPr="00C66E52" w:rsidRDefault="00232434"/>
    <w:p w14:paraId="6E17C295" w14:textId="77777777" w:rsidR="00232434" w:rsidRPr="00C66E52" w:rsidRDefault="00232434">
      <w:pPr>
        <w:rPr>
          <w:sz w:val="2"/>
          <w:szCs w:val="2"/>
        </w:rPr>
      </w:pPr>
    </w:p>
    <w:p w14:paraId="2090B9E1" w14:textId="77777777" w:rsidR="00232434" w:rsidRPr="00C66E52" w:rsidRDefault="00232434"/>
    <w:p w14:paraId="6B37A801" w14:textId="77777777" w:rsidR="00232434" w:rsidRPr="00C66E52" w:rsidRDefault="00232434">
      <w:pPr>
        <w:spacing w:after="0" w:line="240" w:lineRule="auto"/>
      </w:pPr>
    </w:p>
  </w:footnote>
  <w:footnote w:type="continuationSeparator" w:id="0">
    <w:p w14:paraId="513DF033" w14:textId="77777777" w:rsidR="00232434" w:rsidRPr="00C66E52" w:rsidRDefault="0023243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34"/>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20294</TotalTime>
  <Pages>1</Pages>
  <Words>128</Words>
  <Characters>732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3143</cp:revision>
  <cp:lastPrinted>2009-02-06T05:36:00Z</cp:lastPrinted>
  <dcterms:created xsi:type="dcterms:W3CDTF">2024-04-09T10:20:00Z</dcterms:created>
  <dcterms:modified xsi:type="dcterms:W3CDTF">2024-05-03T19:01:00Z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