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19" w:rsidRDefault="000E1E64" w:rsidP="000E1E64">
      <w:pPr>
        <w:rPr>
          <w:rFonts w:ascii="Times New Roman" w:eastAsia="Times New Roman" w:hAnsi="Times New Roman" w:cs="Times New Roman"/>
          <w:kern w:val="0"/>
          <w:sz w:val="28"/>
          <w:szCs w:val="28"/>
          <w:lang w:eastAsia="ru-RU"/>
        </w:rPr>
      </w:pPr>
      <w:bookmarkStart w:id="0" w:name="_GoBack"/>
      <w:r w:rsidRPr="000E1E64">
        <w:rPr>
          <w:rFonts w:ascii="Times New Roman" w:eastAsia="Times New Roman" w:hAnsi="Times New Roman" w:cs="Times New Roman" w:hint="eastAsia"/>
          <w:kern w:val="0"/>
          <w:sz w:val="28"/>
          <w:szCs w:val="28"/>
          <w:lang w:eastAsia="ru-RU"/>
        </w:rPr>
        <w:t>Артимяк</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Зоряна</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Степанівна</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Розвиток</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форм</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підприємництва</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в</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аграрному</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секторі</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та</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їх</w:t>
      </w:r>
      <w:r w:rsidRPr="000E1E64">
        <w:rPr>
          <w:rFonts w:ascii="Times New Roman" w:eastAsia="Times New Roman" w:hAnsi="Times New Roman" w:cs="Times New Roman"/>
          <w:kern w:val="0"/>
          <w:sz w:val="28"/>
          <w:szCs w:val="28"/>
          <w:lang w:eastAsia="ru-RU"/>
        </w:rPr>
        <w:t xml:space="preserve"> </w:t>
      </w:r>
      <w:proofErr w:type="gramStart"/>
      <w:r w:rsidRPr="000E1E64">
        <w:rPr>
          <w:rFonts w:ascii="Times New Roman" w:eastAsia="Times New Roman" w:hAnsi="Times New Roman" w:cs="Times New Roman" w:hint="eastAsia"/>
          <w:kern w:val="0"/>
          <w:sz w:val="28"/>
          <w:szCs w:val="28"/>
          <w:lang w:eastAsia="ru-RU"/>
        </w:rPr>
        <w:t>ефективність</w:t>
      </w:r>
      <w:r w:rsidRPr="000E1E64">
        <w:rPr>
          <w:rFonts w:ascii="Times New Roman" w:eastAsia="Times New Roman" w:hAnsi="Times New Roman" w:cs="Times New Roman"/>
          <w:kern w:val="0"/>
          <w:sz w:val="28"/>
          <w:szCs w:val="28"/>
          <w:lang w:eastAsia="ru-RU"/>
        </w:rPr>
        <w:t xml:space="preserve"> :</w:t>
      </w:r>
      <w:proofErr w:type="gramEnd"/>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Дис</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канд</w:t>
      </w:r>
      <w:r w:rsidRPr="000E1E64">
        <w:rPr>
          <w:rFonts w:ascii="Times New Roman" w:eastAsia="Times New Roman" w:hAnsi="Times New Roman" w:cs="Times New Roman"/>
          <w:kern w:val="0"/>
          <w:sz w:val="28"/>
          <w:szCs w:val="28"/>
          <w:lang w:eastAsia="ru-RU"/>
        </w:rPr>
        <w:t xml:space="preserve">. </w:t>
      </w:r>
      <w:r w:rsidRPr="000E1E64">
        <w:rPr>
          <w:rFonts w:ascii="Times New Roman" w:eastAsia="Times New Roman" w:hAnsi="Times New Roman" w:cs="Times New Roman" w:hint="eastAsia"/>
          <w:kern w:val="0"/>
          <w:sz w:val="28"/>
          <w:szCs w:val="28"/>
          <w:lang w:eastAsia="ru-RU"/>
        </w:rPr>
        <w:t>наук</w:t>
      </w:r>
      <w:r w:rsidRPr="000E1E6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E1E64">
        <w:rPr>
          <w:rFonts w:ascii="Times New Roman" w:eastAsia="Times New Roman" w:hAnsi="Times New Roman" w:cs="Times New Roman"/>
          <w:kern w:val="0"/>
          <w:sz w:val="28"/>
          <w:szCs w:val="28"/>
          <w:lang w:eastAsia="ru-RU"/>
        </w:rPr>
        <w:t xml:space="preserve"> 2008</w:t>
      </w:r>
    </w:p>
    <w:p w:rsidR="000E1E64" w:rsidRDefault="000E1E64" w:rsidP="000E1E64">
      <w:r>
        <w:rPr>
          <w:rFonts w:hint="eastAsia"/>
        </w:rPr>
        <w:t>Артимяк</w:t>
      </w:r>
      <w:r>
        <w:t></w:t>
      </w:r>
      <w:r>
        <w:rPr>
          <w:rFonts w:hint="eastAsia"/>
        </w:rPr>
        <w:t>З</w:t>
      </w:r>
      <w:r>
        <w:t></w:t>
      </w:r>
      <w:r>
        <w:rPr>
          <w:rFonts w:hint="eastAsia"/>
        </w:rPr>
        <w:t>С</w:t>
      </w:r>
      <w:r>
        <w:t></w:t>
      </w:r>
      <w:r>
        <w:t></w:t>
      </w:r>
      <w:r>
        <w:rPr>
          <w:rFonts w:hint="eastAsia"/>
        </w:rPr>
        <w:t>Розвиток</w:t>
      </w:r>
      <w:r>
        <w:t></w:t>
      </w:r>
      <w:r>
        <w:rPr>
          <w:rFonts w:hint="eastAsia"/>
        </w:rPr>
        <w:t>форм</w:t>
      </w:r>
      <w:r>
        <w:t></w:t>
      </w:r>
      <w:r>
        <w:rPr>
          <w:rFonts w:hint="eastAsia"/>
        </w:rPr>
        <w:t>підприємництва</w:t>
      </w:r>
      <w:r>
        <w:t></w:t>
      </w:r>
      <w:r>
        <w:rPr>
          <w:rFonts w:hint="eastAsia"/>
        </w:rPr>
        <w:t>в</w:t>
      </w:r>
      <w:r>
        <w:t></w:t>
      </w:r>
      <w:r>
        <w:rPr>
          <w:rFonts w:hint="eastAsia"/>
        </w:rPr>
        <w:t>аграрному</w:t>
      </w:r>
      <w:r>
        <w:t></w:t>
      </w:r>
      <w:r>
        <w:rPr>
          <w:rFonts w:hint="eastAsia"/>
        </w:rPr>
        <w:t>секторі</w:t>
      </w:r>
      <w:r>
        <w:t></w:t>
      </w:r>
      <w:r>
        <w:rPr>
          <w:rFonts w:hint="eastAsia"/>
        </w:rPr>
        <w:t>та</w:t>
      </w:r>
      <w:r>
        <w:t></w:t>
      </w:r>
      <w:r>
        <w:rPr>
          <w:rFonts w:hint="eastAsia"/>
        </w:rPr>
        <w:t>їх</w:t>
      </w:r>
      <w:r>
        <w:t></w:t>
      </w:r>
      <w:r>
        <w:rPr>
          <w:rFonts w:hint="eastAsia"/>
        </w:rPr>
        <w:t>ефективність</w:t>
      </w:r>
      <w:r>
        <w:t></w:t>
      </w:r>
      <w:r>
        <w:t></w:t>
      </w:r>
      <w:r>
        <w:t></w:t>
      </w:r>
      <w:r>
        <w:t></w:t>
      </w:r>
      <w:r>
        <w:rPr>
          <w:rFonts w:hint="eastAsia"/>
        </w:rPr>
        <w:t>Рукопис</w:t>
      </w:r>
      <w:r>
        <w:t></w:t>
      </w:r>
    </w:p>
    <w:p w:rsidR="000E1E64" w:rsidRDefault="000E1E64" w:rsidP="000E1E64"/>
    <w:p w:rsidR="000E1E64" w:rsidRDefault="000E1E64" w:rsidP="000E1E6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0E1E64" w:rsidRDefault="000E1E64" w:rsidP="000E1E64"/>
    <w:p w:rsidR="000E1E64" w:rsidRDefault="000E1E64" w:rsidP="000E1E64">
      <w:r>
        <w:rPr>
          <w:rFonts w:hint="eastAsia"/>
        </w:rPr>
        <w:t>У</w:t>
      </w:r>
      <w:r>
        <w:t></w:t>
      </w:r>
      <w:r>
        <w:rPr>
          <w:rFonts w:hint="eastAsia"/>
        </w:rPr>
        <w:t>роботі</w:t>
      </w:r>
      <w:r>
        <w:t></w:t>
      </w:r>
      <w:r>
        <w:rPr>
          <w:rFonts w:hint="eastAsia"/>
        </w:rPr>
        <w:t>наведено</w:t>
      </w:r>
      <w:r>
        <w:t></w:t>
      </w:r>
      <w:r>
        <w:rPr>
          <w:rFonts w:hint="eastAsia"/>
        </w:rPr>
        <w:t>результати</w:t>
      </w:r>
      <w:r>
        <w:t></w:t>
      </w:r>
      <w:r>
        <w:rPr>
          <w:rFonts w:hint="eastAsia"/>
        </w:rPr>
        <w:t>дослідження</w:t>
      </w:r>
      <w:r>
        <w:t></w:t>
      </w:r>
      <w:r>
        <w:rPr>
          <w:rFonts w:hint="eastAsia"/>
        </w:rPr>
        <w:t>розвитку</w:t>
      </w:r>
      <w:r>
        <w:t></w:t>
      </w:r>
      <w:r>
        <w:rPr>
          <w:rFonts w:hint="eastAsia"/>
        </w:rPr>
        <w:t>форм</w:t>
      </w:r>
      <w:r>
        <w:t></w:t>
      </w:r>
      <w:r>
        <w:rPr>
          <w:rFonts w:hint="eastAsia"/>
        </w:rPr>
        <w:t>підприємництва</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t></w:t>
      </w:r>
      <w:r>
        <w:rPr>
          <w:rFonts w:hint="eastAsia"/>
        </w:rPr>
        <w:t>Узагальнено</w:t>
      </w:r>
      <w:r>
        <w:t></w:t>
      </w:r>
      <w:r>
        <w:rPr>
          <w:rFonts w:hint="eastAsia"/>
        </w:rPr>
        <w:t>теоретичні</w:t>
      </w:r>
      <w:r>
        <w:t></w:t>
      </w:r>
      <w:r>
        <w:rPr>
          <w:rFonts w:hint="eastAsia"/>
        </w:rPr>
        <w:t>положення</w:t>
      </w:r>
      <w:r>
        <w:t></w:t>
      </w:r>
      <w:r>
        <w:rPr>
          <w:rFonts w:hint="eastAsia"/>
        </w:rPr>
        <w:t>щодо</w:t>
      </w:r>
      <w:r>
        <w:t></w:t>
      </w:r>
      <w:r>
        <w:rPr>
          <w:rFonts w:hint="eastAsia"/>
        </w:rPr>
        <w:t>сутності</w:t>
      </w:r>
      <w:r>
        <w:t></w:t>
      </w:r>
      <w:r>
        <w:rPr>
          <w:rFonts w:hint="eastAsia"/>
        </w:rPr>
        <w:t>аграрного</w:t>
      </w:r>
      <w:r>
        <w:t></w:t>
      </w:r>
      <w:r>
        <w:rPr>
          <w:rFonts w:hint="eastAsia"/>
        </w:rPr>
        <w:t>підприємництва</w:t>
      </w:r>
      <w:r>
        <w:t></w:t>
      </w:r>
      <w:r>
        <w:rPr>
          <w:rFonts w:hint="eastAsia"/>
        </w:rPr>
        <w:t>та</w:t>
      </w:r>
      <w:r>
        <w:t></w:t>
      </w:r>
      <w:r>
        <w:rPr>
          <w:rFonts w:hint="eastAsia"/>
        </w:rPr>
        <w:t>виявлено</w:t>
      </w:r>
      <w:r>
        <w:t></w:t>
      </w:r>
      <w:r>
        <w:rPr>
          <w:rFonts w:hint="eastAsia"/>
        </w:rPr>
        <w:t>особливості</w:t>
      </w:r>
      <w:r>
        <w:t></w:t>
      </w:r>
      <w:r>
        <w:rPr>
          <w:rFonts w:hint="eastAsia"/>
        </w:rPr>
        <w:t>форм</w:t>
      </w:r>
      <w:r>
        <w:t></w:t>
      </w:r>
      <w:r>
        <w:rPr>
          <w:rFonts w:hint="eastAsia"/>
        </w:rPr>
        <w:t>організації</w:t>
      </w:r>
      <w:r>
        <w:t></w:t>
      </w:r>
      <w:r>
        <w:rPr>
          <w:rFonts w:hint="eastAsia"/>
        </w:rPr>
        <w:t>підприємницької</w:t>
      </w:r>
      <w:r>
        <w:t></w:t>
      </w:r>
      <w:r>
        <w:rPr>
          <w:rFonts w:hint="eastAsia"/>
        </w:rPr>
        <w:t>діяльності</w:t>
      </w:r>
      <w:r>
        <w:t></w:t>
      </w:r>
      <w:r>
        <w:rPr>
          <w:rFonts w:hint="eastAsia"/>
        </w:rPr>
        <w:t>в</w:t>
      </w:r>
      <w:r>
        <w:t></w:t>
      </w:r>
      <w:r>
        <w:rPr>
          <w:rFonts w:hint="eastAsia"/>
        </w:rPr>
        <w:t>АПК</w:t>
      </w:r>
      <w:r>
        <w:t></w:t>
      </w:r>
      <w:r>
        <w:t></w:t>
      </w:r>
      <w:r>
        <w:rPr>
          <w:rFonts w:hint="eastAsia"/>
        </w:rPr>
        <w:t>насамперед</w:t>
      </w:r>
      <w:r>
        <w:t></w:t>
      </w:r>
      <w:r>
        <w:rPr>
          <w:rFonts w:hint="eastAsia"/>
        </w:rPr>
        <w:t>у</w:t>
      </w:r>
      <w:r>
        <w:t></w:t>
      </w:r>
      <w:r>
        <w:rPr>
          <w:rFonts w:hint="eastAsia"/>
        </w:rPr>
        <w:t>сільському</w:t>
      </w:r>
      <w:r>
        <w:t></w:t>
      </w:r>
      <w:r>
        <w:rPr>
          <w:rFonts w:hint="eastAsia"/>
        </w:rPr>
        <w:t>господарстві</w:t>
      </w:r>
      <w:r>
        <w:t></w:t>
      </w:r>
      <w:r>
        <w:t></w:t>
      </w:r>
      <w:r>
        <w:rPr>
          <w:rFonts w:hint="eastAsia"/>
        </w:rPr>
        <w:t>Визначено</w:t>
      </w:r>
      <w:r>
        <w:t></w:t>
      </w:r>
      <w:r>
        <w:rPr>
          <w:rFonts w:hint="eastAsia"/>
        </w:rPr>
        <w:t>показники</w:t>
      </w:r>
      <w:r>
        <w:t></w:t>
      </w:r>
      <w:r>
        <w:rPr>
          <w:rFonts w:hint="eastAsia"/>
        </w:rPr>
        <w:t>ефективності</w:t>
      </w:r>
      <w:r>
        <w:t></w:t>
      </w:r>
      <w:r>
        <w:rPr>
          <w:rFonts w:hint="eastAsia"/>
        </w:rPr>
        <w:t>сільськогосподарських</w:t>
      </w:r>
      <w:r>
        <w:t></w:t>
      </w:r>
      <w:r>
        <w:rPr>
          <w:rFonts w:hint="eastAsia"/>
        </w:rPr>
        <w:t>підприємств</w:t>
      </w:r>
      <w:r>
        <w:t></w:t>
      </w:r>
      <w:r>
        <w:rPr>
          <w:rFonts w:hint="eastAsia"/>
        </w:rPr>
        <w:t>різних</w:t>
      </w:r>
      <w:r>
        <w:t></w:t>
      </w:r>
      <w:r>
        <w:rPr>
          <w:rFonts w:hint="eastAsia"/>
        </w:rPr>
        <w:t>організаційно</w:t>
      </w:r>
      <w:r>
        <w:t></w:t>
      </w:r>
      <w:r>
        <w:rPr>
          <w:rFonts w:hint="eastAsia"/>
        </w:rPr>
        <w:t>правових</w:t>
      </w:r>
      <w:r>
        <w:t></w:t>
      </w:r>
      <w:r>
        <w:rPr>
          <w:rFonts w:hint="eastAsia"/>
        </w:rPr>
        <w:t>форм</w:t>
      </w:r>
      <w:r>
        <w:t></w:t>
      </w:r>
      <w:r>
        <w:t></w:t>
      </w:r>
      <w:r>
        <w:rPr>
          <w:rFonts w:hint="eastAsia"/>
        </w:rPr>
        <w:t>Проведено</w:t>
      </w:r>
      <w:r>
        <w:t></w:t>
      </w:r>
      <w:r>
        <w:rPr>
          <w:rFonts w:hint="eastAsia"/>
        </w:rPr>
        <w:t>економічний</w:t>
      </w:r>
      <w:r>
        <w:t></w:t>
      </w:r>
      <w:r>
        <w:rPr>
          <w:rFonts w:hint="eastAsia"/>
        </w:rPr>
        <w:t>аналіз</w:t>
      </w:r>
      <w:r>
        <w:t></w:t>
      </w:r>
      <w:r>
        <w:rPr>
          <w:rFonts w:hint="eastAsia"/>
        </w:rPr>
        <w:t>становлення</w:t>
      </w:r>
      <w:r>
        <w:t></w:t>
      </w:r>
      <w:r>
        <w:rPr>
          <w:rFonts w:hint="eastAsia"/>
        </w:rPr>
        <w:t>та</w:t>
      </w:r>
      <w:r>
        <w:t></w:t>
      </w:r>
      <w:r>
        <w:rPr>
          <w:rFonts w:hint="eastAsia"/>
        </w:rPr>
        <w:t>розвитку</w:t>
      </w:r>
      <w:r>
        <w:t></w:t>
      </w:r>
      <w:r>
        <w:rPr>
          <w:rFonts w:hint="eastAsia"/>
        </w:rPr>
        <w:t>фермерських</w:t>
      </w:r>
      <w:r>
        <w:t></w:t>
      </w:r>
      <w:r>
        <w:rPr>
          <w:rFonts w:hint="eastAsia"/>
        </w:rPr>
        <w:t>господарств</w:t>
      </w:r>
      <w:r>
        <w:t></w:t>
      </w:r>
      <w:r>
        <w:rPr>
          <w:rFonts w:hint="eastAsia"/>
        </w:rPr>
        <w:t>як</w:t>
      </w:r>
      <w:r>
        <w:t></w:t>
      </w:r>
      <w:r>
        <w:rPr>
          <w:rFonts w:hint="eastAsia"/>
        </w:rPr>
        <w:t>форми</w:t>
      </w:r>
      <w:r>
        <w:t></w:t>
      </w:r>
      <w:r>
        <w:rPr>
          <w:rFonts w:hint="eastAsia"/>
        </w:rPr>
        <w:t>аграрного</w:t>
      </w:r>
      <w:r>
        <w:t></w:t>
      </w:r>
      <w:r>
        <w:rPr>
          <w:rFonts w:hint="eastAsia"/>
        </w:rPr>
        <w:t>підприємництва</w:t>
      </w:r>
      <w:r>
        <w:t></w:t>
      </w:r>
    </w:p>
    <w:p w:rsidR="000E1E64" w:rsidRDefault="000E1E64" w:rsidP="000E1E64"/>
    <w:p w:rsidR="000E1E64" w:rsidRDefault="000E1E64" w:rsidP="000E1E64">
      <w:r>
        <w:rPr>
          <w:rFonts w:hint="eastAsia"/>
        </w:rPr>
        <w:t>З</w:t>
      </w:r>
      <w:r>
        <w:t></w:t>
      </w:r>
      <w:r>
        <w:rPr>
          <w:rFonts w:hint="eastAsia"/>
        </w:rPr>
        <w:t>використанням</w:t>
      </w:r>
      <w:r>
        <w:t></w:t>
      </w:r>
      <w:r>
        <w:rPr>
          <w:rFonts w:hint="eastAsia"/>
        </w:rPr>
        <w:t>методу</w:t>
      </w:r>
      <w:r>
        <w:t></w:t>
      </w:r>
      <w:r>
        <w:rPr>
          <w:rFonts w:hint="eastAsia"/>
        </w:rPr>
        <w:t>кластерного</w:t>
      </w:r>
      <w:r>
        <w:t></w:t>
      </w:r>
      <w:r>
        <w:rPr>
          <w:rFonts w:hint="eastAsia"/>
        </w:rPr>
        <w:t>аналізу</w:t>
      </w:r>
      <w:r>
        <w:t></w:t>
      </w:r>
      <w:r>
        <w:rPr>
          <w:rFonts w:hint="eastAsia"/>
        </w:rPr>
        <w:t>визначено</w:t>
      </w:r>
      <w:r>
        <w:t></w:t>
      </w:r>
      <w:r>
        <w:rPr>
          <w:rFonts w:hint="eastAsia"/>
        </w:rPr>
        <w:t>специфічні</w:t>
      </w:r>
      <w:r>
        <w:t></w:t>
      </w:r>
      <w:r>
        <w:rPr>
          <w:rFonts w:hint="eastAsia"/>
        </w:rPr>
        <w:t>риси</w:t>
      </w:r>
      <w:r>
        <w:t></w:t>
      </w:r>
      <w:r>
        <w:rPr>
          <w:rFonts w:hint="eastAsia"/>
        </w:rPr>
        <w:t>територіальної</w:t>
      </w:r>
      <w:r>
        <w:t></w:t>
      </w:r>
      <w:r>
        <w:rPr>
          <w:rFonts w:hint="eastAsia"/>
        </w:rPr>
        <w:t>організації</w:t>
      </w:r>
      <w:r>
        <w:t></w:t>
      </w:r>
      <w:r>
        <w:rPr>
          <w:rFonts w:hint="eastAsia"/>
        </w:rPr>
        <w:t>розвитку</w:t>
      </w:r>
      <w:r>
        <w:t></w:t>
      </w:r>
      <w:r>
        <w:rPr>
          <w:rFonts w:hint="eastAsia"/>
        </w:rPr>
        <w:t>підприємництва</w:t>
      </w:r>
      <w:r>
        <w:t></w:t>
      </w:r>
      <w:r>
        <w:rPr>
          <w:rFonts w:hint="eastAsia"/>
        </w:rPr>
        <w:t>в</w:t>
      </w:r>
      <w:r>
        <w:t></w:t>
      </w:r>
      <w:r>
        <w:rPr>
          <w:rFonts w:hint="eastAsia"/>
        </w:rPr>
        <w:t>сільському</w:t>
      </w:r>
      <w:r>
        <w:t></w:t>
      </w:r>
      <w:r>
        <w:rPr>
          <w:rFonts w:hint="eastAsia"/>
        </w:rPr>
        <w:t>господарстві</w:t>
      </w:r>
      <w:r>
        <w:t></w:t>
      </w:r>
    </w:p>
    <w:p w:rsidR="000E1E64" w:rsidRDefault="000E1E64" w:rsidP="000E1E64"/>
    <w:p w:rsidR="000E1E64" w:rsidRDefault="000E1E64" w:rsidP="000E1E64">
      <w:r>
        <w:rPr>
          <w:rFonts w:hint="eastAsia"/>
        </w:rPr>
        <w:t>Обґрунтовано</w:t>
      </w:r>
      <w:r>
        <w:t></w:t>
      </w:r>
      <w:r>
        <w:rPr>
          <w:rFonts w:hint="eastAsia"/>
        </w:rPr>
        <w:t>основні</w:t>
      </w:r>
      <w:r>
        <w:t></w:t>
      </w:r>
      <w:r>
        <w:rPr>
          <w:rFonts w:hint="eastAsia"/>
        </w:rPr>
        <w:t>напрями</w:t>
      </w:r>
      <w:r>
        <w:t></w:t>
      </w:r>
      <w:r>
        <w:rPr>
          <w:rFonts w:hint="eastAsia"/>
        </w:rPr>
        <w:t>активізації</w:t>
      </w:r>
      <w:r>
        <w:t></w:t>
      </w:r>
      <w:r>
        <w:rPr>
          <w:rFonts w:hint="eastAsia"/>
        </w:rPr>
        <w:t>розвитку</w:t>
      </w:r>
      <w:r>
        <w:t></w:t>
      </w:r>
      <w:r>
        <w:rPr>
          <w:rFonts w:hint="eastAsia"/>
        </w:rPr>
        <w:t>аграрного</w:t>
      </w:r>
      <w:r>
        <w:t></w:t>
      </w:r>
      <w:r>
        <w:rPr>
          <w:rFonts w:hint="eastAsia"/>
        </w:rPr>
        <w:t>підприємництва</w:t>
      </w:r>
      <w:r>
        <w:t></w:t>
      </w:r>
      <w:r>
        <w:rPr>
          <w:rFonts w:hint="eastAsia"/>
        </w:rPr>
        <w:t>та</w:t>
      </w:r>
      <w:r>
        <w:t></w:t>
      </w:r>
      <w:r>
        <w:rPr>
          <w:rFonts w:hint="eastAsia"/>
        </w:rPr>
        <w:t>вдосконалення</w:t>
      </w:r>
      <w:r>
        <w:t></w:t>
      </w:r>
      <w:r>
        <w:rPr>
          <w:rFonts w:hint="eastAsia"/>
        </w:rPr>
        <w:t>його</w:t>
      </w:r>
      <w:r>
        <w:t></w:t>
      </w:r>
      <w:r>
        <w:rPr>
          <w:rFonts w:hint="eastAsia"/>
        </w:rPr>
        <w:t>державного</w:t>
      </w:r>
      <w:r>
        <w:t></w:t>
      </w:r>
      <w:r>
        <w:rPr>
          <w:rFonts w:hint="eastAsia"/>
        </w:rPr>
        <w:t>регулювання</w:t>
      </w:r>
      <w:r>
        <w:t></w:t>
      </w:r>
      <w:r>
        <w:t></w:t>
      </w:r>
      <w:r>
        <w:rPr>
          <w:rFonts w:hint="eastAsia"/>
        </w:rPr>
        <w:t>Розроблено</w:t>
      </w:r>
      <w:r>
        <w:t></w:t>
      </w:r>
      <w:r>
        <w:rPr>
          <w:rFonts w:hint="eastAsia"/>
        </w:rPr>
        <w:t>пропозиції</w:t>
      </w:r>
      <w:r>
        <w:t></w:t>
      </w:r>
      <w:r>
        <w:rPr>
          <w:rFonts w:hint="eastAsia"/>
        </w:rPr>
        <w:t>з</w:t>
      </w:r>
      <w:r>
        <w:t></w:t>
      </w:r>
      <w:r>
        <w:rPr>
          <w:rFonts w:hint="eastAsia"/>
        </w:rPr>
        <w:t>оптимізації</w:t>
      </w:r>
      <w:r>
        <w:t></w:t>
      </w:r>
      <w:r>
        <w:rPr>
          <w:rFonts w:hint="eastAsia"/>
        </w:rPr>
        <w:t>складу</w:t>
      </w:r>
      <w:r>
        <w:t></w:t>
      </w:r>
      <w:r>
        <w:rPr>
          <w:rFonts w:hint="eastAsia"/>
        </w:rPr>
        <w:t>і</w:t>
      </w:r>
      <w:r>
        <w:t></w:t>
      </w:r>
      <w:r>
        <w:rPr>
          <w:rFonts w:hint="eastAsia"/>
        </w:rPr>
        <w:t>розмірів</w:t>
      </w:r>
      <w:r>
        <w:t></w:t>
      </w:r>
      <w:r>
        <w:rPr>
          <w:rFonts w:hint="eastAsia"/>
        </w:rPr>
        <w:t>інтегрованих</w:t>
      </w:r>
      <w:r>
        <w:t></w:t>
      </w:r>
      <w:r>
        <w:rPr>
          <w:rFonts w:hint="eastAsia"/>
        </w:rPr>
        <w:t>та</w:t>
      </w:r>
      <w:r>
        <w:t></w:t>
      </w:r>
      <w:r>
        <w:rPr>
          <w:rFonts w:hint="eastAsia"/>
        </w:rPr>
        <w:t>кооперативних</w:t>
      </w:r>
      <w:r>
        <w:t></w:t>
      </w:r>
      <w:r>
        <w:rPr>
          <w:rFonts w:hint="eastAsia"/>
        </w:rPr>
        <w:t>підприємницьких</w:t>
      </w:r>
      <w:r>
        <w:t></w:t>
      </w:r>
      <w:r>
        <w:rPr>
          <w:rFonts w:hint="eastAsia"/>
        </w:rPr>
        <w:t>структур</w:t>
      </w:r>
      <w:r>
        <w:t></w:t>
      </w:r>
      <w:r>
        <w:t></w:t>
      </w:r>
      <w:r>
        <w:rPr>
          <w:rFonts w:hint="eastAsia"/>
        </w:rPr>
        <w:t>Сформульовано</w:t>
      </w:r>
      <w:r>
        <w:t></w:t>
      </w:r>
      <w:r>
        <w:rPr>
          <w:rFonts w:hint="eastAsia"/>
        </w:rPr>
        <w:t>основні</w:t>
      </w:r>
      <w:r>
        <w:t></w:t>
      </w:r>
      <w:r>
        <w:rPr>
          <w:rFonts w:hint="eastAsia"/>
        </w:rPr>
        <w:t>заходи</w:t>
      </w:r>
      <w:r>
        <w:t></w:t>
      </w:r>
      <w:r>
        <w:rPr>
          <w:rFonts w:hint="eastAsia"/>
        </w:rPr>
        <w:t>щодо</w:t>
      </w:r>
      <w:r>
        <w:t></w:t>
      </w:r>
      <w:r>
        <w:rPr>
          <w:rFonts w:hint="eastAsia"/>
        </w:rPr>
        <w:t>впровадження</w:t>
      </w:r>
      <w:r>
        <w:t></w:t>
      </w:r>
      <w:r>
        <w:rPr>
          <w:rFonts w:hint="eastAsia"/>
        </w:rPr>
        <w:t>і</w:t>
      </w:r>
      <w:r>
        <w:t></w:t>
      </w:r>
      <w:r>
        <w:rPr>
          <w:rFonts w:hint="eastAsia"/>
        </w:rPr>
        <w:t>вдосконалення</w:t>
      </w:r>
      <w:r>
        <w:t></w:t>
      </w:r>
      <w:r>
        <w:rPr>
          <w:rFonts w:hint="eastAsia"/>
        </w:rPr>
        <w:t>механізму</w:t>
      </w:r>
      <w:r>
        <w:t></w:t>
      </w:r>
      <w:r>
        <w:rPr>
          <w:rFonts w:hint="eastAsia"/>
        </w:rPr>
        <w:t>регулювання</w:t>
      </w:r>
      <w:r>
        <w:t></w:t>
      </w:r>
      <w:r>
        <w:rPr>
          <w:rFonts w:hint="eastAsia"/>
        </w:rPr>
        <w:t>внутрішньогосподарських</w:t>
      </w:r>
      <w:r>
        <w:t></w:t>
      </w:r>
      <w:r>
        <w:rPr>
          <w:rFonts w:hint="eastAsia"/>
        </w:rPr>
        <w:t>економічних</w:t>
      </w:r>
      <w:r>
        <w:t></w:t>
      </w:r>
      <w:r>
        <w:rPr>
          <w:rFonts w:hint="eastAsia"/>
        </w:rPr>
        <w:t>відносин</w:t>
      </w:r>
      <w:r>
        <w:t></w:t>
      </w:r>
      <w:r>
        <w:rPr>
          <w:rFonts w:hint="eastAsia"/>
        </w:rPr>
        <w:t>у</w:t>
      </w:r>
      <w:r>
        <w:t></w:t>
      </w:r>
      <w:r>
        <w:rPr>
          <w:rFonts w:hint="eastAsia"/>
        </w:rPr>
        <w:t>рамках</w:t>
      </w:r>
      <w:r>
        <w:t></w:t>
      </w:r>
      <w:r>
        <w:rPr>
          <w:rFonts w:hint="eastAsia"/>
        </w:rPr>
        <w:t>кооперативного</w:t>
      </w:r>
      <w:r>
        <w:t></w:t>
      </w:r>
      <w:r>
        <w:rPr>
          <w:rFonts w:hint="eastAsia"/>
        </w:rPr>
        <w:t>формування</w:t>
      </w:r>
      <w:r>
        <w:t></w:t>
      </w:r>
    </w:p>
    <w:p w:rsidR="000E1E64" w:rsidRDefault="000E1E64" w:rsidP="000E1E64"/>
    <w:p w:rsidR="000E1E64" w:rsidRPr="000E1E64" w:rsidRDefault="000E1E64" w:rsidP="000E1E64">
      <w:r>
        <w:t></w:t>
      </w:r>
      <w:r>
        <w:t></w:t>
      </w:r>
      <w:r>
        <w:t></w:t>
      </w:r>
      <w:r>
        <w:rPr>
          <w:rFonts w:hint="eastAsia"/>
        </w:rPr>
        <w:t>Аграрне</w:t>
      </w:r>
      <w:r>
        <w:t></w:t>
      </w:r>
      <w:r>
        <w:rPr>
          <w:rFonts w:hint="eastAsia"/>
        </w:rPr>
        <w:t>підприємництво</w:t>
      </w:r>
      <w:r>
        <w:t></w:t>
      </w:r>
      <w:r>
        <w:rPr>
          <w:rFonts w:hint="eastAsia"/>
        </w:rPr>
        <w:t>є</w:t>
      </w:r>
      <w:r>
        <w:t></w:t>
      </w:r>
      <w:r>
        <w:rPr>
          <w:rFonts w:hint="eastAsia"/>
        </w:rPr>
        <w:t>ініціативною</w:t>
      </w:r>
      <w:r>
        <w:t></w:t>
      </w:r>
      <w:r>
        <w:t></w:t>
      </w:r>
      <w:r>
        <w:rPr>
          <w:rFonts w:hint="eastAsia"/>
        </w:rPr>
        <w:t>самостійною</w:t>
      </w:r>
      <w:r>
        <w:t></w:t>
      </w:r>
      <w:r>
        <w:rPr>
          <w:rFonts w:hint="eastAsia"/>
        </w:rPr>
        <w:t>діяльністю</w:t>
      </w:r>
      <w:r>
        <w:t></w:t>
      </w:r>
      <w:r>
        <w:rPr>
          <w:rFonts w:hint="eastAsia"/>
        </w:rPr>
        <w:t>громадян</w:t>
      </w:r>
      <w:r>
        <w:t></w:t>
      </w:r>
      <w:r>
        <w:rPr>
          <w:rFonts w:hint="eastAsia"/>
        </w:rPr>
        <w:t>та</w:t>
      </w:r>
      <w:r>
        <w:t></w:t>
      </w:r>
      <w:r>
        <w:rPr>
          <w:rFonts w:hint="eastAsia"/>
        </w:rPr>
        <w:t>їх</w:t>
      </w:r>
      <w:r>
        <w:t></w:t>
      </w:r>
      <w:r>
        <w:rPr>
          <w:rFonts w:hint="eastAsia"/>
        </w:rPr>
        <w:t>об</w:t>
      </w:r>
      <w:r>
        <w:t></w:t>
      </w:r>
      <w:r>
        <w:rPr>
          <w:rFonts w:hint="eastAsia"/>
        </w:rPr>
        <w:t>єднань</w:t>
      </w:r>
      <w:r>
        <w:t></w:t>
      </w:r>
      <w:r>
        <w:t></w:t>
      </w:r>
      <w:r>
        <w:rPr>
          <w:rFonts w:hint="eastAsia"/>
        </w:rPr>
        <w:t>спрямованою</w:t>
      </w:r>
      <w:r>
        <w:t></w:t>
      </w:r>
      <w:r>
        <w:rPr>
          <w:rFonts w:hint="eastAsia"/>
        </w:rPr>
        <w:t>на</w:t>
      </w:r>
      <w:r>
        <w:t></w:t>
      </w:r>
      <w:r>
        <w:rPr>
          <w:rFonts w:hint="eastAsia"/>
        </w:rPr>
        <w:t>отримання</w:t>
      </w:r>
      <w:r>
        <w:t></w:t>
      </w:r>
      <w:r>
        <w:rPr>
          <w:rFonts w:hint="eastAsia"/>
        </w:rPr>
        <w:t>доходу</w:t>
      </w:r>
      <w:r>
        <w:t></w:t>
      </w:r>
      <w:r>
        <w:t></w:t>
      </w:r>
      <w:r>
        <w:rPr>
          <w:rFonts w:hint="eastAsia"/>
        </w:rPr>
        <w:t>здійснюваною</w:t>
      </w:r>
      <w:r>
        <w:t></w:t>
      </w:r>
      <w:r>
        <w:rPr>
          <w:rFonts w:hint="eastAsia"/>
        </w:rPr>
        <w:t>на</w:t>
      </w:r>
      <w:r>
        <w:t></w:t>
      </w:r>
      <w:r>
        <w:rPr>
          <w:rFonts w:hint="eastAsia"/>
        </w:rPr>
        <w:t>свій</w:t>
      </w:r>
      <w:r>
        <w:t></w:t>
      </w:r>
      <w:r>
        <w:rPr>
          <w:rFonts w:hint="eastAsia"/>
        </w:rPr>
        <w:t>ризик</w:t>
      </w:r>
      <w:r>
        <w:t></w:t>
      </w:r>
      <w:r>
        <w:rPr>
          <w:rFonts w:hint="eastAsia"/>
        </w:rPr>
        <w:t>і</w:t>
      </w:r>
      <w:r>
        <w:t></w:t>
      </w:r>
      <w:r>
        <w:rPr>
          <w:rFonts w:hint="eastAsia"/>
        </w:rPr>
        <w:t>під</w:t>
      </w:r>
      <w:r>
        <w:t></w:t>
      </w:r>
      <w:r>
        <w:rPr>
          <w:rFonts w:hint="eastAsia"/>
        </w:rPr>
        <w:t>майнову</w:t>
      </w:r>
      <w:r>
        <w:t></w:t>
      </w:r>
      <w:r>
        <w:rPr>
          <w:rFonts w:hint="eastAsia"/>
        </w:rPr>
        <w:t>відповідальність</w:t>
      </w:r>
      <w:r>
        <w:t></w:t>
      </w:r>
      <w:r>
        <w:rPr>
          <w:rFonts w:hint="eastAsia"/>
        </w:rPr>
        <w:t>у</w:t>
      </w:r>
      <w:r>
        <w:t></w:t>
      </w:r>
      <w:r>
        <w:rPr>
          <w:rFonts w:hint="eastAsia"/>
        </w:rPr>
        <w:t>межах</w:t>
      </w:r>
      <w:r>
        <w:t></w:t>
      </w:r>
      <w:r>
        <w:rPr>
          <w:rFonts w:hint="eastAsia"/>
        </w:rPr>
        <w:t>визначених</w:t>
      </w:r>
      <w:r>
        <w:t></w:t>
      </w:r>
      <w:r>
        <w:rPr>
          <w:rFonts w:hint="eastAsia"/>
        </w:rPr>
        <w:t>організаційно</w:t>
      </w:r>
      <w:r>
        <w:t></w:t>
      </w:r>
      <w:r>
        <w:rPr>
          <w:rFonts w:hint="eastAsia"/>
        </w:rPr>
        <w:t>правових</w:t>
      </w:r>
      <w:r>
        <w:t></w:t>
      </w:r>
      <w:r>
        <w:rPr>
          <w:rFonts w:hint="eastAsia"/>
        </w:rPr>
        <w:t>форм</w:t>
      </w:r>
      <w:r>
        <w:t></w:t>
      </w:r>
      <w:r>
        <w:t></w:t>
      </w:r>
      <w:r>
        <w:rPr>
          <w:rFonts w:hint="eastAsia"/>
        </w:rPr>
        <w:t>що</w:t>
      </w:r>
      <w:r>
        <w:t></w:t>
      </w:r>
      <w:r>
        <w:rPr>
          <w:rFonts w:hint="eastAsia"/>
        </w:rPr>
        <w:t>функціонують</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t></w:t>
      </w:r>
      <w:r>
        <w:rPr>
          <w:rFonts w:hint="eastAsia"/>
        </w:rPr>
        <w:t>Це</w:t>
      </w:r>
      <w:r>
        <w:t></w:t>
      </w:r>
      <w:r>
        <w:rPr>
          <w:rFonts w:hint="eastAsia"/>
        </w:rPr>
        <w:t>історично</w:t>
      </w:r>
      <w:r>
        <w:t></w:t>
      </w:r>
      <w:r>
        <w:rPr>
          <w:rFonts w:hint="eastAsia"/>
        </w:rPr>
        <w:t>зумовлене</w:t>
      </w:r>
      <w:r>
        <w:t></w:t>
      </w:r>
      <w:r>
        <w:t></w:t>
      </w:r>
      <w:r>
        <w:rPr>
          <w:rFonts w:hint="eastAsia"/>
        </w:rPr>
        <w:t>комплексне</w:t>
      </w:r>
      <w:r>
        <w:t></w:t>
      </w:r>
      <w:r>
        <w:rPr>
          <w:rFonts w:hint="eastAsia"/>
        </w:rPr>
        <w:t>соціально</w:t>
      </w:r>
      <w:r>
        <w:t></w:t>
      </w:r>
      <w:r>
        <w:rPr>
          <w:rFonts w:hint="eastAsia"/>
        </w:rPr>
        <w:t>економічне</w:t>
      </w:r>
      <w:r>
        <w:t></w:t>
      </w:r>
      <w:r>
        <w:rPr>
          <w:rFonts w:hint="eastAsia"/>
        </w:rPr>
        <w:t>явище</w:t>
      </w:r>
      <w:r>
        <w:t></w:t>
      </w:r>
      <w:r>
        <w:t></w:t>
      </w:r>
      <w:r>
        <w:rPr>
          <w:rFonts w:hint="eastAsia"/>
        </w:rPr>
        <w:t>що</w:t>
      </w:r>
      <w:r>
        <w:t></w:t>
      </w:r>
      <w:r>
        <w:rPr>
          <w:rFonts w:hint="eastAsia"/>
        </w:rPr>
        <w:t>проявляється</w:t>
      </w:r>
      <w:r>
        <w:t></w:t>
      </w:r>
      <w:r>
        <w:rPr>
          <w:rFonts w:hint="eastAsia"/>
        </w:rPr>
        <w:t>через</w:t>
      </w:r>
      <w:r>
        <w:t></w:t>
      </w:r>
      <w:r>
        <w:rPr>
          <w:rFonts w:hint="eastAsia"/>
        </w:rPr>
        <w:t>систему</w:t>
      </w:r>
      <w:r>
        <w:t></w:t>
      </w:r>
      <w:r>
        <w:rPr>
          <w:rFonts w:hint="eastAsia"/>
        </w:rPr>
        <w:t>суспільних</w:t>
      </w:r>
      <w:r>
        <w:t></w:t>
      </w:r>
      <w:r>
        <w:rPr>
          <w:rFonts w:hint="eastAsia"/>
        </w:rPr>
        <w:t>відносин</w:t>
      </w:r>
      <w:r>
        <w:t></w:t>
      </w:r>
      <w:r>
        <w:rPr>
          <w:rFonts w:hint="eastAsia"/>
        </w:rPr>
        <w:t>у</w:t>
      </w:r>
      <w:r>
        <w:t></w:t>
      </w:r>
      <w:r>
        <w:rPr>
          <w:rFonts w:hint="eastAsia"/>
        </w:rPr>
        <w:t>різних</w:t>
      </w:r>
      <w:r>
        <w:t></w:t>
      </w:r>
      <w:r>
        <w:rPr>
          <w:rFonts w:hint="eastAsia"/>
        </w:rPr>
        <w:t>сферах</w:t>
      </w:r>
      <w:r>
        <w:t></w:t>
      </w:r>
      <w:r>
        <w:rPr>
          <w:rFonts w:hint="eastAsia"/>
        </w:rPr>
        <w:t>життєдіяльнос</w:t>
      </w:r>
      <w:r>
        <w:rPr>
          <w:rFonts w:hint="eastAsia"/>
        </w:rPr>
        <w:lastRenderedPageBreak/>
        <w:t>ті</w:t>
      </w:r>
      <w:r>
        <w:t></w:t>
      </w:r>
      <w:r>
        <w:rPr>
          <w:rFonts w:hint="eastAsia"/>
        </w:rPr>
        <w:t>суспільства</w:t>
      </w:r>
      <w:r>
        <w:t></w:t>
      </w:r>
      <w:r>
        <w:t></w:t>
      </w:r>
      <w:r>
        <w:rPr>
          <w:rFonts w:hint="eastAsia"/>
        </w:rPr>
        <w:t>Суть</w:t>
      </w:r>
      <w:r>
        <w:t></w:t>
      </w:r>
      <w:r>
        <w:rPr>
          <w:rFonts w:hint="eastAsia"/>
        </w:rPr>
        <w:t>підприємництва</w:t>
      </w:r>
      <w:r>
        <w:t></w:t>
      </w:r>
      <w:r>
        <w:rPr>
          <w:rFonts w:hint="eastAsia"/>
        </w:rPr>
        <w:t>розкривається</w:t>
      </w:r>
      <w:r>
        <w:t></w:t>
      </w:r>
      <w:r>
        <w:rPr>
          <w:rFonts w:hint="eastAsia"/>
        </w:rPr>
        <w:t>в</w:t>
      </w:r>
      <w:r>
        <w:t></w:t>
      </w:r>
      <w:r>
        <w:rPr>
          <w:rFonts w:hint="eastAsia"/>
        </w:rPr>
        <w:t>теоретичному</w:t>
      </w:r>
      <w:r>
        <w:t></w:t>
      </w:r>
      <w:r>
        <w:t></w:t>
      </w:r>
      <w:r>
        <w:rPr>
          <w:rFonts w:hint="eastAsia"/>
        </w:rPr>
        <w:t>категоріальному</w:t>
      </w:r>
      <w:r>
        <w:t></w:t>
      </w:r>
      <w:r>
        <w:t></w:t>
      </w:r>
      <w:r>
        <w:rPr>
          <w:rFonts w:hint="eastAsia"/>
        </w:rPr>
        <w:t>і</w:t>
      </w:r>
      <w:r>
        <w:t></w:t>
      </w:r>
      <w:r>
        <w:rPr>
          <w:rFonts w:hint="eastAsia"/>
        </w:rPr>
        <w:t>практичному</w:t>
      </w:r>
      <w:r>
        <w:t></w:t>
      </w:r>
      <w:r>
        <w:rPr>
          <w:rFonts w:hint="eastAsia"/>
        </w:rPr>
        <w:t>аспектах</w:t>
      </w:r>
      <w:r>
        <w:t></w:t>
      </w:r>
      <w:r>
        <w:t></w:t>
      </w:r>
      <w:r>
        <w:rPr>
          <w:rFonts w:hint="eastAsia"/>
        </w:rPr>
        <w:t>на</w:t>
      </w:r>
      <w:r>
        <w:t></w:t>
      </w:r>
      <w:r>
        <w:rPr>
          <w:rFonts w:hint="eastAsia"/>
        </w:rPr>
        <w:t>рівні</w:t>
      </w:r>
      <w:r>
        <w:t></w:t>
      </w:r>
      <w:r>
        <w:rPr>
          <w:rFonts w:hint="eastAsia"/>
        </w:rPr>
        <w:t>суспільства</w:t>
      </w:r>
      <w:r>
        <w:t></w:t>
      </w:r>
      <w:r>
        <w:rPr>
          <w:rFonts w:hint="eastAsia"/>
        </w:rPr>
        <w:t>в</w:t>
      </w:r>
      <w:r>
        <w:t></w:t>
      </w:r>
      <w:r>
        <w:rPr>
          <w:rFonts w:hint="eastAsia"/>
        </w:rPr>
        <w:t>цілому</w:t>
      </w:r>
      <w:r>
        <w:t></w:t>
      </w:r>
      <w:r>
        <w:rPr>
          <w:rFonts w:hint="eastAsia"/>
        </w:rPr>
        <w:t>–</w:t>
      </w:r>
      <w:r>
        <w:t></w:t>
      </w:r>
      <w:r>
        <w:rPr>
          <w:rFonts w:hint="eastAsia"/>
        </w:rPr>
        <w:t>як</w:t>
      </w:r>
      <w:r>
        <w:t></w:t>
      </w:r>
      <w:r>
        <w:rPr>
          <w:rFonts w:hint="eastAsia"/>
        </w:rPr>
        <w:t>фактор</w:t>
      </w:r>
      <w:r>
        <w:t></w:t>
      </w:r>
      <w:r>
        <w:rPr>
          <w:rFonts w:hint="eastAsia"/>
        </w:rPr>
        <w:t>суспільного</w:t>
      </w:r>
      <w:r>
        <w:t></w:t>
      </w:r>
      <w:r>
        <w:rPr>
          <w:rFonts w:hint="eastAsia"/>
        </w:rPr>
        <w:t>виробництва</w:t>
      </w:r>
      <w:r>
        <w:t></w:t>
      </w:r>
      <w:r>
        <w:rPr>
          <w:rFonts w:hint="eastAsia"/>
        </w:rPr>
        <w:t>і</w:t>
      </w:r>
      <w:r>
        <w:t></w:t>
      </w:r>
      <w:r>
        <w:rPr>
          <w:rFonts w:hint="eastAsia"/>
        </w:rPr>
        <w:t>рушійна</w:t>
      </w:r>
      <w:r>
        <w:t></w:t>
      </w:r>
      <w:r>
        <w:rPr>
          <w:rFonts w:hint="eastAsia"/>
        </w:rPr>
        <w:t>сила</w:t>
      </w:r>
      <w:r>
        <w:t></w:t>
      </w:r>
      <w:r>
        <w:rPr>
          <w:rFonts w:hint="eastAsia"/>
        </w:rPr>
        <w:t>науково</w:t>
      </w:r>
      <w:r>
        <w:t></w:t>
      </w:r>
      <w:r>
        <w:rPr>
          <w:rFonts w:hint="eastAsia"/>
        </w:rPr>
        <w:t>технічного</w:t>
      </w:r>
      <w:r>
        <w:t></w:t>
      </w:r>
      <w:r>
        <w:rPr>
          <w:rFonts w:hint="eastAsia"/>
        </w:rPr>
        <w:t>прогресу</w:t>
      </w:r>
      <w:r>
        <w:t></w:t>
      </w:r>
      <w:r>
        <w:t></w:t>
      </w:r>
      <w:r>
        <w:rPr>
          <w:rFonts w:hint="eastAsia"/>
        </w:rPr>
        <w:t>на</w:t>
      </w:r>
      <w:r>
        <w:t></w:t>
      </w:r>
      <w:r>
        <w:rPr>
          <w:rFonts w:hint="eastAsia"/>
        </w:rPr>
        <w:t>рівні</w:t>
      </w:r>
      <w:r>
        <w:t></w:t>
      </w:r>
      <w:r>
        <w:rPr>
          <w:rFonts w:hint="eastAsia"/>
        </w:rPr>
        <w:t>підприємства</w:t>
      </w:r>
      <w:r>
        <w:t></w:t>
      </w:r>
      <w:r>
        <w:rPr>
          <w:rFonts w:hint="eastAsia"/>
        </w:rPr>
        <w:t>–</w:t>
      </w:r>
      <w:r>
        <w:t></w:t>
      </w:r>
      <w:r>
        <w:rPr>
          <w:rFonts w:hint="eastAsia"/>
        </w:rPr>
        <w:t>як</w:t>
      </w:r>
      <w:r>
        <w:t></w:t>
      </w:r>
      <w:r>
        <w:rPr>
          <w:rFonts w:hint="eastAsia"/>
        </w:rPr>
        <w:t>специфічна</w:t>
      </w:r>
      <w:r>
        <w:t></w:t>
      </w:r>
      <w:r>
        <w:rPr>
          <w:rFonts w:hint="eastAsia"/>
        </w:rPr>
        <w:t>поведінкова</w:t>
      </w:r>
      <w:r>
        <w:t></w:t>
      </w:r>
      <w:r>
        <w:rPr>
          <w:rFonts w:hint="eastAsia"/>
        </w:rPr>
        <w:t>схема</w:t>
      </w:r>
      <w:r>
        <w:t></w:t>
      </w:r>
      <w:r>
        <w:t></w:t>
      </w:r>
      <w:r>
        <w:rPr>
          <w:rFonts w:hint="eastAsia"/>
        </w:rPr>
        <w:t>стратегія</w:t>
      </w:r>
      <w:r>
        <w:t></w:t>
      </w:r>
      <w:r>
        <w:rPr>
          <w:rFonts w:hint="eastAsia"/>
        </w:rPr>
        <w:t>взаємовідносин</w:t>
      </w:r>
      <w:r>
        <w:t></w:t>
      </w:r>
      <w:r>
        <w:rPr>
          <w:rFonts w:hint="eastAsia"/>
        </w:rPr>
        <w:t>з</w:t>
      </w:r>
      <w:r>
        <w:t></w:t>
      </w:r>
      <w:r>
        <w:rPr>
          <w:rFonts w:hint="eastAsia"/>
        </w:rPr>
        <w:t>учасниками</w:t>
      </w:r>
      <w:r>
        <w:t></w:t>
      </w:r>
      <w:r>
        <w:rPr>
          <w:rFonts w:hint="eastAsia"/>
        </w:rPr>
        <w:t>ринкового</w:t>
      </w:r>
      <w:r>
        <w:t></w:t>
      </w:r>
      <w:r>
        <w:rPr>
          <w:rFonts w:hint="eastAsia"/>
        </w:rPr>
        <w:t>процесу</w:t>
      </w:r>
      <w:r>
        <w:t></w:t>
      </w:r>
      <w:r>
        <w:t></w:t>
      </w:r>
      <w:r>
        <w:t></w:t>
      </w:r>
      <w:r>
        <w:rPr>
          <w:rFonts w:hint="eastAsia"/>
        </w:rPr>
        <w:t>на</w:t>
      </w:r>
      <w:r>
        <w:t></w:t>
      </w:r>
      <w:r>
        <w:rPr>
          <w:rFonts w:hint="eastAsia"/>
        </w:rPr>
        <w:t>рівні</w:t>
      </w:r>
      <w:r>
        <w:t></w:t>
      </w:r>
      <w:r>
        <w:rPr>
          <w:rFonts w:hint="eastAsia"/>
        </w:rPr>
        <w:t>особи</w:t>
      </w:r>
      <w:r>
        <w:t></w:t>
      </w:r>
      <w:r>
        <w:rPr>
          <w:rFonts w:hint="eastAsia"/>
        </w:rPr>
        <w:t>–</w:t>
      </w:r>
      <w:r>
        <w:t></w:t>
      </w:r>
      <w:r>
        <w:rPr>
          <w:rFonts w:hint="eastAsia"/>
        </w:rPr>
        <w:t>як</w:t>
      </w:r>
      <w:r>
        <w:t></w:t>
      </w:r>
      <w:r>
        <w:rPr>
          <w:rFonts w:hint="eastAsia"/>
        </w:rPr>
        <w:t>сукупність</w:t>
      </w:r>
      <w:r>
        <w:t></w:t>
      </w:r>
      <w:r>
        <w:rPr>
          <w:rFonts w:hint="eastAsia"/>
        </w:rPr>
        <w:t>певних</w:t>
      </w:r>
      <w:r>
        <w:t></w:t>
      </w:r>
      <w:r>
        <w:rPr>
          <w:rFonts w:hint="eastAsia"/>
        </w:rPr>
        <w:t>психологічних</w:t>
      </w:r>
      <w:r>
        <w:t></w:t>
      </w:r>
      <w:r>
        <w:rPr>
          <w:rFonts w:hint="eastAsia"/>
        </w:rPr>
        <w:t>характеристик</w:t>
      </w:r>
      <w:r>
        <w:t></w:t>
      </w:r>
      <w:bookmarkEnd w:id="0"/>
    </w:p>
    <w:sectPr w:rsidR="000E1E64" w:rsidRPr="000E1E6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8CB" w:rsidRDefault="006A18CB">
      <w:pPr>
        <w:spacing w:after="0" w:line="240" w:lineRule="auto"/>
      </w:pPr>
      <w:r>
        <w:separator/>
      </w:r>
    </w:p>
  </w:endnote>
  <w:endnote w:type="continuationSeparator" w:id="0">
    <w:p w:rsidR="006A18CB" w:rsidRDefault="006A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8CB" w:rsidRDefault="006A18CB"/>
    <w:p w:rsidR="006A18CB" w:rsidRDefault="006A18CB"/>
    <w:p w:rsidR="006A18CB" w:rsidRDefault="006A18CB"/>
    <w:p w:rsidR="006A18CB" w:rsidRDefault="006A18CB"/>
    <w:p w:rsidR="006A18CB" w:rsidRDefault="006A18CB"/>
    <w:p w:rsidR="006A18CB" w:rsidRDefault="006A18CB"/>
    <w:p w:rsidR="006A18CB" w:rsidRDefault="006A18C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8CB" w:rsidRDefault="006A1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A18CB" w:rsidRDefault="006A1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A18CB" w:rsidRDefault="006A18CB"/>
    <w:p w:rsidR="006A18CB" w:rsidRDefault="006A18CB"/>
    <w:p w:rsidR="006A18CB" w:rsidRDefault="006A18C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8CB" w:rsidRDefault="006A18CB"/>
                          <w:p w:rsidR="006A18CB" w:rsidRDefault="006A18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A18CB" w:rsidRDefault="006A18CB"/>
                    <w:p w:rsidR="006A18CB" w:rsidRDefault="006A18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A18CB" w:rsidRDefault="006A18CB"/>
    <w:p w:rsidR="006A18CB" w:rsidRDefault="006A18CB">
      <w:pPr>
        <w:rPr>
          <w:sz w:val="2"/>
          <w:szCs w:val="2"/>
        </w:rPr>
      </w:pPr>
    </w:p>
    <w:p w:rsidR="006A18CB" w:rsidRDefault="006A18CB"/>
    <w:p w:rsidR="006A18CB" w:rsidRDefault="006A18CB">
      <w:pPr>
        <w:spacing w:after="0" w:line="240" w:lineRule="auto"/>
      </w:pPr>
    </w:p>
  </w:footnote>
  <w:footnote w:type="continuationSeparator" w:id="0">
    <w:p w:rsidR="006A18CB" w:rsidRDefault="006A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8CB"/>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C3730-A8AA-42B1-90DC-1170013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16987</TotalTime>
  <Pages>2</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742</cp:revision>
  <cp:lastPrinted>2009-02-06T05:36:00Z</cp:lastPrinted>
  <dcterms:created xsi:type="dcterms:W3CDTF">2023-09-07T12:38:00Z</dcterms:created>
  <dcterms:modified xsi:type="dcterms:W3CDTF">2023-11-20T19:02:00Z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