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84159" w14:textId="52E3AC61" w:rsidR="00141A99" w:rsidRDefault="000F3109" w:rsidP="000F3109">
      <w:r w:rsidRPr="000F3109">
        <w:rPr>
          <w:rFonts w:hint="eastAsia"/>
        </w:rPr>
        <w:t>Организационно</w:t>
      </w:r>
      <w:r w:rsidRPr="000F3109">
        <w:t>-</w:t>
      </w:r>
      <w:r w:rsidRPr="000F3109">
        <w:rPr>
          <w:rFonts w:hint="eastAsia"/>
        </w:rPr>
        <w:t>методические</w:t>
      </w:r>
      <w:r w:rsidRPr="000F3109">
        <w:t xml:space="preserve"> </w:t>
      </w:r>
      <w:r w:rsidRPr="000F3109">
        <w:rPr>
          <w:rFonts w:hint="eastAsia"/>
        </w:rPr>
        <w:t>подходы</w:t>
      </w:r>
      <w:r w:rsidRPr="000F3109">
        <w:t xml:space="preserve"> </w:t>
      </w:r>
      <w:r w:rsidRPr="000F3109">
        <w:rPr>
          <w:rFonts w:hint="eastAsia"/>
        </w:rPr>
        <w:t>к</w:t>
      </w:r>
      <w:r w:rsidRPr="000F3109">
        <w:t xml:space="preserve"> </w:t>
      </w:r>
      <w:r w:rsidRPr="000F3109">
        <w:rPr>
          <w:rFonts w:hint="eastAsia"/>
        </w:rPr>
        <w:t>оптимизации</w:t>
      </w:r>
      <w:r w:rsidRPr="000F3109">
        <w:t xml:space="preserve"> </w:t>
      </w:r>
      <w:r w:rsidRPr="000F3109">
        <w:rPr>
          <w:rFonts w:hint="eastAsia"/>
        </w:rPr>
        <w:t>системы</w:t>
      </w:r>
      <w:r w:rsidRPr="000F3109">
        <w:t xml:space="preserve"> </w:t>
      </w:r>
      <w:r w:rsidRPr="000F3109">
        <w:rPr>
          <w:rFonts w:hint="eastAsia"/>
        </w:rPr>
        <w:t>здравоохранения</w:t>
      </w:r>
      <w:r w:rsidRPr="000F3109">
        <w:t xml:space="preserve"> </w:t>
      </w:r>
      <w:r w:rsidRPr="000F3109">
        <w:rPr>
          <w:rFonts w:hint="eastAsia"/>
        </w:rPr>
        <w:t>пригородных</w:t>
      </w:r>
      <w:r w:rsidRPr="000F3109">
        <w:t xml:space="preserve"> </w:t>
      </w:r>
      <w:r w:rsidRPr="000F3109">
        <w:rPr>
          <w:rFonts w:hint="eastAsia"/>
        </w:rPr>
        <w:t>районов</w:t>
      </w:r>
      <w:r w:rsidRPr="000F3109">
        <w:t xml:space="preserve"> </w:t>
      </w:r>
      <w:r w:rsidRPr="000F3109">
        <w:rPr>
          <w:rFonts w:hint="eastAsia"/>
        </w:rPr>
        <w:t>крупного</w:t>
      </w:r>
      <w:r w:rsidRPr="000F3109">
        <w:t xml:space="preserve"> </w:t>
      </w:r>
      <w:r w:rsidRPr="000F3109">
        <w:rPr>
          <w:rFonts w:hint="eastAsia"/>
        </w:rPr>
        <w:t>города</w:t>
      </w:r>
      <w:r w:rsidRPr="000F3109">
        <w:t xml:space="preserve"> </w:t>
      </w:r>
      <w:r w:rsidRPr="000F3109">
        <w:rPr>
          <w:rFonts w:hint="eastAsia"/>
        </w:rPr>
        <w:t>в</w:t>
      </w:r>
      <w:r w:rsidRPr="000F3109">
        <w:t xml:space="preserve"> </w:t>
      </w:r>
      <w:r w:rsidRPr="000F3109">
        <w:rPr>
          <w:rFonts w:hint="eastAsia"/>
        </w:rPr>
        <w:t>современных</w:t>
      </w:r>
      <w:r w:rsidRPr="000F3109">
        <w:t xml:space="preserve"> </w:t>
      </w:r>
      <w:r w:rsidRPr="000F3109">
        <w:rPr>
          <w:rFonts w:hint="eastAsia"/>
        </w:rPr>
        <w:t>условиях</w:t>
      </w:r>
      <w:r>
        <w:t xml:space="preserve"> </w:t>
      </w:r>
      <w:r w:rsidRPr="000F3109">
        <w:rPr>
          <w:rFonts w:hint="eastAsia"/>
        </w:rPr>
        <w:t>Линец</w:t>
      </w:r>
      <w:r w:rsidRPr="000F3109">
        <w:t xml:space="preserve">, </w:t>
      </w:r>
      <w:r w:rsidRPr="000F3109">
        <w:rPr>
          <w:rFonts w:hint="eastAsia"/>
        </w:rPr>
        <w:t>Юрий</w:t>
      </w:r>
      <w:r w:rsidRPr="000F3109">
        <w:t xml:space="preserve"> </w:t>
      </w:r>
      <w:r w:rsidRPr="000F3109">
        <w:rPr>
          <w:rFonts w:hint="eastAsia"/>
        </w:rPr>
        <w:t>Павлович</w:t>
      </w:r>
    </w:p>
    <w:p w14:paraId="11A3488B" w14:textId="77777777" w:rsidR="000F3109" w:rsidRDefault="000F3109" w:rsidP="000F3109">
      <w:r>
        <w:rPr>
          <w:rFonts w:hint="eastAsia"/>
        </w:rPr>
        <w:t>ОГЛАВЛЕНИЕ</w:t>
      </w:r>
      <w:r>
        <w:t xml:space="preserve"> </w:t>
      </w:r>
      <w:r>
        <w:rPr>
          <w:rFonts w:hint="eastAsia"/>
        </w:rPr>
        <w:t>ДИССЕРТАЦИИ</w:t>
      </w:r>
    </w:p>
    <w:p w14:paraId="4022BD4F" w14:textId="77777777" w:rsidR="000F3109" w:rsidRDefault="000F3109" w:rsidP="000F3109">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Линец</w:t>
      </w:r>
      <w:r>
        <w:t xml:space="preserve">, </w:t>
      </w:r>
      <w:r>
        <w:rPr>
          <w:rFonts w:hint="eastAsia"/>
        </w:rPr>
        <w:t>Юрий</w:t>
      </w:r>
      <w:r>
        <w:t xml:space="preserve"> </w:t>
      </w:r>
      <w:r>
        <w:rPr>
          <w:rFonts w:hint="eastAsia"/>
        </w:rPr>
        <w:t>Павлович</w:t>
      </w:r>
    </w:p>
    <w:p w14:paraId="0FC55E1D" w14:textId="77777777" w:rsidR="000F3109" w:rsidRDefault="000F3109" w:rsidP="000F3109">
      <w:r>
        <w:rPr>
          <w:rFonts w:hint="eastAsia"/>
        </w:rPr>
        <w:t>ВВЕДЕНИЕ</w:t>
      </w:r>
      <w:r>
        <w:t>.</w:t>
      </w:r>
    </w:p>
    <w:p w14:paraId="21B82CEB" w14:textId="77777777" w:rsidR="000F3109" w:rsidRDefault="000F3109" w:rsidP="000F3109"/>
    <w:p w14:paraId="319FF78F" w14:textId="77777777" w:rsidR="000F3109" w:rsidRDefault="000F3109" w:rsidP="000F3109">
      <w:r>
        <w:rPr>
          <w:rFonts w:hint="eastAsia"/>
        </w:rPr>
        <w:t>ГЛАВА</w:t>
      </w:r>
      <w:r>
        <w:t xml:space="preserve"> 1. </w:t>
      </w:r>
      <w:r>
        <w:rPr>
          <w:rFonts w:hint="eastAsia"/>
        </w:rPr>
        <w:t>СОВРЕМЕННЫЕ</w:t>
      </w:r>
      <w:r>
        <w:t xml:space="preserve"> </w:t>
      </w:r>
      <w:r>
        <w:rPr>
          <w:rFonts w:hint="eastAsia"/>
        </w:rPr>
        <w:t>ПРОБЛЕМЫ</w:t>
      </w:r>
      <w:r>
        <w:t xml:space="preserve"> </w:t>
      </w:r>
      <w:r>
        <w:rPr>
          <w:rFonts w:hint="eastAsia"/>
        </w:rPr>
        <w:t>РАЗВИТИЯ</w:t>
      </w:r>
      <w:r>
        <w:t xml:space="preserve"> </w:t>
      </w:r>
      <w:r>
        <w:rPr>
          <w:rFonts w:hint="eastAsia"/>
        </w:rPr>
        <w:t>И</w:t>
      </w:r>
      <w:r>
        <w:t xml:space="preserve"> </w:t>
      </w:r>
      <w:r>
        <w:rPr>
          <w:rFonts w:hint="eastAsia"/>
        </w:rPr>
        <w:t>РЕФОРМИРОВАНИЯ</w:t>
      </w:r>
      <w:r>
        <w:t xml:space="preserve"> </w:t>
      </w:r>
      <w:r>
        <w:rPr>
          <w:rFonts w:hint="eastAsia"/>
        </w:rPr>
        <w:t>РЕГИОНАЛЬНОГО</w:t>
      </w:r>
      <w:r>
        <w:t xml:space="preserve"> </w:t>
      </w:r>
      <w:r>
        <w:rPr>
          <w:rFonts w:hint="eastAsia"/>
        </w:rPr>
        <w:t>ЗДРАВООХРАНЕНИЯ</w:t>
      </w:r>
      <w:r>
        <w:t xml:space="preserve"> (</w:t>
      </w:r>
      <w:r>
        <w:rPr>
          <w:rFonts w:hint="eastAsia"/>
        </w:rPr>
        <w:t>Обзор</w:t>
      </w:r>
      <w:r>
        <w:t xml:space="preserve"> </w:t>
      </w:r>
      <w:r>
        <w:rPr>
          <w:rFonts w:hint="eastAsia"/>
        </w:rPr>
        <w:t>литературы</w:t>
      </w:r>
      <w:r>
        <w:t>).</w:t>
      </w:r>
    </w:p>
    <w:p w14:paraId="60E8E7AA" w14:textId="77777777" w:rsidR="000F3109" w:rsidRDefault="000F3109" w:rsidP="000F3109"/>
    <w:p w14:paraId="620C3FDE" w14:textId="77777777" w:rsidR="000F3109" w:rsidRDefault="000F3109" w:rsidP="000F3109">
      <w:r>
        <w:t xml:space="preserve">1.1. </w:t>
      </w:r>
      <w:r>
        <w:rPr>
          <w:rFonts w:hint="eastAsia"/>
        </w:rPr>
        <w:t>Особенности</w:t>
      </w:r>
      <w:r>
        <w:t xml:space="preserve"> </w:t>
      </w:r>
      <w:r>
        <w:rPr>
          <w:rFonts w:hint="eastAsia"/>
        </w:rPr>
        <w:t>реформирования</w:t>
      </w:r>
      <w:r>
        <w:t xml:space="preserve"> </w:t>
      </w:r>
      <w:r>
        <w:rPr>
          <w:rFonts w:hint="eastAsia"/>
        </w:rPr>
        <w:t>отечественного</w:t>
      </w:r>
      <w:r>
        <w:t xml:space="preserve"> </w:t>
      </w:r>
      <w:r>
        <w:rPr>
          <w:rFonts w:hint="eastAsia"/>
        </w:rPr>
        <w:t>здравоохранения</w:t>
      </w:r>
      <w:r>
        <w:t xml:space="preserve"> </w:t>
      </w:r>
      <w:r>
        <w:rPr>
          <w:rFonts w:hint="eastAsia"/>
        </w:rPr>
        <w:t>в</w:t>
      </w:r>
      <w:r>
        <w:t xml:space="preserve"> </w:t>
      </w:r>
      <w:r>
        <w:rPr>
          <w:rFonts w:hint="eastAsia"/>
        </w:rPr>
        <w:t>условиях</w:t>
      </w:r>
      <w:r>
        <w:t xml:space="preserve"> </w:t>
      </w:r>
      <w:r>
        <w:rPr>
          <w:rFonts w:hint="eastAsia"/>
        </w:rPr>
        <w:t>рыночной</w:t>
      </w:r>
      <w:r>
        <w:t xml:space="preserve"> </w:t>
      </w:r>
      <w:r>
        <w:rPr>
          <w:rFonts w:hint="eastAsia"/>
        </w:rPr>
        <w:t>экономики</w:t>
      </w:r>
      <w:r>
        <w:t>.</w:t>
      </w:r>
    </w:p>
    <w:p w14:paraId="0AFB230F" w14:textId="77777777" w:rsidR="000F3109" w:rsidRDefault="000F3109" w:rsidP="000F3109"/>
    <w:p w14:paraId="5F7CB024" w14:textId="77777777" w:rsidR="000F3109" w:rsidRDefault="000F3109" w:rsidP="000F3109">
      <w:r>
        <w:t xml:space="preserve">1.2. </w:t>
      </w:r>
      <w:r>
        <w:rPr>
          <w:rFonts w:hint="eastAsia"/>
        </w:rPr>
        <w:t>Роль</w:t>
      </w:r>
      <w:r>
        <w:t xml:space="preserve"> </w:t>
      </w:r>
      <w:r>
        <w:rPr>
          <w:rFonts w:hint="eastAsia"/>
        </w:rPr>
        <w:t>районирования</w:t>
      </w:r>
      <w:r>
        <w:t xml:space="preserve"> </w:t>
      </w:r>
      <w:r>
        <w:rPr>
          <w:rFonts w:hint="eastAsia"/>
        </w:rPr>
        <w:t>территорий</w:t>
      </w:r>
      <w:r>
        <w:t xml:space="preserve"> </w:t>
      </w:r>
      <w:r>
        <w:rPr>
          <w:rFonts w:hint="eastAsia"/>
        </w:rPr>
        <w:t>в</w:t>
      </w:r>
      <w:r>
        <w:t xml:space="preserve"> </w:t>
      </w:r>
      <w:r>
        <w:rPr>
          <w:rFonts w:hint="eastAsia"/>
        </w:rPr>
        <w:t>обеспечении</w:t>
      </w:r>
      <w:r>
        <w:t xml:space="preserve"> </w:t>
      </w:r>
      <w:r>
        <w:rPr>
          <w:rFonts w:hint="eastAsia"/>
        </w:rPr>
        <w:t>доступности</w:t>
      </w:r>
      <w:r>
        <w:t xml:space="preserve"> </w:t>
      </w:r>
      <w:r>
        <w:rPr>
          <w:rFonts w:hint="eastAsia"/>
        </w:rPr>
        <w:t>медицинской</w:t>
      </w:r>
      <w:r>
        <w:t xml:space="preserve"> </w:t>
      </w:r>
      <w:r>
        <w:rPr>
          <w:rFonts w:hint="eastAsia"/>
        </w:rPr>
        <w:t>помощи</w:t>
      </w:r>
      <w:r>
        <w:t>.</w:t>
      </w:r>
    </w:p>
    <w:p w14:paraId="4D7E5009" w14:textId="77777777" w:rsidR="000F3109" w:rsidRDefault="000F3109" w:rsidP="000F3109"/>
    <w:p w14:paraId="01D145E3" w14:textId="77777777" w:rsidR="000F3109" w:rsidRDefault="000F3109" w:rsidP="000F3109">
      <w:r>
        <w:t xml:space="preserve">1.3. </w:t>
      </w:r>
      <w:r>
        <w:rPr>
          <w:rFonts w:hint="eastAsia"/>
        </w:rPr>
        <w:t>Важнейшие</w:t>
      </w:r>
      <w:r>
        <w:t xml:space="preserve"> </w:t>
      </w:r>
      <w:r>
        <w:rPr>
          <w:rFonts w:hint="eastAsia"/>
        </w:rPr>
        <w:t>направления</w:t>
      </w:r>
      <w:r>
        <w:t xml:space="preserve"> </w:t>
      </w:r>
      <w:r>
        <w:rPr>
          <w:rFonts w:hint="eastAsia"/>
        </w:rPr>
        <w:t>реформирования</w:t>
      </w:r>
      <w:r>
        <w:t xml:space="preserve"> </w:t>
      </w:r>
      <w:r>
        <w:rPr>
          <w:rFonts w:hint="eastAsia"/>
        </w:rPr>
        <w:t>регионального</w:t>
      </w:r>
      <w:r>
        <w:t xml:space="preserve"> </w:t>
      </w:r>
      <w:r>
        <w:rPr>
          <w:rFonts w:hint="eastAsia"/>
        </w:rPr>
        <w:t>здравоохранения</w:t>
      </w:r>
      <w:r>
        <w:t xml:space="preserve"> </w:t>
      </w:r>
      <w:r>
        <w:rPr>
          <w:rFonts w:hint="eastAsia"/>
        </w:rPr>
        <w:t>в</w:t>
      </w:r>
      <w:r>
        <w:t xml:space="preserve"> </w:t>
      </w:r>
      <w:r>
        <w:rPr>
          <w:rFonts w:hint="eastAsia"/>
        </w:rPr>
        <w:t>современных</w:t>
      </w:r>
      <w:r>
        <w:t xml:space="preserve"> </w:t>
      </w:r>
      <w:r>
        <w:rPr>
          <w:rFonts w:hint="eastAsia"/>
        </w:rPr>
        <w:t>условиях</w:t>
      </w:r>
      <w:r>
        <w:t>.</w:t>
      </w:r>
    </w:p>
    <w:p w14:paraId="5472B60F" w14:textId="77777777" w:rsidR="000F3109" w:rsidRDefault="000F3109" w:rsidP="000F3109"/>
    <w:p w14:paraId="4FBF37D0" w14:textId="77777777" w:rsidR="000F3109" w:rsidRDefault="000F3109" w:rsidP="000F3109">
      <w:r>
        <w:rPr>
          <w:rFonts w:hint="eastAsia"/>
        </w:rPr>
        <w:t>ГЛАВА</w:t>
      </w:r>
      <w:r>
        <w:t xml:space="preserve"> 2. </w:t>
      </w:r>
      <w:r>
        <w:rPr>
          <w:rFonts w:hint="eastAsia"/>
        </w:rPr>
        <w:t>МЕТОДЫ</w:t>
      </w:r>
      <w:r>
        <w:t xml:space="preserve">, </w:t>
      </w:r>
      <w:r>
        <w:rPr>
          <w:rFonts w:hint="eastAsia"/>
        </w:rPr>
        <w:t>МЕТОДИКА</w:t>
      </w:r>
      <w:r>
        <w:t xml:space="preserve"> </w:t>
      </w:r>
      <w:r>
        <w:rPr>
          <w:rFonts w:hint="eastAsia"/>
        </w:rPr>
        <w:t>И</w:t>
      </w:r>
      <w:r>
        <w:t xml:space="preserve"> </w:t>
      </w:r>
      <w:r>
        <w:rPr>
          <w:rFonts w:hint="eastAsia"/>
        </w:rPr>
        <w:t>БАЗА</w:t>
      </w:r>
      <w:r>
        <w:t xml:space="preserve"> </w:t>
      </w:r>
      <w:r>
        <w:rPr>
          <w:rFonts w:hint="eastAsia"/>
        </w:rPr>
        <w:t>ИССЛЕДОВАНИЯ</w:t>
      </w:r>
      <w:r>
        <w:t>.</w:t>
      </w:r>
    </w:p>
    <w:p w14:paraId="75CD19A6" w14:textId="77777777" w:rsidR="000F3109" w:rsidRDefault="000F3109" w:rsidP="000F3109"/>
    <w:p w14:paraId="585DF581" w14:textId="77777777" w:rsidR="000F3109" w:rsidRDefault="000F3109" w:rsidP="000F3109">
      <w:r>
        <w:rPr>
          <w:rFonts w:hint="eastAsia"/>
        </w:rPr>
        <w:t>ГЛАВА</w:t>
      </w:r>
      <w:r>
        <w:t xml:space="preserve"> 3 </w:t>
      </w:r>
      <w:r>
        <w:rPr>
          <w:rFonts w:hint="eastAsia"/>
        </w:rPr>
        <w:t>АНАЛИЗ</w:t>
      </w:r>
      <w:r>
        <w:t xml:space="preserve"> </w:t>
      </w:r>
      <w:r>
        <w:rPr>
          <w:rFonts w:hint="eastAsia"/>
        </w:rPr>
        <w:t>ПОКАЗАТЕЛЕЙ</w:t>
      </w:r>
      <w:r>
        <w:t xml:space="preserve"> </w:t>
      </w:r>
      <w:r>
        <w:rPr>
          <w:rFonts w:hint="eastAsia"/>
        </w:rPr>
        <w:t>ЗДОРОВЬЯ</w:t>
      </w:r>
      <w:r>
        <w:t xml:space="preserve"> </w:t>
      </w:r>
      <w:r>
        <w:rPr>
          <w:rFonts w:hint="eastAsia"/>
        </w:rPr>
        <w:t>НАСЕЛЕНИЯ</w:t>
      </w:r>
      <w:r>
        <w:t xml:space="preserve"> </w:t>
      </w:r>
      <w:r>
        <w:rPr>
          <w:rFonts w:hint="eastAsia"/>
        </w:rPr>
        <w:t>В</w:t>
      </w:r>
      <w:r>
        <w:t xml:space="preserve"> </w:t>
      </w:r>
      <w:r>
        <w:rPr>
          <w:rFonts w:hint="eastAsia"/>
        </w:rPr>
        <w:t>ПРИГОРОДНЫХ</w:t>
      </w:r>
      <w:r>
        <w:t xml:space="preserve"> </w:t>
      </w:r>
      <w:r>
        <w:rPr>
          <w:rFonts w:hint="eastAsia"/>
        </w:rPr>
        <w:t>РАЙОНАХ</w:t>
      </w:r>
      <w:r>
        <w:t xml:space="preserve"> </w:t>
      </w:r>
      <w:r>
        <w:rPr>
          <w:rFonts w:hint="eastAsia"/>
        </w:rPr>
        <w:t>САНКТ</w:t>
      </w:r>
      <w:r>
        <w:t>-</w:t>
      </w:r>
      <w:r>
        <w:rPr>
          <w:rFonts w:hint="eastAsia"/>
        </w:rPr>
        <w:t>ПЕТЕРБУРГА</w:t>
      </w:r>
      <w:r>
        <w:t>.</w:t>
      </w:r>
    </w:p>
    <w:p w14:paraId="27A04DFA" w14:textId="77777777" w:rsidR="000F3109" w:rsidRDefault="000F3109" w:rsidP="000F3109"/>
    <w:p w14:paraId="4BDC29D0" w14:textId="77777777" w:rsidR="000F3109" w:rsidRDefault="000F3109" w:rsidP="000F3109">
      <w:r>
        <w:t xml:space="preserve">3.1. </w:t>
      </w:r>
      <w:r>
        <w:rPr>
          <w:rFonts w:hint="eastAsia"/>
        </w:rPr>
        <w:t>Характеристика</w:t>
      </w:r>
      <w:r>
        <w:t xml:space="preserve"> </w:t>
      </w:r>
      <w:r>
        <w:rPr>
          <w:rFonts w:hint="eastAsia"/>
        </w:rPr>
        <w:t>демографической</w:t>
      </w:r>
      <w:r>
        <w:t xml:space="preserve"> </w:t>
      </w:r>
      <w:r>
        <w:rPr>
          <w:rFonts w:hint="eastAsia"/>
        </w:rPr>
        <w:t>ситуации</w:t>
      </w:r>
      <w:r>
        <w:t xml:space="preserve"> </w:t>
      </w:r>
      <w:r>
        <w:rPr>
          <w:rFonts w:hint="eastAsia"/>
        </w:rPr>
        <w:t>в</w:t>
      </w:r>
      <w:r>
        <w:t xml:space="preserve"> </w:t>
      </w:r>
      <w:r>
        <w:rPr>
          <w:rFonts w:hint="eastAsia"/>
        </w:rPr>
        <w:t>пригородных</w:t>
      </w:r>
      <w:r>
        <w:t xml:space="preserve"> </w:t>
      </w:r>
      <w:r>
        <w:rPr>
          <w:rFonts w:hint="eastAsia"/>
        </w:rPr>
        <w:t>районах</w:t>
      </w:r>
      <w:r>
        <w:t xml:space="preserve"> </w:t>
      </w:r>
      <w:r>
        <w:rPr>
          <w:rFonts w:hint="eastAsia"/>
        </w:rPr>
        <w:t>Санкт</w:t>
      </w:r>
      <w:r>
        <w:t>-</w:t>
      </w:r>
      <w:r>
        <w:rPr>
          <w:rFonts w:hint="eastAsia"/>
        </w:rPr>
        <w:t>Петербурга</w:t>
      </w:r>
      <w:r>
        <w:t>.</w:t>
      </w:r>
    </w:p>
    <w:p w14:paraId="583D0107" w14:textId="77777777" w:rsidR="000F3109" w:rsidRDefault="000F3109" w:rsidP="000F3109"/>
    <w:p w14:paraId="375D5C09" w14:textId="77777777" w:rsidR="000F3109" w:rsidRDefault="000F3109" w:rsidP="000F3109">
      <w:r>
        <w:t xml:space="preserve">3.2. </w:t>
      </w:r>
      <w:r>
        <w:rPr>
          <w:rFonts w:hint="eastAsia"/>
        </w:rPr>
        <w:t>Динамика</w:t>
      </w:r>
      <w:r>
        <w:t xml:space="preserve"> </w:t>
      </w:r>
      <w:r>
        <w:rPr>
          <w:rFonts w:hint="eastAsia"/>
        </w:rPr>
        <w:t>показателей</w:t>
      </w:r>
      <w:r>
        <w:t xml:space="preserve"> </w:t>
      </w:r>
      <w:r>
        <w:rPr>
          <w:rFonts w:hint="eastAsia"/>
        </w:rPr>
        <w:t>заболеваемости</w:t>
      </w:r>
      <w:r>
        <w:t xml:space="preserve"> </w:t>
      </w:r>
      <w:r>
        <w:rPr>
          <w:rFonts w:hint="eastAsia"/>
        </w:rPr>
        <w:t>различных</w:t>
      </w:r>
      <w:r>
        <w:t xml:space="preserve"> </w:t>
      </w:r>
      <w:r>
        <w:rPr>
          <w:rFonts w:hint="eastAsia"/>
        </w:rPr>
        <w:t>возрастных</w:t>
      </w:r>
      <w:r>
        <w:t xml:space="preserve"> </w:t>
      </w:r>
      <w:r>
        <w:rPr>
          <w:rFonts w:hint="eastAsia"/>
        </w:rPr>
        <w:t>групп</w:t>
      </w:r>
      <w:r>
        <w:t xml:space="preserve"> </w:t>
      </w:r>
      <w:r>
        <w:rPr>
          <w:rFonts w:hint="eastAsia"/>
        </w:rPr>
        <w:t>населения</w:t>
      </w:r>
      <w:r>
        <w:t xml:space="preserve"> </w:t>
      </w:r>
      <w:r>
        <w:rPr>
          <w:rFonts w:hint="eastAsia"/>
        </w:rPr>
        <w:t>пригородных</w:t>
      </w:r>
      <w:r>
        <w:t xml:space="preserve"> </w:t>
      </w:r>
      <w:r>
        <w:rPr>
          <w:rFonts w:hint="eastAsia"/>
        </w:rPr>
        <w:t>районов</w:t>
      </w:r>
      <w:r>
        <w:t xml:space="preserve"> </w:t>
      </w:r>
      <w:r>
        <w:rPr>
          <w:rFonts w:hint="eastAsia"/>
        </w:rPr>
        <w:t>Санкт</w:t>
      </w:r>
      <w:r>
        <w:t>-</w:t>
      </w:r>
      <w:r>
        <w:rPr>
          <w:rFonts w:hint="eastAsia"/>
        </w:rPr>
        <w:t>Петербурга</w:t>
      </w:r>
      <w:r>
        <w:t>.</w:t>
      </w:r>
    </w:p>
    <w:p w14:paraId="13A08DBA" w14:textId="77777777" w:rsidR="000F3109" w:rsidRDefault="000F3109" w:rsidP="000F3109"/>
    <w:p w14:paraId="1169E4DA" w14:textId="77777777" w:rsidR="000F3109" w:rsidRDefault="000F3109" w:rsidP="000F3109">
      <w:r>
        <w:rPr>
          <w:rFonts w:hint="eastAsia"/>
        </w:rPr>
        <w:t>ГЛАВА</w:t>
      </w:r>
      <w:r>
        <w:t xml:space="preserve"> 4 </w:t>
      </w:r>
      <w:r>
        <w:rPr>
          <w:rFonts w:hint="eastAsia"/>
        </w:rPr>
        <w:t>ХАРАКТЕРИСТИКА</w:t>
      </w:r>
      <w:r>
        <w:t xml:space="preserve"> </w:t>
      </w:r>
      <w:r>
        <w:rPr>
          <w:rFonts w:hint="eastAsia"/>
        </w:rPr>
        <w:t>СЕТИ</w:t>
      </w:r>
      <w:r>
        <w:t xml:space="preserve"> </w:t>
      </w:r>
      <w:r>
        <w:rPr>
          <w:rFonts w:hint="eastAsia"/>
        </w:rPr>
        <w:t>СТАЦИОНАРНЫХ</w:t>
      </w:r>
      <w:r>
        <w:t xml:space="preserve"> </w:t>
      </w:r>
      <w:r>
        <w:rPr>
          <w:rFonts w:hint="eastAsia"/>
        </w:rPr>
        <w:t>УЧРЕЖДЕНИЙ</w:t>
      </w:r>
      <w:r>
        <w:t xml:space="preserve"> </w:t>
      </w:r>
      <w:r>
        <w:rPr>
          <w:rFonts w:hint="eastAsia"/>
        </w:rPr>
        <w:t>ПРИГОРОДНЫХ</w:t>
      </w:r>
      <w:r>
        <w:t xml:space="preserve"> </w:t>
      </w:r>
      <w:r>
        <w:rPr>
          <w:rFonts w:hint="eastAsia"/>
        </w:rPr>
        <w:t>РАЙОНОВ</w:t>
      </w:r>
      <w:r>
        <w:t xml:space="preserve"> </w:t>
      </w:r>
      <w:r>
        <w:rPr>
          <w:rFonts w:hint="eastAsia"/>
        </w:rPr>
        <w:t>САНКТ</w:t>
      </w:r>
      <w:r>
        <w:t>-</w:t>
      </w:r>
      <w:r>
        <w:rPr>
          <w:rFonts w:hint="eastAsia"/>
        </w:rPr>
        <w:t>ПЕТЕРБУРГА</w:t>
      </w:r>
      <w:r>
        <w:t xml:space="preserve">, </w:t>
      </w:r>
      <w:r>
        <w:rPr>
          <w:rFonts w:hint="eastAsia"/>
        </w:rPr>
        <w:t>ПОКАЗАТЕЛЕЙ</w:t>
      </w:r>
      <w:r>
        <w:t xml:space="preserve"> </w:t>
      </w:r>
      <w:r>
        <w:rPr>
          <w:rFonts w:hint="eastAsia"/>
        </w:rPr>
        <w:t>ОБЕСПЕЧЕННОСТИ</w:t>
      </w:r>
      <w:r>
        <w:t xml:space="preserve"> </w:t>
      </w:r>
      <w:r>
        <w:rPr>
          <w:rFonts w:hint="eastAsia"/>
        </w:rPr>
        <w:t>НАСЕЛЕНИЯ</w:t>
      </w:r>
      <w:r>
        <w:t xml:space="preserve"> </w:t>
      </w:r>
      <w:r>
        <w:rPr>
          <w:rFonts w:hint="eastAsia"/>
        </w:rPr>
        <w:t>БОЛЬНИЧНЫМИ</w:t>
      </w:r>
      <w:r>
        <w:t xml:space="preserve"> </w:t>
      </w:r>
      <w:r>
        <w:rPr>
          <w:rFonts w:hint="eastAsia"/>
        </w:rPr>
        <w:t>КОЙКА</w:t>
      </w:r>
      <w:r>
        <w:rPr>
          <w:rFonts w:hint="eastAsia"/>
        </w:rPr>
        <w:lastRenderedPageBreak/>
        <w:t>МИ</w:t>
      </w:r>
      <w:r>
        <w:t xml:space="preserve"> </w:t>
      </w:r>
      <w:r>
        <w:rPr>
          <w:rFonts w:hint="eastAsia"/>
        </w:rPr>
        <w:t>И</w:t>
      </w:r>
      <w:r>
        <w:t xml:space="preserve"> </w:t>
      </w:r>
      <w:r>
        <w:rPr>
          <w:rFonts w:hint="eastAsia"/>
        </w:rPr>
        <w:t>ПОКАЗАТЕЛЕЙ</w:t>
      </w:r>
      <w:r>
        <w:t xml:space="preserve"> </w:t>
      </w:r>
      <w:r>
        <w:rPr>
          <w:rFonts w:hint="eastAsia"/>
        </w:rPr>
        <w:t>ДЕЯТЕЛЬНОСТИ</w:t>
      </w:r>
    </w:p>
    <w:p w14:paraId="267D2F3A" w14:textId="77777777" w:rsidR="000F3109" w:rsidRDefault="000F3109" w:rsidP="000F3109"/>
    <w:p w14:paraId="2B89881B" w14:textId="77777777" w:rsidR="000F3109" w:rsidRDefault="000F3109" w:rsidP="000F3109">
      <w:r>
        <w:rPr>
          <w:rFonts w:hint="eastAsia"/>
        </w:rPr>
        <w:t>БОЛЬНИЧНЫХ</w:t>
      </w:r>
      <w:r>
        <w:t xml:space="preserve"> </w:t>
      </w:r>
      <w:r>
        <w:rPr>
          <w:rFonts w:hint="eastAsia"/>
        </w:rPr>
        <w:t>УЧРЕЖДЕНИЙ</w:t>
      </w:r>
      <w:r>
        <w:t>.</w:t>
      </w:r>
    </w:p>
    <w:p w14:paraId="56374AF3" w14:textId="77777777" w:rsidR="000F3109" w:rsidRDefault="000F3109" w:rsidP="000F3109"/>
    <w:p w14:paraId="22432FA2" w14:textId="77777777" w:rsidR="000F3109" w:rsidRDefault="000F3109" w:rsidP="000F3109">
      <w:r>
        <w:t xml:space="preserve">4.1. </w:t>
      </w:r>
      <w:r>
        <w:rPr>
          <w:rFonts w:hint="eastAsia"/>
        </w:rPr>
        <w:t>Анализ</w:t>
      </w:r>
      <w:r>
        <w:t xml:space="preserve"> </w:t>
      </w:r>
      <w:r>
        <w:rPr>
          <w:rFonts w:hint="eastAsia"/>
        </w:rPr>
        <w:t>показателей</w:t>
      </w:r>
      <w:r>
        <w:t xml:space="preserve"> </w:t>
      </w:r>
      <w:r>
        <w:rPr>
          <w:rFonts w:hint="eastAsia"/>
        </w:rPr>
        <w:t>обеспеченности</w:t>
      </w:r>
      <w:r>
        <w:t xml:space="preserve"> </w:t>
      </w:r>
      <w:r>
        <w:rPr>
          <w:rFonts w:hint="eastAsia"/>
        </w:rPr>
        <w:t>населения</w:t>
      </w:r>
      <w:r>
        <w:t xml:space="preserve"> </w:t>
      </w:r>
      <w:r>
        <w:rPr>
          <w:rFonts w:hint="eastAsia"/>
        </w:rPr>
        <w:t>больничными</w:t>
      </w:r>
      <w:r>
        <w:t xml:space="preserve"> </w:t>
      </w:r>
      <w:r>
        <w:rPr>
          <w:rFonts w:hint="eastAsia"/>
        </w:rPr>
        <w:t>койками</w:t>
      </w:r>
      <w:r>
        <w:t xml:space="preserve"> </w:t>
      </w:r>
      <w:r>
        <w:rPr>
          <w:rFonts w:hint="eastAsia"/>
        </w:rPr>
        <w:t>в</w:t>
      </w:r>
      <w:r>
        <w:t xml:space="preserve"> </w:t>
      </w:r>
      <w:r>
        <w:rPr>
          <w:rFonts w:hint="eastAsia"/>
        </w:rPr>
        <w:t>пригородных</w:t>
      </w:r>
      <w:r>
        <w:t xml:space="preserve"> </w:t>
      </w:r>
      <w:r>
        <w:rPr>
          <w:rFonts w:hint="eastAsia"/>
        </w:rPr>
        <w:t>районах</w:t>
      </w:r>
      <w:r>
        <w:t xml:space="preserve"> </w:t>
      </w:r>
      <w:r>
        <w:rPr>
          <w:rFonts w:hint="eastAsia"/>
        </w:rPr>
        <w:t>Санкт</w:t>
      </w:r>
      <w:r>
        <w:t>-</w:t>
      </w:r>
      <w:r>
        <w:rPr>
          <w:rFonts w:hint="eastAsia"/>
        </w:rPr>
        <w:t>Петербурга</w:t>
      </w:r>
      <w:r>
        <w:t xml:space="preserve">, </w:t>
      </w:r>
      <w:r>
        <w:rPr>
          <w:rFonts w:hint="eastAsia"/>
        </w:rPr>
        <w:t>сети</w:t>
      </w:r>
      <w:r>
        <w:t xml:space="preserve"> </w:t>
      </w:r>
      <w:r>
        <w:rPr>
          <w:rFonts w:hint="eastAsia"/>
        </w:rPr>
        <w:t>пригородных</w:t>
      </w:r>
      <w:r>
        <w:t xml:space="preserve"> </w:t>
      </w:r>
      <w:r>
        <w:rPr>
          <w:rFonts w:hint="eastAsia"/>
        </w:rPr>
        <w:t>стационарных</w:t>
      </w:r>
      <w:r>
        <w:t xml:space="preserve"> </w:t>
      </w:r>
      <w:r>
        <w:rPr>
          <w:rFonts w:hint="eastAsia"/>
        </w:rPr>
        <w:t>учреждений</w:t>
      </w:r>
      <w:r>
        <w:t xml:space="preserve"> </w:t>
      </w:r>
      <w:r>
        <w:rPr>
          <w:rFonts w:hint="eastAsia"/>
        </w:rPr>
        <w:t>и</w:t>
      </w:r>
      <w:r>
        <w:t xml:space="preserve"> </w:t>
      </w:r>
      <w:r>
        <w:rPr>
          <w:rFonts w:hint="eastAsia"/>
        </w:rPr>
        <w:t>показателей</w:t>
      </w:r>
      <w:r>
        <w:t xml:space="preserve"> </w:t>
      </w:r>
      <w:r>
        <w:rPr>
          <w:rFonts w:hint="eastAsia"/>
        </w:rPr>
        <w:t>использования</w:t>
      </w:r>
      <w:r>
        <w:t xml:space="preserve"> </w:t>
      </w:r>
      <w:r>
        <w:rPr>
          <w:rFonts w:hint="eastAsia"/>
        </w:rPr>
        <w:t>коечного</w:t>
      </w:r>
      <w:r>
        <w:t xml:space="preserve"> </w:t>
      </w:r>
      <w:r>
        <w:rPr>
          <w:rFonts w:hint="eastAsia"/>
        </w:rPr>
        <w:t>фонда</w:t>
      </w:r>
      <w:r>
        <w:t>.</w:t>
      </w:r>
    </w:p>
    <w:p w14:paraId="06872E26" w14:textId="77777777" w:rsidR="000F3109" w:rsidRDefault="000F3109" w:rsidP="000F3109"/>
    <w:p w14:paraId="0B02288C" w14:textId="77777777" w:rsidR="000F3109" w:rsidRDefault="000F3109" w:rsidP="000F3109">
      <w:r>
        <w:t xml:space="preserve">4.2. </w:t>
      </w:r>
      <w:r>
        <w:rPr>
          <w:rFonts w:hint="eastAsia"/>
        </w:rPr>
        <w:t>Анализ</w:t>
      </w:r>
      <w:r>
        <w:t xml:space="preserve"> </w:t>
      </w:r>
      <w:r>
        <w:rPr>
          <w:rFonts w:hint="eastAsia"/>
        </w:rPr>
        <w:t>показателей</w:t>
      </w:r>
      <w:r>
        <w:t xml:space="preserve"> </w:t>
      </w:r>
      <w:r>
        <w:rPr>
          <w:rFonts w:hint="eastAsia"/>
        </w:rPr>
        <w:t>использования</w:t>
      </w:r>
      <w:r>
        <w:t xml:space="preserve"> </w:t>
      </w:r>
      <w:r>
        <w:rPr>
          <w:rFonts w:hint="eastAsia"/>
        </w:rPr>
        <w:t>коечного</w:t>
      </w:r>
      <w:r>
        <w:t xml:space="preserve"> </w:t>
      </w:r>
      <w:r>
        <w:rPr>
          <w:rFonts w:hint="eastAsia"/>
        </w:rPr>
        <w:t>фонда</w:t>
      </w:r>
      <w:r>
        <w:t xml:space="preserve">, </w:t>
      </w:r>
      <w:r>
        <w:rPr>
          <w:rFonts w:hint="eastAsia"/>
        </w:rPr>
        <w:t>больничной</w:t>
      </w:r>
      <w:r>
        <w:t xml:space="preserve"> </w:t>
      </w:r>
      <w:r>
        <w:rPr>
          <w:rFonts w:hint="eastAsia"/>
        </w:rPr>
        <w:t>летальности</w:t>
      </w:r>
      <w:r>
        <w:t xml:space="preserve"> </w:t>
      </w:r>
      <w:r>
        <w:rPr>
          <w:rFonts w:hint="eastAsia"/>
        </w:rPr>
        <w:t>и</w:t>
      </w:r>
      <w:r>
        <w:t xml:space="preserve"> </w:t>
      </w:r>
      <w:r>
        <w:rPr>
          <w:rFonts w:hint="eastAsia"/>
        </w:rPr>
        <w:t>состава</w:t>
      </w:r>
      <w:r>
        <w:t xml:space="preserve"> </w:t>
      </w:r>
      <w:r>
        <w:rPr>
          <w:rFonts w:hint="eastAsia"/>
        </w:rPr>
        <w:t>пациентов</w:t>
      </w:r>
      <w:r>
        <w:t xml:space="preserve"> </w:t>
      </w:r>
      <w:r>
        <w:rPr>
          <w:rFonts w:hint="eastAsia"/>
        </w:rPr>
        <w:t>Николаевской</w:t>
      </w:r>
      <w:r>
        <w:t xml:space="preserve"> </w:t>
      </w:r>
      <w:r>
        <w:rPr>
          <w:rFonts w:hint="eastAsia"/>
        </w:rPr>
        <w:t>больницы</w:t>
      </w:r>
      <w:r>
        <w:t>.</w:t>
      </w:r>
    </w:p>
    <w:p w14:paraId="6CDA33EF" w14:textId="77777777" w:rsidR="000F3109" w:rsidRDefault="000F3109" w:rsidP="000F3109"/>
    <w:p w14:paraId="0A07570E" w14:textId="77777777" w:rsidR="000F3109" w:rsidRDefault="000F3109" w:rsidP="000F3109">
      <w:r>
        <w:rPr>
          <w:rFonts w:hint="eastAsia"/>
        </w:rPr>
        <w:t>ГЛАВА</w:t>
      </w:r>
      <w:r>
        <w:t xml:space="preserve"> 5. </w:t>
      </w:r>
      <w:r>
        <w:rPr>
          <w:rFonts w:hint="eastAsia"/>
        </w:rPr>
        <w:t>РЕЗУЛЬТАТЫ</w:t>
      </w:r>
      <w:r>
        <w:t xml:space="preserve"> </w:t>
      </w:r>
      <w:r>
        <w:rPr>
          <w:rFonts w:hint="eastAsia"/>
        </w:rPr>
        <w:t>СОЦИОЛОГИЧЕСКОГО</w:t>
      </w:r>
      <w:r>
        <w:t xml:space="preserve"> </w:t>
      </w:r>
      <w:r>
        <w:rPr>
          <w:rFonts w:hint="eastAsia"/>
        </w:rPr>
        <w:t>ОПРОСА</w:t>
      </w:r>
      <w:r>
        <w:t xml:space="preserve"> </w:t>
      </w:r>
      <w:r>
        <w:rPr>
          <w:rFonts w:hint="eastAsia"/>
        </w:rPr>
        <w:t>ПАЦИЕНТОВ</w:t>
      </w:r>
      <w:r>
        <w:t xml:space="preserve">, </w:t>
      </w:r>
      <w:r>
        <w:rPr>
          <w:rFonts w:hint="eastAsia"/>
        </w:rPr>
        <w:t>ПРОВЕДЕННОГО</w:t>
      </w:r>
      <w:r>
        <w:t xml:space="preserve"> </w:t>
      </w:r>
      <w:r>
        <w:rPr>
          <w:rFonts w:hint="eastAsia"/>
        </w:rPr>
        <w:t>С</w:t>
      </w:r>
      <w:r>
        <w:t xml:space="preserve"> </w:t>
      </w:r>
      <w:r>
        <w:rPr>
          <w:rFonts w:hint="eastAsia"/>
        </w:rPr>
        <w:t>ЦЕЛЬЮ</w:t>
      </w:r>
      <w:r>
        <w:t xml:space="preserve"> </w:t>
      </w:r>
      <w:r>
        <w:rPr>
          <w:rFonts w:hint="eastAsia"/>
        </w:rPr>
        <w:t>ИЗУЧЕНИЯ</w:t>
      </w:r>
      <w:r>
        <w:t xml:space="preserve"> </w:t>
      </w:r>
      <w:r>
        <w:rPr>
          <w:rFonts w:hint="eastAsia"/>
        </w:rPr>
        <w:t>ИХ</w:t>
      </w:r>
      <w:r>
        <w:t xml:space="preserve"> </w:t>
      </w:r>
      <w:r>
        <w:rPr>
          <w:rFonts w:hint="eastAsia"/>
        </w:rPr>
        <w:t>МНЕНИЯ</w:t>
      </w:r>
      <w:r>
        <w:t xml:space="preserve"> </w:t>
      </w:r>
      <w:r>
        <w:rPr>
          <w:rFonts w:hint="eastAsia"/>
        </w:rPr>
        <w:t>О</w:t>
      </w:r>
      <w:r>
        <w:t xml:space="preserve"> </w:t>
      </w:r>
      <w:r>
        <w:rPr>
          <w:rFonts w:hint="eastAsia"/>
        </w:rPr>
        <w:t>КАЧЕСТВЕ</w:t>
      </w:r>
      <w:r>
        <w:t xml:space="preserve"> </w:t>
      </w:r>
      <w:r>
        <w:rPr>
          <w:rFonts w:hint="eastAsia"/>
        </w:rPr>
        <w:t>И</w:t>
      </w:r>
      <w:r>
        <w:t xml:space="preserve"> </w:t>
      </w:r>
      <w:r>
        <w:rPr>
          <w:rFonts w:hint="eastAsia"/>
        </w:rPr>
        <w:t>ДОСТУПНОСТИ</w:t>
      </w:r>
      <w:r>
        <w:t xml:space="preserve"> </w:t>
      </w:r>
      <w:r>
        <w:rPr>
          <w:rFonts w:hint="eastAsia"/>
        </w:rPr>
        <w:t>СТАЦИОНАРНОЙ</w:t>
      </w:r>
    </w:p>
    <w:p w14:paraId="56A3780B" w14:textId="77777777" w:rsidR="000F3109" w:rsidRDefault="000F3109" w:rsidP="000F3109"/>
    <w:p w14:paraId="58413488" w14:textId="77777777" w:rsidR="000F3109" w:rsidRDefault="000F3109" w:rsidP="000F3109">
      <w:r>
        <w:rPr>
          <w:rFonts w:hint="eastAsia"/>
        </w:rPr>
        <w:t>ПОМОЩИ</w:t>
      </w:r>
      <w:r>
        <w:t xml:space="preserve"> </w:t>
      </w:r>
      <w:r>
        <w:rPr>
          <w:rFonts w:hint="eastAsia"/>
        </w:rPr>
        <w:t>В</w:t>
      </w:r>
      <w:r>
        <w:t xml:space="preserve"> </w:t>
      </w:r>
      <w:r>
        <w:rPr>
          <w:rFonts w:hint="eastAsia"/>
        </w:rPr>
        <w:t>ПРИГОРОДНЫХ</w:t>
      </w:r>
      <w:r>
        <w:t xml:space="preserve"> </w:t>
      </w:r>
      <w:r>
        <w:rPr>
          <w:rFonts w:hint="eastAsia"/>
        </w:rPr>
        <w:t>РАЙОНАХ</w:t>
      </w:r>
      <w:r>
        <w:t xml:space="preserve"> </w:t>
      </w:r>
      <w:r>
        <w:rPr>
          <w:rFonts w:hint="eastAsia"/>
        </w:rPr>
        <w:t>МЕГАПОЛИСА</w:t>
      </w:r>
      <w:r>
        <w:t>.</w:t>
      </w:r>
    </w:p>
    <w:p w14:paraId="58892CE2" w14:textId="77777777" w:rsidR="000F3109" w:rsidRDefault="000F3109" w:rsidP="000F3109"/>
    <w:p w14:paraId="218BAE06" w14:textId="77777777" w:rsidR="000F3109" w:rsidRDefault="000F3109" w:rsidP="000F3109">
      <w:r>
        <w:rPr>
          <w:rFonts w:hint="eastAsia"/>
        </w:rPr>
        <w:t>ГЛАВА</w:t>
      </w:r>
      <w:r>
        <w:t xml:space="preserve"> 6. </w:t>
      </w:r>
      <w:r>
        <w:rPr>
          <w:rFonts w:hint="eastAsia"/>
        </w:rPr>
        <w:t>ХАРАКТЕРИСТИКА</w:t>
      </w:r>
      <w:r>
        <w:t xml:space="preserve"> </w:t>
      </w:r>
      <w:r>
        <w:rPr>
          <w:rFonts w:hint="eastAsia"/>
        </w:rPr>
        <w:t>СЕТИ</w:t>
      </w:r>
      <w:r>
        <w:t xml:space="preserve"> </w:t>
      </w:r>
      <w:r>
        <w:rPr>
          <w:rFonts w:hint="eastAsia"/>
        </w:rPr>
        <w:t>ВНЕБОЛЬНИЧНЫХ</w:t>
      </w:r>
      <w:r>
        <w:t xml:space="preserve"> </w:t>
      </w:r>
      <w:r>
        <w:rPr>
          <w:rFonts w:hint="eastAsia"/>
        </w:rPr>
        <w:t>МЕДИЦИНСКИХ</w:t>
      </w:r>
      <w:r>
        <w:t xml:space="preserve"> </w:t>
      </w:r>
      <w:r>
        <w:rPr>
          <w:rFonts w:hint="eastAsia"/>
        </w:rPr>
        <w:t>УЧРЕЖДЕНИЙ</w:t>
      </w:r>
      <w:r>
        <w:t xml:space="preserve"> </w:t>
      </w:r>
      <w:r>
        <w:rPr>
          <w:rFonts w:hint="eastAsia"/>
        </w:rPr>
        <w:t>ПРИГОРОДНЫХ</w:t>
      </w:r>
      <w:r>
        <w:t xml:space="preserve"> </w:t>
      </w:r>
      <w:r>
        <w:rPr>
          <w:rFonts w:hint="eastAsia"/>
        </w:rPr>
        <w:t>РАЙОНОВ</w:t>
      </w:r>
    </w:p>
    <w:p w14:paraId="069FE071" w14:textId="77777777" w:rsidR="000F3109" w:rsidRDefault="000F3109" w:rsidP="000F3109"/>
    <w:p w14:paraId="3E7214BC" w14:textId="77777777" w:rsidR="000F3109" w:rsidRDefault="000F3109" w:rsidP="000F3109">
      <w:r>
        <w:rPr>
          <w:rFonts w:hint="eastAsia"/>
        </w:rPr>
        <w:t>САНКТ</w:t>
      </w:r>
      <w:r>
        <w:t>-</w:t>
      </w:r>
      <w:r>
        <w:rPr>
          <w:rFonts w:hint="eastAsia"/>
        </w:rPr>
        <w:t>ПЕТЕРБУРГА</w:t>
      </w:r>
      <w:r>
        <w:t>.</w:t>
      </w:r>
    </w:p>
    <w:p w14:paraId="3992474A" w14:textId="77777777" w:rsidR="000F3109" w:rsidRDefault="000F3109" w:rsidP="000F3109"/>
    <w:p w14:paraId="3BC5B74D" w14:textId="77777777" w:rsidR="000F3109" w:rsidRDefault="000F3109" w:rsidP="000F3109">
      <w:r>
        <w:rPr>
          <w:rFonts w:hint="eastAsia"/>
        </w:rPr>
        <w:t>ГЛАВА</w:t>
      </w:r>
      <w:r>
        <w:t xml:space="preserve"> 7 </w:t>
      </w:r>
      <w:r>
        <w:rPr>
          <w:rFonts w:hint="eastAsia"/>
        </w:rPr>
        <w:t>АНАЛИЗ</w:t>
      </w:r>
      <w:r>
        <w:t xml:space="preserve"> </w:t>
      </w:r>
      <w:r>
        <w:rPr>
          <w:rFonts w:hint="eastAsia"/>
        </w:rPr>
        <w:t>СТЕПЕНИ</w:t>
      </w:r>
      <w:r>
        <w:t xml:space="preserve"> </w:t>
      </w:r>
      <w:r>
        <w:rPr>
          <w:rFonts w:hint="eastAsia"/>
        </w:rPr>
        <w:t>УДОВЛЕТВОРЕННОСТИ</w:t>
      </w:r>
    </w:p>
    <w:p w14:paraId="2B15E183" w14:textId="77777777" w:rsidR="000F3109" w:rsidRDefault="000F3109" w:rsidP="000F3109"/>
    <w:p w14:paraId="01791E95" w14:textId="77777777" w:rsidR="000F3109" w:rsidRDefault="000F3109" w:rsidP="000F3109">
      <w:r>
        <w:rPr>
          <w:rFonts w:hint="eastAsia"/>
        </w:rPr>
        <w:t>НАСЕЛЕНИЯ</w:t>
      </w:r>
      <w:r>
        <w:t xml:space="preserve"> </w:t>
      </w:r>
      <w:r>
        <w:rPr>
          <w:rFonts w:hint="eastAsia"/>
        </w:rPr>
        <w:t>ПРИГОРОДНОГО</w:t>
      </w:r>
      <w:r>
        <w:t xml:space="preserve"> </w:t>
      </w:r>
      <w:r>
        <w:rPr>
          <w:rFonts w:hint="eastAsia"/>
        </w:rPr>
        <w:t>РАЙОНА</w:t>
      </w:r>
      <w:r>
        <w:t xml:space="preserve"> </w:t>
      </w:r>
      <w:r>
        <w:rPr>
          <w:rFonts w:hint="eastAsia"/>
        </w:rPr>
        <w:t>ДОСТУПНОСТЬЮ</w:t>
      </w:r>
      <w:r>
        <w:t xml:space="preserve"> </w:t>
      </w:r>
      <w:r>
        <w:rPr>
          <w:rFonts w:hint="eastAsia"/>
        </w:rPr>
        <w:t>И</w:t>
      </w:r>
      <w:r>
        <w:t xml:space="preserve"> </w:t>
      </w:r>
      <w:r>
        <w:rPr>
          <w:rFonts w:hint="eastAsia"/>
        </w:rPr>
        <w:t>КАЧЕСТВОМ</w:t>
      </w:r>
      <w:r>
        <w:t xml:space="preserve"> </w:t>
      </w:r>
      <w:r>
        <w:rPr>
          <w:rFonts w:hint="eastAsia"/>
        </w:rPr>
        <w:t>АМБУЛАТОРНОЙ</w:t>
      </w:r>
      <w:r>
        <w:t xml:space="preserve"> </w:t>
      </w:r>
      <w:r>
        <w:rPr>
          <w:rFonts w:hint="eastAsia"/>
        </w:rPr>
        <w:t>ПОМОЩИ</w:t>
      </w:r>
      <w:r>
        <w:t xml:space="preserve"> </w:t>
      </w:r>
      <w:r>
        <w:rPr>
          <w:rFonts w:hint="eastAsia"/>
        </w:rPr>
        <w:t>И</w:t>
      </w:r>
      <w:r>
        <w:t xml:space="preserve"> </w:t>
      </w:r>
      <w:r>
        <w:rPr>
          <w:rFonts w:hint="eastAsia"/>
        </w:rPr>
        <w:t>ОТНОШЕНИЯ</w:t>
      </w:r>
      <w:r>
        <w:t xml:space="preserve"> </w:t>
      </w:r>
      <w:r>
        <w:rPr>
          <w:rFonts w:hint="eastAsia"/>
        </w:rPr>
        <w:t>ПАЦИЕНТОВ</w:t>
      </w:r>
      <w:r>
        <w:t xml:space="preserve"> </w:t>
      </w:r>
      <w:r>
        <w:rPr>
          <w:rFonts w:hint="eastAsia"/>
        </w:rPr>
        <w:t>К</w:t>
      </w:r>
      <w:r>
        <w:t xml:space="preserve"> </w:t>
      </w:r>
      <w:r>
        <w:rPr>
          <w:rFonts w:hint="eastAsia"/>
        </w:rPr>
        <w:t>РАЗЛИЧНЫМ</w:t>
      </w:r>
      <w:r>
        <w:t xml:space="preserve"> </w:t>
      </w:r>
      <w:r>
        <w:rPr>
          <w:rFonts w:hint="eastAsia"/>
        </w:rPr>
        <w:t>НАПРАВЛЕНИЯМ</w:t>
      </w:r>
    </w:p>
    <w:p w14:paraId="1E96F241" w14:textId="77777777" w:rsidR="000F3109" w:rsidRDefault="000F3109" w:rsidP="000F3109"/>
    <w:p w14:paraId="1FD85CF7" w14:textId="77777777" w:rsidR="000F3109" w:rsidRDefault="000F3109" w:rsidP="000F3109">
      <w:r>
        <w:rPr>
          <w:rFonts w:hint="eastAsia"/>
        </w:rPr>
        <w:t>РЕФОРМИРОВАНИЯ</w:t>
      </w:r>
      <w:r>
        <w:t xml:space="preserve"> </w:t>
      </w:r>
      <w:r>
        <w:rPr>
          <w:rFonts w:hint="eastAsia"/>
        </w:rPr>
        <w:t>ОТЕЧЕСТВЕННОГО</w:t>
      </w:r>
      <w:r>
        <w:t xml:space="preserve"> </w:t>
      </w:r>
      <w:r>
        <w:rPr>
          <w:rFonts w:hint="eastAsia"/>
        </w:rPr>
        <w:t>ЗДРАВООХРАНЕНИЯ</w:t>
      </w:r>
      <w:r>
        <w:t>.</w:t>
      </w:r>
    </w:p>
    <w:p w14:paraId="4A733B4C" w14:textId="77777777" w:rsidR="000F3109" w:rsidRDefault="000F3109" w:rsidP="000F3109"/>
    <w:p w14:paraId="41B6A059" w14:textId="77777777" w:rsidR="000F3109" w:rsidRDefault="000F3109" w:rsidP="000F3109">
      <w:r>
        <w:t xml:space="preserve">7.1. </w:t>
      </w:r>
      <w:r>
        <w:rPr>
          <w:rFonts w:hint="eastAsia"/>
        </w:rPr>
        <w:t>Анализ</w:t>
      </w:r>
      <w:r>
        <w:t xml:space="preserve"> </w:t>
      </w:r>
      <w:r>
        <w:rPr>
          <w:rFonts w:hint="eastAsia"/>
        </w:rPr>
        <w:t>мнения</w:t>
      </w:r>
      <w:r>
        <w:t xml:space="preserve"> </w:t>
      </w:r>
      <w:r>
        <w:rPr>
          <w:rFonts w:hint="eastAsia"/>
        </w:rPr>
        <w:t>пациентов</w:t>
      </w:r>
      <w:r>
        <w:t xml:space="preserve"> </w:t>
      </w:r>
      <w:r>
        <w:rPr>
          <w:rFonts w:hint="eastAsia"/>
        </w:rPr>
        <w:t>об</w:t>
      </w:r>
      <w:r>
        <w:t xml:space="preserve"> </w:t>
      </w:r>
      <w:r>
        <w:rPr>
          <w:rFonts w:hint="eastAsia"/>
        </w:rPr>
        <w:t>организации</w:t>
      </w:r>
      <w:r>
        <w:t xml:space="preserve"> </w:t>
      </w:r>
      <w:r>
        <w:rPr>
          <w:rFonts w:hint="eastAsia"/>
        </w:rPr>
        <w:t>работы</w:t>
      </w:r>
      <w:r>
        <w:t xml:space="preserve"> </w:t>
      </w:r>
      <w:r>
        <w:rPr>
          <w:rFonts w:hint="eastAsia"/>
        </w:rPr>
        <w:t>различных</w:t>
      </w:r>
      <w:r>
        <w:t xml:space="preserve"> </w:t>
      </w:r>
      <w:r>
        <w:rPr>
          <w:rFonts w:hint="eastAsia"/>
        </w:rPr>
        <w:t>подразделений</w:t>
      </w:r>
      <w:r>
        <w:t xml:space="preserve"> </w:t>
      </w:r>
      <w:r>
        <w:rPr>
          <w:rFonts w:hint="eastAsia"/>
        </w:rPr>
        <w:t>территориальной</w:t>
      </w:r>
      <w:r>
        <w:t xml:space="preserve"> </w:t>
      </w:r>
      <w:r>
        <w:rPr>
          <w:rFonts w:hint="eastAsia"/>
        </w:rPr>
        <w:t>поликлиники</w:t>
      </w:r>
      <w:r>
        <w:t>.</w:t>
      </w:r>
    </w:p>
    <w:p w14:paraId="16324E4D" w14:textId="77777777" w:rsidR="000F3109" w:rsidRDefault="000F3109" w:rsidP="000F3109"/>
    <w:p w14:paraId="22F29CE4" w14:textId="77777777" w:rsidR="000F3109" w:rsidRDefault="000F3109" w:rsidP="000F3109">
      <w:r>
        <w:t xml:space="preserve">7.2. </w:t>
      </w:r>
      <w:r>
        <w:rPr>
          <w:rFonts w:hint="eastAsia"/>
        </w:rPr>
        <w:t>Изучение</w:t>
      </w:r>
      <w:r>
        <w:t xml:space="preserve"> </w:t>
      </w:r>
      <w:r>
        <w:rPr>
          <w:rFonts w:hint="eastAsia"/>
        </w:rPr>
        <w:t>мнения</w:t>
      </w:r>
      <w:r>
        <w:t xml:space="preserve"> </w:t>
      </w:r>
      <w:r>
        <w:rPr>
          <w:rFonts w:hint="eastAsia"/>
        </w:rPr>
        <w:t>пациентов</w:t>
      </w:r>
      <w:r>
        <w:t xml:space="preserve"> </w:t>
      </w:r>
      <w:r>
        <w:rPr>
          <w:rFonts w:hint="eastAsia"/>
        </w:rPr>
        <w:t>о</w:t>
      </w:r>
      <w:r>
        <w:t xml:space="preserve"> </w:t>
      </w:r>
      <w:r>
        <w:rPr>
          <w:rFonts w:hint="eastAsia"/>
        </w:rPr>
        <w:t>доступности</w:t>
      </w:r>
      <w:r>
        <w:t xml:space="preserve"> </w:t>
      </w:r>
      <w:r>
        <w:rPr>
          <w:rFonts w:hint="eastAsia"/>
        </w:rPr>
        <w:t>и</w:t>
      </w:r>
      <w:r>
        <w:t xml:space="preserve"> </w:t>
      </w:r>
      <w:r>
        <w:rPr>
          <w:rFonts w:hint="eastAsia"/>
        </w:rPr>
        <w:t>качестве</w:t>
      </w:r>
      <w:r>
        <w:t xml:space="preserve"> </w:t>
      </w:r>
      <w:r>
        <w:rPr>
          <w:rFonts w:hint="eastAsia"/>
        </w:rPr>
        <w:t>медицинской</w:t>
      </w:r>
      <w:r>
        <w:t xml:space="preserve"> </w:t>
      </w:r>
      <w:r>
        <w:rPr>
          <w:rFonts w:hint="eastAsia"/>
        </w:rPr>
        <w:t>помощи</w:t>
      </w:r>
      <w:r>
        <w:t xml:space="preserve">, </w:t>
      </w:r>
      <w:r>
        <w:rPr>
          <w:rFonts w:hint="eastAsia"/>
        </w:rPr>
        <w:t>оказываемой</w:t>
      </w:r>
      <w:r>
        <w:t xml:space="preserve"> </w:t>
      </w:r>
      <w:r>
        <w:rPr>
          <w:rFonts w:hint="eastAsia"/>
        </w:rPr>
        <w:t>в</w:t>
      </w:r>
      <w:r>
        <w:t xml:space="preserve"> </w:t>
      </w:r>
      <w:r>
        <w:rPr>
          <w:rFonts w:hint="eastAsia"/>
        </w:rPr>
        <w:t>территориальной</w:t>
      </w:r>
      <w:r>
        <w:t xml:space="preserve"> </w:t>
      </w:r>
      <w:r>
        <w:rPr>
          <w:rFonts w:hint="eastAsia"/>
        </w:rPr>
        <w:t>поликлинике</w:t>
      </w:r>
      <w:r>
        <w:t>.</w:t>
      </w:r>
    </w:p>
    <w:p w14:paraId="5079A427" w14:textId="77777777" w:rsidR="000F3109" w:rsidRDefault="000F3109" w:rsidP="000F3109"/>
    <w:p w14:paraId="659B5763" w14:textId="77777777" w:rsidR="000F3109" w:rsidRDefault="000F3109" w:rsidP="000F3109">
      <w:r>
        <w:rPr>
          <w:rFonts w:hint="eastAsia"/>
        </w:rPr>
        <w:t>ГЛАВА</w:t>
      </w:r>
      <w:r>
        <w:t xml:space="preserve"> 8. </w:t>
      </w:r>
      <w:r>
        <w:rPr>
          <w:rFonts w:hint="eastAsia"/>
        </w:rPr>
        <w:t>ИЗУЧЕНИЕ</w:t>
      </w:r>
      <w:r>
        <w:t xml:space="preserve"> </w:t>
      </w:r>
      <w:r>
        <w:rPr>
          <w:rFonts w:hint="eastAsia"/>
        </w:rPr>
        <w:t>ОБЕСПЕЧЕННОСТИ</w:t>
      </w:r>
      <w:r>
        <w:t xml:space="preserve"> </w:t>
      </w:r>
      <w:r>
        <w:rPr>
          <w:rFonts w:hint="eastAsia"/>
        </w:rPr>
        <w:t>ПРИГОРОДНЫХ</w:t>
      </w:r>
      <w:r>
        <w:t xml:space="preserve"> </w:t>
      </w:r>
      <w:r>
        <w:rPr>
          <w:rFonts w:hint="eastAsia"/>
        </w:rPr>
        <w:t>РАЙОНОВ</w:t>
      </w:r>
      <w:r>
        <w:t xml:space="preserve"> </w:t>
      </w:r>
      <w:r>
        <w:rPr>
          <w:rFonts w:hint="eastAsia"/>
        </w:rPr>
        <w:t>МЕДИЦИНСКИМИ</w:t>
      </w:r>
      <w:r>
        <w:t xml:space="preserve"> </w:t>
      </w:r>
      <w:r>
        <w:rPr>
          <w:rFonts w:hint="eastAsia"/>
        </w:rPr>
        <w:t>КАДРАМИ</w:t>
      </w:r>
      <w:r>
        <w:t xml:space="preserve"> </w:t>
      </w:r>
      <w:r>
        <w:rPr>
          <w:rFonts w:hint="eastAsia"/>
        </w:rPr>
        <w:t>И</w:t>
      </w:r>
      <w:r>
        <w:t xml:space="preserve"> </w:t>
      </w:r>
      <w:r>
        <w:rPr>
          <w:rFonts w:hint="eastAsia"/>
        </w:rPr>
        <w:t>РЕЗУЛЬТАТЫ</w:t>
      </w:r>
      <w:r>
        <w:t xml:space="preserve"> </w:t>
      </w:r>
      <w:r>
        <w:rPr>
          <w:rFonts w:hint="eastAsia"/>
        </w:rPr>
        <w:t>ИЗУЧЕНИЯ</w:t>
      </w:r>
      <w:r>
        <w:t xml:space="preserve"> </w:t>
      </w:r>
      <w:r>
        <w:rPr>
          <w:rFonts w:hint="eastAsia"/>
        </w:rPr>
        <w:t>МНЕНИЯ</w:t>
      </w:r>
      <w:r>
        <w:t xml:space="preserve"> </w:t>
      </w:r>
      <w:r>
        <w:rPr>
          <w:rFonts w:hint="eastAsia"/>
        </w:rPr>
        <w:t>ВРАЧЕЙ</w:t>
      </w:r>
      <w:r>
        <w:t xml:space="preserve"> </w:t>
      </w:r>
      <w:r>
        <w:rPr>
          <w:rFonts w:hint="eastAsia"/>
        </w:rPr>
        <w:t>О</w:t>
      </w:r>
      <w:r>
        <w:t xml:space="preserve"> </w:t>
      </w:r>
      <w:r>
        <w:rPr>
          <w:rFonts w:hint="eastAsia"/>
        </w:rPr>
        <w:t>ПРОБЛЕМАХ</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ПРИГОРОДНЫХ</w:t>
      </w:r>
      <w:r>
        <w:t xml:space="preserve"> </w:t>
      </w:r>
      <w:r>
        <w:rPr>
          <w:rFonts w:hint="eastAsia"/>
        </w:rPr>
        <w:t>РАЙОНАХ</w:t>
      </w:r>
      <w:r>
        <w:t>.</w:t>
      </w:r>
    </w:p>
    <w:p w14:paraId="13746E66" w14:textId="77777777" w:rsidR="000F3109" w:rsidRDefault="000F3109" w:rsidP="000F3109"/>
    <w:p w14:paraId="74BBF513" w14:textId="77777777" w:rsidR="000F3109" w:rsidRDefault="000F3109" w:rsidP="000F3109">
      <w:r>
        <w:t xml:space="preserve">8.1. </w:t>
      </w:r>
      <w:r>
        <w:rPr>
          <w:rFonts w:hint="eastAsia"/>
        </w:rPr>
        <w:t>Показатели</w:t>
      </w:r>
      <w:r>
        <w:t xml:space="preserve"> </w:t>
      </w:r>
      <w:r>
        <w:rPr>
          <w:rFonts w:hint="eastAsia"/>
        </w:rPr>
        <w:t>обеспеченности</w:t>
      </w:r>
      <w:r>
        <w:t xml:space="preserve"> </w:t>
      </w:r>
      <w:r>
        <w:rPr>
          <w:rFonts w:hint="eastAsia"/>
        </w:rPr>
        <w:t>населения</w:t>
      </w:r>
      <w:r>
        <w:t xml:space="preserve"> </w:t>
      </w:r>
      <w:r>
        <w:rPr>
          <w:rFonts w:hint="eastAsia"/>
        </w:rPr>
        <w:t>пригородных</w:t>
      </w:r>
      <w:r>
        <w:t xml:space="preserve"> </w:t>
      </w:r>
      <w:r>
        <w:rPr>
          <w:rFonts w:hint="eastAsia"/>
        </w:rPr>
        <w:t>районов</w:t>
      </w:r>
      <w:r>
        <w:t xml:space="preserve"> </w:t>
      </w:r>
      <w:r>
        <w:rPr>
          <w:rFonts w:hint="eastAsia"/>
        </w:rPr>
        <w:t>медицинскими</w:t>
      </w:r>
      <w:r>
        <w:t xml:space="preserve"> </w:t>
      </w:r>
      <w:r>
        <w:rPr>
          <w:rFonts w:hint="eastAsia"/>
        </w:rPr>
        <w:t>кадрами</w:t>
      </w:r>
      <w:r>
        <w:t xml:space="preserve"> </w:t>
      </w:r>
      <w:r>
        <w:rPr>
          <w:rFonts w:hint="eastAsia"/>
        </w:rPr>
        <w:t>и</w:t>
      </w:r>
      <w:r>
        <w:t xml:space="preserve"> </w:t>
      </w:r>
      <w:r>
        <w:rPr>
          <w:rFonts w:hint="eastAsia"/>
        </w:rPr>
        <w:t>укомплектованности</w:t>
      </w:r>
      <w:r>
        <w:t xml:space="preserve"> </w:t>
      </w:r>
      <w:r>
        <w:rPr>
          <w:rFonts w:hint="eastAsia"/>
        </w:rPr>
        <w:t>штатов</w:t>
      </w:r>
      <w:r>
        <w:t xml:space="preserve"> </w:t>
      </w:r>
      <w:r>
        <w:rPr>
          <w:rFonts w:hint="eastAsia"/>
        </w:rPr>
        <w:t>в</w:t>
      </w:r>
      <w:r>
        <w:t xml:space="preserve"> </w:t>
      </w:r>
      <w:r>
        <w:rPr>
          <w:rFonts w:hint="eastAsia"/>
        </w:rPr>
        <w:t>разных</w:t>
      </w:r>
      <w:r>
        <w:t xml:space="preserve"> </w:t>
      </w:r>
      <w:r>
        <w:rPr>
          <w:rFonts w:hint="eastAsia"/>
        </w:rPr>
        <w:t>подразделениях</w:t>
      </w:r>
      <w:r>
        <w:t xml:space="preserve"> </w:t>
      </w:r>
      <w:r>
        <w:rPr>
          <w:rFonts w:hint="eastAsia"/>
        </w:rPr>
        <w:t>объединенной</w:t>
      </w:r>
      <w:r>
        <w:t xml:space="preserve"> </w:t>
      </w:r>
      <w:r>
        <w:rPr>
          <w:rFonts w:hint="eastAsia"/>
        </w:rPr>
        <w:t>больницы</w:t>
      </w:r>
      <w:r>
        <w:t xml:space="preserve"> </w:t>
      </w:r>
      <w:r>
        <w:rPr>
          <w:rFonts w:hint="eastAsia"/>
        </w:rPr>
        <w:t>пригородного</w:t>
      </w:r>
      <w:r>
        <w:t xml:space="preserve"> </w:t>
      </w:r>
      <w:r>
        <w:rPr>
          <w:rFonts w:hint="eastAsia"/>
        </w:rPr>
        <w:t>района</w:t>
      </w:r>
      <w:r>
        <w:t>.</w:t>
      </w:r>
    </w:p>
    <w:p w14:paraId="69B5D8AE" w14:textId="77777777" w:rsidR="000F3109" w:rsidRDefault="000F3109" w:rsidP="000F3109"/>
    <w:p w14:paraId="004671F1" w14:textId="77777777" w:rsidR="000F3109" w:rsidRDefault="000F3109" w:rsidP="000F3109">
      <w:r>
        <w:t xml:space="preserve">8.2. </w:t>
      </w:r>
      <w:r>
        <w:rPr>
          <w:rFonts w:hint="eastAsia"/>
        </w:rPr>
        <w:t>Анализ</w:t>
      </w:r>
      <w:r>
        <w:t xml:space="preserve"> </w:t>
      </w:r>
      <w:r>
        <w:rPr>
          <w:rFonts w:hint="eastAsia"/>
        </w:rPr>
        <w:t>показателей</w:t>
      </w:r>
      <w:r>
        <w:t xml:space="preserve">, </w:t>
      </w:r>
      <w:r>
        <w:rPr>
          <w:rFonts w:hint="eastAsia"/>
        </w:rPr>
        <w:t>характеризующих</w:t>
      </w:r>
      <w:r>
        <w:t xml:space="preserve"> </w:t>
      </w:r>
      <w:r>
        <w:rPr>
          <w:rFonts w:hint="eastAsia"/>
        </w:rPr>
        <w:t>укомплектованность</w:t>
      </w:r>
      <w:r>
        <w:t xml:space="preserve"> </w:t>
      </w:r>
      <w:r>
        <w:rPr>
          <w:rFonts w:hint="eastAsia"/>
        </w:rPr>
        <w:t>штатов</w:t>
      </w:r>
      <w:r>
        <w:t xml:space="preserve"> </w:t>
      </w:r>
      <w:r>
        <w:rPr>
          <w:rFonts w:hint="eastAsia"/>
        </w:rPr>
        <w:t>и</w:t>
      </w:r>
      <w:r>
        <w:t xml:space="preserve"> </w:t>
      </w:r>
      <w:r>
        <w:rPr>
          <w:rFonts w:hint="eastAsia"/>
        </w:rPr>
        <w:t>квалификацию</w:t>
      </w:r>
      <w:r>
        <w:t xml:space="preserve"> </w:t>
      </w:r>
      <w:r>
        <w:rPr>
          <w:rFonts w:hint="eastAsia"/>
        </w:rPr>
        <w:t>кадров</w:t>
      </w:r>
      <w:r>
        <w:t xml:space="preserve"> </w:t>
      </w:r>
      <w:r>
        <w:rPr>
          <w:rFonts w:hint="eastAsia"/>
        </w:rPr>
        <w:t>в</w:t>
      </w:r>
      <w:r>
        <w:t xml:space="preserve"> </w:t>
      </w:r>
      <w:r>
        <w:rPr>
          <w:rFonts w:hint="eastAsia"/>
        </w:rPr>
        <w:t>Николаевской</w:t>
      </w:r>
      <w:r>
        <w:t xml:space="preserve"> </w:t>
      </w:r>
      <w:r>
        <w:rPr>
          <w:rFonts w:hint="eastAsia"/>
        </w:rPr>
        <w:t>больнице</w:t>
      </w:r>
    </w:p>
    <w:p w14:paraId="298DDF27" w14:textId="77777777" w:rsidR="000F3109" w:rsidRDefault="000F3109" w:rsidP="000F3109"/>
    <w:p w14:paraId="42B6A247" w14:textId="77777777" w:rsidR="000F3109" w:rsidRDefault="000F3109" w:rsidP="000F3109">
      <w:r>
        <w:rPr>
          <w:rFonts w:hint="eastAsia"/>
        </w:rPr>
        <w:t>Петродворцового</w:t>
      </w:r>
      <w:r>
        <w:t xml:space="preserve"> </w:t>
      </w:r>
      <w:r>
        <w:rPr>
          <w:rFonts w:hint="eastAsia"/>
        </w:rPr>
        <w:t>района</w:t>
      </w:r>
      <w:r>
        <w:t>.</w:t>
      </w:r>
    </w:p>
    <w:p w14:paraId="737C4E1D" w14:textId="77777777" w:rsidR="000F3109" w:rsidRDefault="000F3109" w:rsidP="000F3109"/>
    <w:p w14:paraId="02CDA3F4" w14:textId="77777777" w:rsidR="000F3109" w:rsidRDefault="000F3109" w:rsidP="000F3109">
      <w:r>
        <w:rPr>
          <w:rFonts w:hint="eastAsia"/>
        </w:rPr>
        <w:t>ГЛАВА</w:t>
      </w:r>
      <w:r>
        <w:t xml:space="preserve"> 9. </w:t>
      </w:r>
      <w:r>
        <w:rPr>
          <w:rFonts w:hint="eastAsia"/>
        </w:rPr>
        <w:t>ОСНОВНЫЕ</w:t>
      </w:r>
      <w:r>
        <w:t xml:space="preserve"> </w:t>
      </w:r>
      <w:r>
        <w:rPr>
          <w:rFonts w:hint="eastAsia"/>
        </w:rPr>
        <w:t>НАПРАВЛЕНИЯ</w:t>
      </w:r>
    </w:p>
    <w:p w14:paraId="26176D08" w14:textId="77777777" w:rsidR="000F3109" w:rsidRDefault="000F3109" w:rsidP="000F3109"/>
    <w:p w14:paraId="6BBE97E2" w14:textId="77777777" w:rsidR="000F3109" w:rsidRDefault="000F3109" w:rsidP="000F3109">
      <w:r>
        <w:rPr>
          <w:rFonts w:hint="eastAsia"/>
        </w:rPr>
        <w:t>СОВЕРШЕНСТВОВАНИЯ</w:t>
      </w:r>
      <w:r>
        <w:t xml:space="preserve"> </w:t>
      </w:r>
      <w:r>
        <w:rPr>
          <w:rFonts w:hint="eastAsia"/>
        </w:rPr>
        <w:t>СИСТЕМЫ</w:t>
      </w:r>
      <w:r>
        <w:t xml:space="preserve"> </w:t>
      </w:r>
      <w:r>
        <w:rPr>
          <w:rFonts w:hint="eastAsia"/>
        </w:rPr>
        <w:t>ЗДРАВООХРАНЕНИЯ</w:t>
      </w:r>
      <w:r>
        <w:t xml:space="preserve"> </w:t>
      </w:r>
      <w:r>
        <w:rPr>
          <w:rFonts w:hint="eastAsia"/>
        </w:rPr>
        <w:t>В</w:t>
      </w:r>
      <w:r>
        <w:t xml:space="preserve"> </w:t>
      </w:r>
      <w:r>
        <w:rPr>
          <w:rFonts w:hint="eastAsia"/>
        </w:rPr>
        <w:t>ПРИГОРОДНЫХ</w:t>
      </w:r>
      <w:r>
        <w:t xml:space="preserve"> </w:t>
      </w:r>
      <w:r>
        <w:rPr>
          <w:rFonts w:hint="eastAsia"/>
        </w:rPr>
        <w:t>РАЙОНАХ</w:t>
      </w:r>
      <w:r>
        <w:t xml:space="preserve"> </w:t>
      </w:r>
      <w:r>
        <w:rPr>
          <w:rFonts w:hint="eastAsia"/>
        </w:rPr>
        <w:t>КРУПНОГО</w:t>
      </w:r>
      <w:r>
        <w:t xml:space="preserve"> </w:t>
      </w:r>
      <w:r>
        <w:rPr>
          <w:rFonts w:hint="eastAsia"/>
        </w:rPr>
        <w:t>ГОРОДА</w:t>
      </w:r>
      <w:r>
        <w:t xml:space="preserve"> </w:t>
      </w:r>
      <w:r>
        <w:rPr>
          <w:rFonts w:hint="eastAsia"/>
        </w:rPr>
        <w:t>С</w:t>
      </w:r>
      <w:r>
        <w:t xml:space="preserve"> </w:t>
      </w:r>
      <w:r>
        <w:rPr>
          <w:rFonts w:hint="eastAsia"/>
        </w:rPr>
        <w:t>УЧЕТОМ</w:t>
      </w:r>
      <w:r>
        <w:t xml:space="preserve"> </w:t>
      </w:r>
      <w:r>
        <w:rPr>
          <w:rFonts w:hint="eastAsia"/>
        </w:rPr>
        <w:t>ПЕРСПЕКТИВ</w:t>
      </w:r>
      <w:r>
        <w:t xml:space="preserve"> </w:t>
      </w:r>
      <w:r>
        <w:rPr>
          <w:rFonts w:hint="eastAsia"/>
        </w:rPr>
        <w:t>ИХ</w:t>
      </w:r>
      <w:r>
        <w:t xml:space="preserve"> </w:t>
      </w:r>
      <w:r>
        <w:rPr>
          <w:rFonts w:hint="eastAsia"/>
        </w:rPr>
        <w:t>СОЦИОНАЛЬНО</w:t>
      </w:r>
      <w:r>
        <w:t xml:space="preserve">- </w:t>
      </w:r>
      <w:r>
        <w:rPr>
          <w:rFonts w:hint="eastAsia"/>
        </w:rPr>
        <w:t>ЭКОНОМИЧЕСКОГО</w:t>
      </w:r>
      <w:r>
        <w:t xml:space="preserve"> </w:t>
      </w:r>
      <w:r>
        <w:rPr>
          <w:rFonts w:hint="eastAsia"/>
        </w:rPr>
        <w:t>РАЗВИТИЯ</w:t>
      </w:r>
      <w:r>
        <w:t>.</w:t>
      </w:r>
    </w:p>
    <w:p w14:paraId="09D5B0FE" w14:textId="77777777" w:rsidR="000F3109" w:rsidRDefault="000F3109" w:rsidP="000F3109"/>
    <w:p w14:paraId="65F3A55C" w14:textId="77777777" w:rsidR="000F3109" w:rsidRDefault="000F3109" w:rsidP="000F3109">
      <w:r>
        <w:t xml:space="preserve">9.1. </w:t>
      </w:r>
      <w:r>
        <w:rPr>
          <w:rFonts w:hint="eastAsia"/>
        </w:rPr>
        <w:t>Изучение</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формирование</w:t>
      </w:r>
      <w:r>
        <w:t xml:space="preserve"> </w:t>
      </w:r>
      <w:r>
        <w:rPr>
          <w:rFonts w:hint="eastAsia"/>
        </w:rPr>
        <w:t>потребности</w:t>
      </w:r>
      <w:r>
        <w:t xml:space="preserve"> </w:t>
      </w:r>
      <w:r>
        <w:rPr>
          <w:rFonts w:hint="eastAsia"/>
        </w:rPr>
        <w:t>населения</w:t>
      </w:r>
      <w:r>
        <w:t xml:space="preserve"> </w:t>
      </w:r>
      <w:r>
        <w:rPr>
          <w:rFonts w:hint="eastAsia"/>
        </w:rPr>
        <w:t>в</w:t>
      </w:r>
      <w:r>
        <w:t xml:space="preserve"> </w:t>
      </w:r>
      <w:r>
        <w:rPr>
          <w:rFonts w:hint="eastAsia"/>
        </w:rPr>
        <w:t>разных</w:t>
      </w:r>
      <w:r>
        <w:t xml:space="preserve"> </w:t>
      </w:r>
      <w:r>
        <w:rPr>
          <w:rFonts w:hint="eastAsia"/>
        </w:rPr>
        <w:t>видах</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на</w:t>
      </w:r>
      <w:r>
        <w:t xml:space="preserve"> </w:t>
      </w:r>
      <w:r>
        <w:rPr>
          <w:rFonts w:hint="eastAsia"/>
        </w:rPr>
        <w:t>развитие</w:t>
      </w:r>
      <w:r>
        <w:t xml:space="preserve"> </w:t>
      </w:r>
      <w:r>
        <w:rPr>
          <w:rFonts w:hint="eastAsia"/>
        </w:rPr>
        <w:t>здравоохранения</w:t>
      </w:r>
      <w:r>
        <w:t xml:space="preserve"> </w:t>
      </w:r>
      <w:r>
        <w:rPr>
          <w:rFonts w:hint="eastAsia"/>
        </w:rPr>
        <w:t>пригородных</w:t>
      </w:r>
      <w:r>
        <w:t xml:space="preserve"> </w:t>
      </w:r>
      <w:r>
        <w:rPr>
          <w:rFonts w:hint="eastAsia"/>
        </w:rPr>
        <w:t>районов</w:t>
      </w:r>
      <w:r>
        <w:t xml:space="preserve"> </w:t>
      </w:r>
      <w:r>
        <w:rPr>
          <w:rFonts w:hint="eastAsia"/>
        </w:rPr>
        <w:t>крупного</w:t>
      </w:r>
      <w:r>
        <w:t xml:space="preserve"> </w:t>
      </w:r>
      <w:r>
        <w:rPr>
          <w:rFonts w:hint="eastAsia"/>
        </w:rPr>
        <w:t>города</w:t>
      </w:r>
      <w:r>
        <w:t>.</w:t>
      </w:r>
    </w:p>
    <w:p w14:paraId="4F1BB740" w14:textId="77777777" w:rsidR="000F3109" w:rsidRDefault="000F3109" w:rsidP="000F3109"/>
    <w:p w14:paraId="7552039D" w14:textId="77777777" w:rsidR="000F3109" w:rsidRDefault="000F3109" w:rsidP="000F3109">
      <w:r>
        <w:t xml:space="preserve">9.2. </w:t>
      </w:r>
      <w:r>
        <w:rPr>
          <w:rFonts w:hint="eastAsia"/>
        </w:rPr>
        <w:t>Обоснование</w:t>
      </w:r>
      <w:r>
        <w:t xml:space="preserve"> </w:t>
      </w:r>
      <w:r>
        <w:rPr>
          <w:rFonts w:hint="eastAsia"/>
        </w:rPr>
        <w:t>моделей</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пригородных</w:t>
      </w:r>
      <w:r>
        <w:t xml:space="preserve"> </w:t>
      </w:r>
      <w:r>
        <w:rPr>
          <w:rFonts w:hint="eastAsia"/>
        </w:rPr>
        <w:t>районах</w:t>
      </w:r>
      <w:r>
        <w:t xml:space="preserve"> </w:t>
      </w:r>
      <w:r>
        <w:rPr>
          <w:rFonts w:hint="eastAsia"/>
        </w:rPr>
        <w:t>крупных</w:t>
      </w:r>
      <w:r>
        <w:t xml:space="preserve"> </w:t>
      </w:r>
      <w:r>
        <w:rPr>
          <w:rFonts w:hint="eastAsia"/>
        </w:rPr>
        <w:t>городов</w:t>
      </w:r>
      <w:r>
        <w:t xml:space="preserve"> </w:t>
      </w:r>
      <w:r>
        <w:rPr>
          <w:rFonts w:hint="eastAsia"/>
        </w:rPr>
        <w:t>с</w:t>
      </w:r>
      <w:r>
        <w:t xml:space="preserve"> </w:t>
      </w:r>
      <w:r>
        <w:rPr>
          <w:rFonts w:hint="eastAsia"/>
        </w:rPr>
        <w:t>разной</w:t>
      </w:r>
      <w:r>
        <w:t xml:space="preserve"> </w:t>
      </w:r>
      <w:r>
        <w:rPr>
          <w:rFonts w:hint="eastAsia"/>
        </w:rPr>
        <w:t>численностью</w:t>
      </w:r>
      <w:r>
        <w:t xml:space="preserve"> </w:t>
      </w:r>
      <w:r>
        <w:rPr>
          <w:rFonts w:hint="eastAsia"/>
        </w:rPr>
        <w:t>и</w:t>
      </w:r>
      <w:r>
        <w:t xml:space="preserve"> </w:t>
      </w:r>
      <w:r>
        <w:rPr>
          <w:rFonts w:hint="eastAsia"/>
        </w:rPr>
        <w:t>плотностью</w:t>
      </w:r>
      <w:r>
        <w:t xml:space="preserve"> </w:t>
      </w:r>
      <w:r>
        <w:rPr>
          <w:rFonts w:hint="eastAsia"/>
        </w:rPr>
        <w:t>населения</w:t>
      </w:r>
      <w:r>
        <w:t>.</w:t>
      </w:r>
    </w:p>
    <w:p w14:paraId="6661976B" w14:textId="77777777" w:rsidR="000F3109" w:rsidRDefault="000F3109" w:rsidP="000F3109"/>
    <w:p w14:paraId="02815ECE" w14:textId="48FAC79A" w:rsidR="000F3109" w:rsidRPr="000F3109" w:rsidRDefault="000F3109" w:rsidP="000F3109">
      <w:r>
        <w:rPr>
          <w:rFonts w:hint="eastAsia"/>
        </w:rPr>
        <w:t>ВЫВОДЫ</w:t>
      </w:r>
      <w:r>
        <w:t>.</w:t>
      </w:r>
    </w:p>
    <w:sectPr w:rsidR="000F3109" w:rsidRPr="000F310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44D1A" w14:textId="77777777" w:rsidR="00AE6F1B" w:rsidRPr="008D1934" w:rsidRDefault="00AE6F1B">
      <w:pPr>
        <w:spacing w:after="0" w:line="240" w:lineRule="auto"/>
      </w:pPr>
      <w:r w:rsidRPr="008D1934">
        <w:separator/>
      </w:r>
    </w:p>
  </w:endnote>
  <w:endnote w:type="continuationSeparator" w:id="0">
    <w:p w14:paraId="5A892940" w14:textId="77777777" w:rsidR="00AE6F1B" w:rsidRPr="008D1934" w:rsidRDefault="00AE6F1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8BA71" w14:textId="77777777" w:rsidR="00AE6F1B" w:rsidRPr="008D1934" w:rsidRDefault="00AE6F1B"/>
    <w:p w14:paraId="6AB56620" w14:textId="77777777" w:rsidR="00AE6F1B" w:rsidRPr="008D1934" w:rsidRDefault="00AE6F1B"/>
    <w:p w14:paraId="4C1BDB1A" w14:textId="77777777" w:rsidR="00AE6F1B" w:rsidRPr="008D1934" w:rsidRDefault="00AE6F1B"/>
    <w:p w14:paraId="63B1497D" w14:textId="77777777" w:rsidR="00AE6F1B" w:rsidRPr="008D1934" w:rsidRDefault="00AE6F1B"/>
    <w:p w14:paraId="235D2078" w14:textId="77777777" w:rsidR="00AE6F1B" w:rsidRPr="008D1934" w:rsidRDefault="00AE6F1B"/>
    <w:p w14:paraId="46B37030" w14:textId="77777777" w:rsidR="00AE6F1B" w:rsidRPr="008D1934" w:rsidRDefault="00AE6F1B"/>
    <w:p w14:paraId="6CE3BE0C" w14:textId="77777777" w:rsidR="00AE6F1B" w:rsidRPr="008D1934" w:rsidRDefault="00AE6F1B">
      <w:pPr>
        <w:rPr>
          <w:sz w:val="2"/>
          <w:szCs w:val="2"/>
        </w:rPr>
      </w:pPr>
      <w:r>
        <w:rPr>
          <w:noProof/>
        </w:rPr>
        <mc:AlternateContent>
          <mc:Choice Requires="wps">
            <w:drawing>
              <wp:anchor distT="0" distB="0" distL="63500" distR="63500" simplePos="0" relativeHeight="251660288" behindDoc="1" locked="0" layoutInCell="1" allowOverlap="1" wp14:anchorId="079EEA2D" wp14:editId="768A765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F1368FE" w14:textId="77777777" w:rsidR="00AE6F1B" w:rsidRPr="008D1934" w:rsidRDefault="00AE6F1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9EEA2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1368FE" w14:textId="77777777" w:rsidR="00AE6F1B" w:rsidRPr="008D1934" w:rsidRDefault="00AE6F1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7FEBFAD" w14:textId="77777777" w:rsidR="00AE6F1B" w:rsidRPr="008D1934" w:rsidRDefault="00AE6F1B"/>
    <w:p w14:paraId="030C50A7" w14:textId="77777777" w:rsidR="00AE6F1B" w:rsidRPr="008D1934" w:rsidRDefault="00AE6F1B"/>
    <w:p w14:paraId="0A7ED370" w14:textId="77777777" w:rsidR="00AE6F1B" w:rsidRPr="008D1934" w:rsidRDefault="00AE6F1B">
      <w:pPr>
        <w:rPr>
          <w:sz w:val="2"/>
          <w:szCs w:val="2"/>
        </w:rPr>
      </w:pPr>
      <w:r>
        <w:rPr>
          <w:noProof/>
        </w:rPr>
        <mc:AlternateContent>
          <mc:Choice Requires="wps">
            <w:drawing>
              <wp:anchor distT="0" distB="0" distL="63500" distR="63500" simplePos="0" relativeHeight="251659264" behindDoc="1" locked="0" layoutInCell="1" allowOverlap="1" wp14:anchorId="38EBF2EE" wp14:editId="4ED354D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990BF67" w14:textId="77777777" w:rsidR="00AE6F1B" w:rsidRPr="008D1934" w:rsidRDefault="00AE6F1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EBF2E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90BF67" w14:textId="77777777" w:rsidR="00AE6F1B" w:rsidRPr="008D1934" w:rsidRDefault="00AE6F1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E822F14" w14:textId="77777777" w:rsidR="00AE6F1B" w:rsidRPr="008D1934" w:rsidRDefault="00AE6F1B"/>
    <w:p w14:paraId="2354F65D" w14:textId="77777777" w:rsidR="00AE6F1B" w:rsidRPr="008D1934" w:rsidRDefault="00AE6F1B">
      <w:pPr>
        <w:rPr>
          <w:sz w:val="2"/>
          <w:szCs w:val="2"/>
        </w:rPr>
      </w:pPr>
    </w:p>
    <w:p w14:paraId="0D7C0BC1" w14:textId="77777777" w:rsidR="00AE6F1B" w:rsidRPr="008D1934" w:rsidRDefault="00AE6F1B"/>
    <w:p w14:paraId="6ADBA6E7" w14:textId="77777777" w:rsidR="00AE6F1B" w:rsidRPr="008D1934" w:rsidRDefault="00AE6F1B">
      <w:pPr>
        <w:spacing w:after="0" w:line="240" w:lineRule="auto"/>
      </w:pPr>
    </w:p>
  </w:footnote>
  <w:footnote w:type="continuationSeparator" w:id="0">
    <w:p w14:paraId="29335D82" w14:textId="77777777" w:rsidR="00AE6F1B" w:rsidRPr="008D1934" w:rsidRDefault="00AE6F1B">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1B"/>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64</cp:revision>
  <cp:lastPrinted>2024-05-12T14:21:00Z</cp:lastPrinted>
  <dcterms:created xsi:type="dcterms:W3CDTF">2024-05-12T14:37:00Z</dcterms:created>
  <dcterms:modified xsi:type="dcterms:W3CDTF">2024-05-12T21:28:00Z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