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8C47" w14:textId="715E7699" w:rsidR="007618B0" w:rsidRDefault="00A06E16" w:rsidP="00A06E16">
      <w:pPr>
        <w:rPr>
          <w:rFonts w:ascii="Times New Roman" w:eastAsia="Arial Unicode MS" w:hAnsi="Times New Roman" w:cs="Times New Roman"/>
          <w:b/>
          <w:bCs/>
          <w:color w:val="000000"/>
          <w:kern w:val="0"/>
          <w:sz w:val="28"/>
          <w:szCs w:val="28"/>
          <w:lang w:eastAsia="ru-RU" w:bidi="uk-UA"/>
        </w:rPr>
      </w:pPr>
      <w:r w:rsidRPr="00A06E16">
        <w:rPr>
          <w:rFonts w:ascii="Times New Roman" w:eastAsia="Arial Unicode MS" w:hAnsi="Times New Roman" w:cs="Times New Roman" w:hint="eastAsia"/>
          <w:b/>
          <w:bCs/>
          <w:color w:val="000000"/>
          <w:kern w:val="0"/>
          <w:sz w:val="28"/>
          <w:szCs w:val="28"/>
          <w:lang w:eastAsia="ru-RU" w:bidi="uk-UA"/>
        </w:rPr>
        <w:t>Губин</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Игорь</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Разграничение</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доступа</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к</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конфиденциальной</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информации</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в</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автоматизированных</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информационных</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системах</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обеспечения</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коммерческой</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деятельности</w:t>
      </w:r>
      <w:r w:rsidRPr="00A06E16">
        <w:rPr>
          <w:rFonts w:ascii="Times New Roman" w:eastAsia="Arial Unicode MS" w:hAnsi="Times New Roman" w:cs="Times New Roman"/>
          <w:b/>
          <w:bCs/>
          <w:color w:val="000000"/>
          <w:kern w:val="0"/>
          <w:sz w:val="28"/>
          <w:szCs w:val="28"/>
          <w:lang w:eastAsia="ru-RU" w:bidi="uk-UA"/>
        </w:rPr>
        <w:t xml:space="preserve"> </w:t>
      </w:r>
      <w:r w:rsidRPr="00A06E16">
        <w:rPr>
          <w:rFonts w:ascii="Times New Roman" w:eastAsia="Arial Unicode MS" w:hAnsi="Times New Roman" w:cs="Times New Roman" w:hint="eastAsia"/>
          <w:b/>
          <w:bCs/>
          <w:color w:val="000000"/>
          <w:kern w:val="0"/>
          <w:sz w:val="28"/>
          <w:szCs w:val="28"/>
          <w:lang w:eastAsia="ru-RU" w:bidi="uk-UA"/>
        </w:rPr>
        <w:t>предприятий</w:t>
      </w:r>
    </w:p>
    <w:p w14:paraId="0F86D503" w14:textId="77777777" w:rsidR="00A06E16" w:rsidRDefault="00A06E16" w:rsidP="00A06E16">
      <w:r>
        <w:rPr>
          <w:rFonts w:hint="eastAsia"/>
        </w:rPr>
        <w:t>ОГЛАВЛЕНИЕ</w:t>
      </w:r>
      <w:r>
        <w:t xml:space="preserve"> </w:t>
      </w:r>
      <w:r>
        <w:rPr>
          <w:rFonts w:hint="eastAsia"/>
        </w:rPr>
        <w:t>ДИССЕРТАЦИИ</w:t>
      </w:r>
    </w:p>
    <w:p w14:paraId="42A68BD6" w14:textId="77777777" w:rsidR="00A06E16" w:rsidRDefault="00A06E16" w:rsidP="00A06E16">
      <w:r>
        <w:rPr>
          <w:rFonts w:hint="eastAsia"/>
        </w:rPr>
        <w:t>кандидат</w:t>
      </w:r>
      <w:r>
        <w:t xml:space="preserve"> </w:t>
      </w:r>
      <w:r>
        <w:rPr>
          <w:rFonts w:hint="eastAsia"/>
        </w:rPr>
        <w:t>наук</w:t>
      </w:r>
      <w:r>
        <w:t xml:space="preserve"> </w:t>
      </w:r>
      <w:r>
        <w:rPr>
          <w:rFonts w:hint="eastAsia"/>
        </w:rPr>
        <w:t>Губин</w:t>
      </w:r>
      <w:r>
        <w:t xml:space="preserve"> </w:t>
      </w:r>
      <w:r>
        <w:rPr>
          <w:rFonts w:hint="eastAsia"/>
        </w:rPr>
        <w:t>Игорь</w:t>
      </w:r>
      <w:r>
        <w:t xml:space="preserve"> </w:t>
      </w:r>
      <w:r>
        <w:rPr>
          <w:rFonts w:hint="eastAsia"/>
        </w:rPr>
        <w:t>Алексеевич</w:t>
      </w:r>
    </w:p>
    <w:p w14:paraId="0A4F6FFB" w14:textId="77777777" w:rsidR="00A06E16" w:rsidRDefault="00A06E16" w:rsidP="00A06E16">
      <w:r>
        <w:rPr>
          <w:rFonts w:hint="eastAsia"/>
        </w:rPr>
        <w:t>СОДЕРЖАНИЕ</w:t>
      </w:r>
    </w:p>
    <w:p w14:paraId="24879E7E" w14:textId="77777777" w:rsidR="00A06E16" w:rsidRDefault="00A06E16" w:rsidP="00A06E16"/>
    <w:p w14:paraId="01D804FE" w14:textId="77777777" w:rsidR="00A06E16" w:rsidRDefault="00A06E16" w:rsidP="00A06E16">
      <w:r>
        <w:rPr>
          <w:rFonts w:hint="eastAsia"/>
        </w:rPr>
        <w:t>ВВЕДЕНИЕ</w:t>
      </w:r>
    </w:p>
    <w:p w14:paraId="5744471C" w14:textId="77777777" w:rsidR="00A06E16" w:rsidRDefault="00A06E16" w:rsidP="00A06E16"/>
    <w:p w14:paraId="7168D7E9" w14:textId="77777777" w:rsidR="00A06E16" w:rsidRDefault="00A06E16" w:rsidP="00A06E16">
      <w:r>
        <w:t xml:space="preserve">1. </w:t>
      </w:r>
      <w:r>
        <w:rPr>
          <w:rFonts w:hint="eastAsia"/>
        </w:rPr>
        <w:t>СОВРЕМЕННОЕ</w:t>
      </w:r>
      <w:r>
        <w:t xml:space="preserve"> </w:t>
      </w:r>
      <w:r>
        <w:rPr>
          <w:rFonts w:hint="eastAsia"/>
        </w:rPr>
        <w:t>СОСТОЯНИЕ</w:t>
      </w:r>
      <w:r>
        <w:t xml:space="preserve"> </w:t>
      </w:r>
      <w:r>
        <w:rPr>
          <w:rFonts w:hint="eastAsia"/>
        </w:rPr>
        <w:t>СФЕРЫ</w:t>
      </w:r>
      <w:r>
        <w:t xml:space="preserve"> </w:t>
      </w:r>
      <w:r>
        <w:rPr>
          <w:rFonts w:hint="eastAsia"/>
        </w:rPr>
        <w:t>ИНФОРМАЦИОННОЙ</w:t>
      </w:r>
      <w:r>
        <w:t xml:space="preserve"> </w:t>
      </w:r>
      <w:r>
        <w:rPr>
          <w:rFonts w:hint="eastAsia"/>
        </w:rPr>
        <w:t>БЕЗОПАСНОСТИ</w:t>
      </w:r>
      <w:r>
        <w:t xml:space="preserve"> </w:t>
      </w:r>
      <w:r>
        <w:rPr>
          <w:rFonts w:hint="eastAsia"/>
        </w:rPr>
        <w:t>АВТОМАТИЗИРОВАННЫХ</w:t>
      </w:r>
      <w:r>
        <w:t xml:space="preserve"> </w:t>
      </w:r>
      <w:r>
        <w:rPr>
          <w:rFonts w:hint="eastAsia"/>
        </w:rPr>
        <w:t>ИНФОРМАЦИОННЫХ</w:t>
      </w:r>
      <w:r>
        <w:t xml:space="preserve"> </w:t>
      </w:r>
      <w:r>
        <w:rPr>
          <w:rFonts w:hint="eastAsia"/>
        </w:rPr>
        <w:t>СИСТЕМ</w:t>
      </w:r>
      <w:r>
        <w:t xml:space="preserve"> </w:t>
      </w:r>
      <w:r>
        <w:rPr>
          <w:rFonts w:hint="eastAsia"/>
        </w:rPr>
        <w:t>ОБЕСПЕЧЕНИЯ</w:t>
      </w:r>
      <w:r>
        <w:t xml:space="preserve"> </w:t>
      </w:r>
      <w:r>
        <w:rPr>
          <w:rFonts w:hint="eastAsia"/>
        </w:rPr>
        <w:t>КОММЕРЧЕСКОЙ</w:t>
      </w:r>
      <w:r>
        <w:t xml:space="preserve"> </w:t>
      </w:r>
      <w:r>
        <w:rPr>
          <w:rFonts w:hint="eastAsia"/>
        </w:rPr>
        <w:t>ДЕЯТЕЛЬНОСТИ</w:t>
      </w:r>
      <w:r>
        <w:t xml:space="preserve"> </w:t>
      </w:r>
      <w:r>
        <w:rPr>
          <w:rFonts w:hint="eastAsia"/>
        </w:rPr>
        <w:t>ПРЕДПРИЯТИЙ</w:t>
      </w:r>
    </w:p>
    <w:p w14:paraId="5E2FF536" w14:textId="77777777" w:rsidR="00A06E16" w:rsidRDefault="00A06E16" w:rsidP="00A06E16"/>
    <w:p w14:paraId="70DF0449" w14:textId="77777777" w:rsidR="00A06E16" w:rsidRDefault="00A06E16" w:rsidP="00A06E16">
      <w:r>
        <w:t xml:space="preserve">1.1. </w:t>
      </w:r>
      <w:r>
        <w:rPr>
          <w:rFonts w:hint="eastAsia"/>
        </w:rPr>
        <w:t>Автоматизированные</w:t>
      </w:r>
      <w:r>
        <w:t xml:space="preserve"> </w:t>
      </w:r>
      <w:r>
        <w:rPr>
          <w:rFonts w:hint="eastAsia"/>
        </w:rPr>
        <w:t>информационные</w:t>
      </w:r>
      <w:r>
        <w:t xml:space="preserve"> </w:t>
      </w:r>
      <w:r>
        <w:rPr>
          <w:rFonts w:hint="eastAsia"/>
        </w:rPr>
        <w:t>системы</w:t>
      </w:r>
      <w:r>
        <w:t xml:space="preserve"> </w:t>
      </w:r>
      <w:r>
        <w:rPr>
          <w:rFonts w:hint="eastAsia"/>
        </w:rPr>
        <w:t>обеспечения</w:t>
      </w:r>
      <w:r>
        <w:t xml:space="preserve"> </w:t>
      </w:r>
      <w:r>
        <w:rPr>
          <w:rFonts w:hint="eastAsia"/>
        </w:rPr>
        <w:t>коммерческой</w:t>
      </w:r>
      <w:r>
        <w:t xml:space="preserve"> </w:t>
      </w:r>
      <w:r>
        <w:rPr>
          <w:rFonts w:hint="eastAsia"/>
        </w:rPr>
        <w:t>деятельности</w:t>
      </w:r>
      <w:r>
        <w:t xml:space="preserve"> </w:t>
      </w:r>
      <w:r>
        <w:rPr>
          <w:rFonts w:hint="eastAsia"/>
        </w:rPr>
        <w:t>предприятий</w:t>
      </w:r>
      <w:r>
        <w:t xml:space="preserve"> </w:t>
      </w:r>
      <w:r>
        <w:rPr>
          <w:rFonts w:hint="eastAsia"/>
        </w:rPr>
        <w:t>как</w:t>
      </w:r>
      <w:r>
        <w:t xml:space="preserve"> </w:t>
      </w:r>
      <w:r>
        <w:rPr>
          <w:rFonts w:hint="eastAsia"/>
        </w:rPr>
        <w:t>объекты</w:t>
      </w:r>
      <w:r>
        <w:t xml:space="preserve"> </w:t>
      </w:r>
      <w:r>
        <w:rPr>
          <w:rFonts w:hint="eastAsia"/>
        </w:rPr>
        <w:t>защиты</w:t>
      </w:r>
      <w:r>
        <w:t xml:space="preserve"> </w:t>
      </w:r>
      <w:r>
        <w:rPr>
          <w:rFonts w:hint="eastAsia"/>
        </w:rPr>
        <w:t>от</w:t>
      </w:r>
      <w:r>
        <w:t xml:space="preserve"> </w:t>
      </w:r>
      <w:r>
        <w:rPr>
          <w:rFonts w:hint="eastAsia"/>
        </w:rPr>
        <w:t>угроз</w:t>
      </w:r>
      <w:r>
        <w:t xml:space="preserve"> </w:t>
      </w:r>
      <w:r>
        <w:rPr>
          <w:rFonts w:hint="eastAsia"/>
        </w:rPr>
        <w:t>безопасности</w:t>
      </w:r>
      <w:r>
        <w:t xml:space="preserve"> </w:t>
      </w:r>
      <w:r>
        <w:rPr>
          <w:rFonts w:hint="eastAsia"/>
        </w:rPr>
        <w:t>информации</w:t>
      </w:r>
    </w:p>
    <w:p w14:paraId="36B46566" w14:textId="77777777" w:rsidR="00A06E16" w:rsidRDefault="00A06E16" w:rsidP="00A06E16"/>
    <w:p w14:paraId="41A2BDB7" w14:textId="77777777" w:rsidR="00A06E16" w:rsidRDefault="00A06E16" w:rsidP="00A06E16">
      <w:r>
        <w:t xml:space="preserve">1.2. </w:t>
      </w:r>
      <w:r>
        <w:rPr>
          <w:rFonts w:hint="eastAsia"/>
        </w:rPr>
        <w:t>Постановка</w:t>
      </w:r>
      <w:r>
        <w:t xml:space="preserve"> </w:t>
      </w:r>
      <w:r>
        <w:rPr>
          <w:rFonts w:hint="eastAsia"/>
        </w:rPr>
        <w:t>научной</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1B54F025" w14:textId="77777777" w:rsidR="00A06E16" w:rsidRDefault="00A06E16" w:rsidP="00A06E16"/>
    <w:p w14:paraId="248D8D0A" w14:textId="77777777" w:rsidR="00A06E16" w:rsidRDefault="00A06E16" w:rsidP="00A06E16">
      <w:r>
        <w:t xml:space="preserve">1.3. </w:t>
      </w:r>
      <w:r>
        <w:rPr>
          <w:rFonts w:hint="eastAsia"/>
        </w:rPr>
        <w:t>Концептуальная</w:t>
      </w:r>
      <w:r>
        <w:t xml:space="preserve"> </w:t>
      </w:r>
      <w:r>
        <w:rPr>
          <w:rFonts w:hint="eastAsia"/>
        </w:rPr>
        <w:t>модель</w:t>
      </w:r>
      <w:r>
        <w:t xml:space="preserve"> </w:t>
      </w:r>
      <w:r>
        <w:rPr>
          <w:rFonts w:hint="eastAsia"/>
        </w:rPr>
        <w:t>безопасности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65688B0D" w14:textId="77777777" w:rsidR="00A06E16" w:rsidRDefault="00A06E16" w:rsidP="00A06E16"/>
    <w:p w14:paraId="76AB6A6E" w14:textId="77777777" w:rsidR="00A06E16" w:rsidRDefault="00A06E16" w:rsidP="00A06E16">
      <w:r>
        <w:t xml:space="preserve">1.3.1. </w:t>
      </w:r>
      <w:r>
        <w:rPr>
          <w:rFonts w:hint="eastAsia"/>
        </w:rPr>
        <w:t>Описание</w:t>
      </w:r>
      <w:r>
        <w:t xml:space="preserve"> </w:t>
      </w:r>
      <w:r>
        <w:rPr>
          <w:rFonts w:hint="eastAsia"/>
        </w:rPr>
        <w:t>модели</w:t>
      </w:r>
      <w:r>
        <w:t xml:space="preserve"> </w:t>
      </w:r>
      <w:r>
        <w:rPr>
          <w:rFonts w:hint="eastAsia"/>
        </w:rPr>
        <w:t>безопасности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291EEFB4" w14:textId="77777777" w:rsidR="00A06E16" w:rsidRDefault="00A06E16" w:rsidP="00A06E16"/>
    <w:p w14:paraId="22DE9C0B" w14:textId="77777777" w:rsidR="00A06E16" w:rsidRDefault="00A06E16" w:rsidP="00A06E16">
      <w:r>
        <w:t xml:space="preserve">1.3.2. </w:t>
      </w:r>
      <w:r>
        <w:rPr>
          <w:rFonts w:hint="eastAsia"/>
        </w:rPr>
        <w:t>Описание</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p>
    <w:p w14:paraId="511508B1" w14:textId="77777777" w:rsidR="00A06E16" w:rsidRDefault="00A06E16" w:rsidP="00A06E16"/>
    <w:p w14:paraId="2EFB5F12" w14:textId="77777777" w:rsidR="00A06E16" w:rsidRDefault="00A06E16" w:rsidP="00A06E16">
      <w:r>
        <w:rPr>
          <w:rFonts w:hint="eastAsia"/>
        </w:rPr>
        <w:t>предприятий</w:t>
      </w:r>
    </w:p>
    <w:p w14:paraId="7C7AF72C" w14:textId="77777777" w:rsidR="00A06E16" w:rsidRDefault="00A06E16" w:rsidP="00A06E16"/>
    <w:p w14:paraId="146957AF" w14:textId="77777777" w:rsidR="00A06E16" w:rsidRDefault="00A06E16" w:rsidP="00A06E16">
      <w:r>
        <w:rPr>
          <w:rFonts w:hint="eastAsia"/>
        </w:rPr>
        <w:t>Основные</w:t>
      </w:r>
      <w:r>
        <w:t xml:space="preserve"> </w:t>
      </w:r>
      <w:r>
        <w:rPr>
          <w:rFonts w:hint="eastAsia"/>
        </w:rPr>
        <w:t>выводы</w:t>
      </w:r>
      <w:r>
        <w:t xml:space="preserve"> </w:t>
      </w:r>
      <w:r>
        <w:rPr>
          <w:rFonts w:hint="eastAsia"/>
        </w:rPr>
        <w:t>раздела</w:t>
      </w:r>
    </w:p>
    <w:p w14:paraId="2855A26D" w14:textId="77777777" w:rsidR="00A06E16" w:rsidRDefault="00A06E16" w:rsidP="00A06E16"/>
    <w:p w14:paraId="7844FEDE" w14:textId="77777777" w:rsidR="00A06E16" w:rsidRDefault="00A06E16" w:rsidP="00A06E16">
      <w:r>
        <w:t xml:space="preserve">2. </w:t>
      </w:r>
      <w:r>
        <w:rPr>
          <w:rFonts w:hint="eastAsia"/>
        </w:rPr>
        <w:t>РАЗГРАНИЧЕНИЕ</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РЕСУРСАМ</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09F29199" w14:textId="77777777" w:rsidR="00A06E16" w:rsidRDefault="00A06E16" w:rsidP="00A06E16"/>
    <w:p w14:paraId="39C8534E" w14:textId="77777777" w:rsidR="00A06E16" w:rsidRDefault="00A06E16" w:rsidP="00A06E16">
      <w:r>
        <w:t xml:space="preserve">2.1. </w:t>
      </w:r>
      <w:r>
        <w:rPr>
          <w:rFonts w:hint="eastAsia"/>
        </w:rPr>
        <w:t>Иерархическая</w:t>
      </w:r>
      <w:r>
        <w:t xml:space="preserve"> </w:t>
      </w:r>
      <w:r>
        <w:rPr>
          <w:rFonts w:hint="eastAsia"/>
        </w:rPr>
        <w:t>структуризация</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55309E11" w14:textId="77777777" w:rsidR="00A06E16" w:rsidRDefault="00A06E16" w:rsidP="00A06E16"/>
    <w:p w14:paraId="452CDDFF" w14:textId="77777777" w:rsidR="00A06E16" w:rsidRDefault="00A06E16" w:rsidP="00A06E16">
      <w:r>
        <w:t xml:space="preserve">2.2. </w:t>
      </w:r>
      <w:r>
        <w:rPr>
          <w:rFonts w:hint="eastAsia"/>
        </w:rPr>
        <w:t>Описание</w:t>
      </w:r>
      <w:r>
        <w:t xml:space="preserve"> </w:t>
      </w:r>
      <w:r>
        <w:rPr>
          <w:rFonts w:hint="eastAsia"/>
        </w:rPr>
        <w:t>ролевого</w:t>
      </w:r>
      <w:r>
        <w:t xml:space="preserve"> </w:t>
      </w:r>
      <w:r>
        <w:rPr>
          <w:rFonts w:hint="eastAsia"/>
        </w:rPr>
        <w:t>разграничения</w:t>
      </w:r>
      <w:r>
        <w:t xml:space="preserve"> </w:t>
      </w:r>
      <w:r>
        <w:rPr>
          <w:rFonts w:hint="eastAsia"/>
        </w:rPr>
        <w:t>доступа</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654D6816" w14:textId="77777777" w:rsidR="00A06E16" w:rsidRDefault="00A06E16" w:rsidP="00A06E16"/>
    <w:p w14:paraId="659EF5C6" w14:textId="77777777" w:rsidR="00A06E16" w:rsidRDefault="00A06E16" w:rsidP="00A06E16">
      <w:r>
        <w:t xml:space="preserve">2.3. </w:t>
      </w:r>
      <w:r>
        <w:rPr>
          <w:rFonts w:hint="eastAsia"/>
        </w:rPr>
        <w:t>Математическая</w:t>
      </w:r>
      <w:r>
        <w:t xml:space="preserve"> </w:t>
      </w:r>
      <w:r>
        <w:rPr>
          <w:rFonts w:hint="eastAsia"/>
        </w:rPr>
        <w:t>модель</w:t>
      </w:r>
      <w:r>
        <w:t xml:space="preserve"> </w:t>
      </w:r>
      <w:r>
        <w:rPr>
          <w:rFonts w:hint="eastAsia"/>
        </w:rPr>
        <w:t>ролевого</w:t>
      </w:r>
      <w:r>
        <w:t xml:space="preserve"> </w:t>
      </w:r>
      <w:r>
        <w:rPr>
          <w:rFonts w:hint="eastAsia"/>
        </w:rPr>
        <w:t>разграничения</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ресурсам</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p>
    <w:p w14:paraId="1E478858" w14:textId="77777777" w:rsidR="00A06E16" w:rsidRDefault="00A06E16" w:rsidP="00A06E16"/>
    <w:p w14:paraId="39466286" w14:textId="77777777" w:rsidR="00A06E16" w:rsidRDefault="00A06E16" w:rsidP="00A06E16">
      <w:r>
        <w:rPr>
          <w:rFonts w:hint="eastAsia"/>
        </w:rPr>
        <w:t>предприятий</w:t>
      </w:r>
    </w:p>
    <w:p w14:paraId="5C3E7E41" w14:textId="77777777" w:rsidR="00A06E16" w:rsidRDefault="00A06E16" w:rsidP="00A06E16"/>
    <w:p w14:paraId="647E59B4" w14:textId="77777777" w:rsidR="00A06E16" w:rsidRDefault="00A06E16" w:rsidP="00A06E16">
      <w:r>
        <w:rPr>
          <w:rFonts w:hint="eastAsia"/>
        </w:rPr>
        <w:t>Основные</w:t>
      </w:r>
      <w:r>
        <w:t xml:space="preserve"> </w:t>
      </w:r>
      <w:r>
        <w:rPr>
          <w:rFonts w:hint="eastAsia"/>
        </w:rPr>
        <w:t>выводы</w:t>
      </w:r>
      <w:r>
        <w:t xml:space="preserve"> </w:t>
      </w:r>
      <w:r>
        <w:rPr>
          <w:rFonts w:hint="eastAsia"/>
        </w:rPr>
        <w:t>раздела</w:t>
      </w:r>
    </w:p>
    <w:p w14:paraId="5E444347" w14:textId="77777777" w:rsidR="00A06E16" w:rsidRDefault="00A06E16" w:rsidP="00A06E16"/>
    <w:p w14:paraId="7BD5E26A" w14:textId="77777777" w:rsidR="00A06E16" w:rsidRDefault="00A06E16" w:rsidP="00A06E16">
      <w:r>
        <w:t xml:space="preserve">3. </w:t>
      </w:r>
      <w:r>
        <w:rPr>
          <w:rFonts w:hint="eastAsia"/>
        </w:rPr>
        <w:t>МОДЕЛИРОВАНИЕ</w:t>
      </w:r>
      <w:r>
        <w:t xml:space="preserve"> </w:t>
      </w:r>
      <w:r>
        <w:rPr>
          <w:rFonts w:hint="eastAsia"/>
        </w:rPr>
        <w:t>И</w:t>
      </w:r>
      <w:r>
        <w:t xml:space="preserve"> </w:t>
      </w:r>
      <w:r>
        <w:rPr>
          <w:rFonts w:hint="eastAsia"/>
        </w:rPr>
        <w:t>ОПТИМИЗАЦИЯ</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575C04BA" w14:textId="77777777" w:rsidR="00A06E16" w:rsidRDefault="00A06E16" w:rsidP="00A06E16"/>
    <w:p w14:paraId="002E361B" w14:textId="77777777" w:rsidR="00A06E16" w:rsidRDefault="00A06E16" w:rsidP="00A06E16">
      <w:r>
        <w:t xml:space="preserve">3.1. </w:t>
      </w:r>
      <w:r>
        <w:rPr>
          <w:rFonts w:hint="eastAsia"/>
        </w:rPr>
        <w:t>Комплекс</w:t>
      </w:r>
      <w:r>
        <w:t xml:space="preserve"> </w:t>
      </w:r>
      <w:r>
        <w:rPr>
          <w:rFonts w:hint="eastAsia"/>
        </w:rPr>
        <w:t>критериев</w:t>
      </w:r>
      <w:r>
        <w:t xml:space="preserve"> </w:t>
      </w:r>
      <w:r>
        <w:rPr>
          <w:rFonts w:hint="eastAsia"/>
        </w:rPr>
        <w:t>качества</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07DE57D1" w14:textId="77777777" w:rsidR="00A06E16" w:rsidRDefault="00A06E16" w:rsidP="00A06E16"/>
    <w:p w14:paraId="77DBB4A1" w14:textId="77777777" w:rsidR="00A06E16" w:rsidRDefault="00A06E16" w:rsidP="00A06E16">
      <w:r>
        <w:t xml:space="preserve">3.2. </w:t>
      </w:r>
      <w:r>
        <w:rPr>
          <w:rFonts w:hint="eastAsia"/>
        </w:rPr>
        <w:t>Использование</w:t>
      </w:r>
      <w:r>
        <w:t xml:space="preserve"> </w:t>
      </w:r>
      <w:r>
        <w:rPr>
          <w:rFonts w:hint="eastAsia"/>
        </w:rPr>
        <w:t>полумарковских</w:t>
      </w:r>
      <w:r>
        <w:t xml:space="preserve"> </w:t>
      </w:r>
      <w:r>
        <w:rPr>
          <w:rFonts w:hint="eastAsia"/>
        </w:rPr>
        <w:t>моделей</w:t>
      </w:r>
      <w:r>
        <w:t xml:space="preserve"> </w:t>
      </w:r>
      <w:r>
        <w:rPr>
          <w:rFonts w:hint="eastAsia"/>
        </w:rPr>
        <w:t>для</w:t>
      </w:r>
      <w:r>
        <w:t xml:space="preserve"> </w:t>
      </w:r>
      <w:r>
        <w:rPr>
          <w:rFonts w:hint="eastAsia"/>
        </w:rPr>
        <w:t>анализа</w:t>
      </w:r>
      <w:r>
        <w:t xml:space="preserve"> </w:t>
      </w:r>
      <w:r>
        <w:rPr>
          <w:rFonts w:hint="eastAsia"/>
        </w:rPr>
        <w:t>динамических</w:t>
      </w:r>
      <w:r>
        <w:t xml:space="preserve"> </w:t>
      </w:r>
      <w:r>
        <w:rPr>
          <w:rFonts w:hint="eastAsia"/>
        </w:rPr>
        <w:t>критериев</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w:t>
      </w:r>
      <w:r>
        <w:rPr>
          <w:rFonts w:hint="eastAsia"/>
        </w:rPr>
        <w:lastRenderedPageBreak/>
        <w:t>иятий</w:t>
      </w:r>
    </w:p>
    <w:p w14:paraId="42AD8C8D" w14:textId="77777777" w:rsidR="00A06E16" w:rsidRDefault="00A06E16" w:rsidP="00A06E16"/>
    <w:p w14:paraId="16F5C289" w14:textId="77777777" w:rsidR="00A06E16" w:rsidRDefault="00A06E16" w:rsidP="00A06E16">
      <w:r>
        <w:t xml:space="preserve">3.3. </w:t>
      </w:r>
      <w:r>
        <w:rPr>
          <w:rFonts w:hint="eastAsia"/>
        </w:rPr>
        <w:t>Расчет</w:t>
      </w:r>
      <w:r>
        <w:t xml:space="preserve"> </w:t>
      </w:r>
      <w:r>
        <w:rPr>
          <w:rFonts w:hint="eastAsia"/>
        </w:rPr>
        <w:t>критерия</w:t>
      </w:r>
      <w:r>
        <w:t xml:space="preserve"> </w:t>
      </w:r>
      <w:r>
        <w:rPr>
          <w:rFonts w:hint="eastAsia"/>
        </w:rPr>
        <w:t>динамической</w:t>
      </w:r>
      <w:r>
        <w:t xml:space="preserve"> </w:t>
      </w:r>
      <w:r>
        <w:rPr>
          <w:rFonts w:hint="eastAsia"/>
        </w:rPr>
        <w:t>эффективности</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6D34B5EB" w14:textId="77777777" w:rsidR="00A06E16" w:rsidRDefault="00A06E16" w:rsidP="00A06E16"/>
    <w:p w14:paraId="1A33E266" w14:textId="77777777" w:rsidR="00A06E16" w:rsidRDefault="00A06E16" w:rsidP="00A06E16">
      <w:r>
        <w:t xml:space="preserve">3.4. </w:t>
      </w:r>
      <w:r>
        <w:rPr>
          <w:rFonts w:hint="eastAsia"/>
        </w:rPr>
        <w:t>Разработка</w:t>
      </w:r>
      <w:r>
        <w:t xml:space="preserve"> </w:t>
      </w:r>
      <w:r>
        <w:rPr>
          <w:rFonts w:hint="eastAsia"/>
        </w:rPr>
        <w:t>способа</w:t>
      </w:r>
      <w:r>
        <w:t xml:space="preserve"> </w:t>
      </w:r>
      <w:r>
        <w:rPr>
          <w:rFonts w:hint="eastAsia"/>
        </w:rPr>
        <w:t>оптимального</w:t>
      </w:r>
      <w:r>
        <w:t xml:space="preserve"> </w:t>
      </w:r>
      <w:r>
        <w:rPr>
          <w:rFonts w:hint="eastAsia"/>
        </w:rPr>
        <w:t>управления</w:t>
      </w:r>
      <w:r>
        <w:t xml:space="preserve"> </w:t>
      </w:r>
      <w:r>
        <w:rPr>
          <w:rFonts w:hint="eastAsia"/>
        </w:rPr>
        <w:t>контролем</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p>
    <w:p w14:paraId="5381176E" w14:textId="77777777" w:rsidR="00A06E16" w:rsidRDefault="00A06E16" w:rsidP="00A06E16"/>
    <w:p w14:paraId="1A6CAF87" w14:textId="77777777" w:rsidR="00A06E16" w:rsidRDefault="00A06E16" w:rsidP="00A06E16">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56969C58" w14:textId="77777777" w:rsidR="00A06E16" w:rsidRDefault="00A06E16" w:rsidP="00A06E16"/>
    <w:p w14:paraId="6AF8AEB0" w14:textId="77777777" w:rsidR="00A06E16" w:rsidRDefault="00A06E16" w:rsidP="00A06E16">
      <w:r>
        <w:rPr>
          <w:rFonts w:hint="eastAsia"/>
        </w:rPr>
        <w:t>Основные</w:t>
      </w:r>
      <w:r>
        <w:t xml:space="preserve"> </w:t>
      </w:r>
      <w:r>
        <w:rPr>
          <w:rFonts w:hint="eastAsia"/>
        </w:rPr>
        <w:t>выводы</w:t>
      </w:r>
      <w:r>
        <w:t xml:space="preserve"> </w:t>
      </w:r>
      <w:r>
        <w:rPr>
          <w:rFonts w:hint="eastAsia"/>
        </w:rPr>
        <w:t>раздела</w:t>
      </w:r>
    </w:p>
    <w:p w14:paraId="61528428" w14:textId="77777777" w:rsidR="00A06E16" w:rsidRDefault="00A06E16" w:rsidP="00A06E16"/>
    <w:p w14:paraId="35A4D3DD" w14:textId="77777777" w:rsidR="00A06E16" w:rsidRDefault="00A06E16" w:rsidP="00A06E16">
      <w:r>
        <w:t xml:space="preserve">4.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ОПТИМИЗАЦИИ</w:t>
      </w:r>
      <w:r>
        <w:t xml:space="preserve"> </w:t>
      </w:r>
      <w:r>
        <w:rPr>
          <w:rFonts w:hint="eastAsia"/>
        </w:rPr>
        <w:t>УПРАВЛЕНИЯ</w:t>
      </w:r>
      <w:r>
        <w:t xml:space="preserve"> </w:t>
      </w:r>
      <w:r>
        <w:rPr>
          <w:rFonts w:hint="eastAsia"/>
        </w:rPr>
        <w:t>КОНТРОЛЕМ</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0F609D41" w14:textId="77777777" w:rsidR="00A06E16" w:rsidRDefault="00A06E16" w:rsidP="00A06E16"/>
    <w:p w14:paraId="087D8389" w14:textId="77777777" w:rsidR="00A06E16" w:rsidRDefault="00A06E16" w:rsidP="00A06E16">
      <w:r>
        <w:t xml:space="preserve">4.1. </w:t>
      </w:r>
      <w:r>
        <w:rPr>
          <w:rFonts w:hint="eastAsia"/>
        </w:rPr>
        <w:t>Расчеты</w:t>
      </w:r>
      <w:r>
        <w:t xml:space="preserve"> </w:t>
      </w:r>
      <w:r>
        <w:rPr>
          <w:rFonts w:hint="eastAsia"/>
        </w:rPr>
        <w:t>критерия</w:t>
      </w:r>
      <w:r>
        <w:t xml:space="preserve"> </w:t>
      </w:r>
      <w:r>
        <w:rPr>
          <w:rFonts w:hint="eastAsia"/>
        </w:rPr>
        <w:t>динамической</w:t>
      </w:r>
      <w:r>
        <w:t xml:space="preserve"> </w:t>
      </w:r>
      <w:r>
        <w:rPr>
          <w:rFonts w:hint="eastAsia"/>
        </w:rPr>
        <w:t>эффективности</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количества</w:t>
      </w:r>
      <w:r>
        <w:t xml:space="preserve"> </w:t>
      </w:r>
      <w:r>
        <w:rPr>
          <w:rFonts w:hint="eastAsia"/>
        </w:rPr>
        <w:t>проверяемой</w:t>
      </w:r>
      <w:r>
        <w:t xml:space="preserve"> </w:t>
      </w:r>
      <w:r>
        <w:rPr>
          <w:rFonts w:hint="eastAsia"/>
        </w:rPr>
        <w:t>информации</w:t>
      </w:r>
    </w:p>
    <w:p w14:paraId="522BC5BB" w14:textId="77777777" w:rsidR="00A06E16" w:rsidRDefault="00A06E16" w:rsidP="00A06E16"/>
    <w:p w14:paraId="744D8227" w14:textId="77777777" w:rsidR="00A06E16" w:rsidRDefault="00A06E16" w:rsidP="00A06E16">
      <w:r>
        <w:t xml:space="preserve">4.2. </w:t>
      </w:r>
      <w:r>
        <w:rPr>
          <w:rFonts w:hint="eastAsia"/>
        </w:rPr>
        <w:t>Расчеты</w:t>
      </w:r>
      <w:r>
        <w:t xml:space="preserve"> </w:t>
      </w:r>
      <w:r>
        <w:rPr>
          <w:rFonts w:hint="eastAsia"/>
        </w:rPr>
        <w:t>критерия</w:t>
      </w:r>
      <w:r>
        <w:t xml:space="preserve"> </w:t>
      </w:r>
      <w:r>
        <w:rPr>
          <w:rFonts w:hint="eastAsia"/>
        </w:rPr>
        <w:t>динамической</w:t>
      </w:r>
      <w:r>
        <w:t xml:space="preserve"> </w:t>
      </w:r>
      <w:r>
        <w:rPr>
          <w:rFonts w:hint="eastAsia"/>
        </w:rPr>
        <w:t>эффективности</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коэффициента</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p>
    <w:p w14:paraId="5C870F99" w14:textId="77777777" w:rsidR="00A06E16" w:rsidRDefault="00A06E16" w:rsidP="00A06E16"/>
    <w:p w14:paraId="446E3D1E" w14:textId="77777777" w:rsidR="00A06E16" w:rsidRDefault="00A06E16" w:rsidP="00A06E16">
      <w:r>
        <w:t xml:space="preserve">4.3. </w:t>
      </w:r>
      <w:r>
        <w:rPr>
          <w:rFonts w:hint="eastAsia"/>
        </w:rPr>
        <w:t>Способы</w:t>
      </w:r>
      <w:r>
        <w:t xml:space="preserve"> </w:t>
      </w:r>
      <w:r>
        <w:rPr>
          <w:rFonts w:hint="eastAsia"/>
        </w:rPr>
        <w:t>увеличения</w:t>
      </w:r>
      <w:r>
        <w:t xml:space="preserve"> </w:t>
      </w:r>
      <w:r>
        <w:rPr>
          <w:rFonts w:hint="eastAsia"/>
        </w:rPr>
        <w:t>значения</w:t>
      </w:r>
      <w:r>
        <w:t xml:space="preserve"> </w:t>
      </w:r>
      <w:r>
        <w:rPr>
          <w:rFonts w:hint="eastAsia"/>
        </w:rPr>
        <w:t>критерия</w:t>
      </w:r>
      <w:r>
        <w:t xml:space="preserve"> </w:t>
      </w:r>
      <w:r>
        <w:rPr>
          <w:rFonts w:hint="eastAsia"/>
        </w:rPr>
        <w:t>«</w:t>
      </w:r>
      <w:r>
        <w:rPr>
          <w:rFonts w:hint="eastAsia"/>
        </w:rPr>
        <w:t>Условная</w:t>
      </w:r>
      <w:r>
        <w:t xml:space="preserve"> </w:t>
      </w:r>
      <w:r>
        <w:rPr>
          <w:rFonts w:hint="eastAsia"/>
        </w:rPr>
        <w:t>прибыль</w:t>
      </w:r>
      <w:r>
        <w:rPr>
          <w:rFonts w:hint="eastAsia"/>
        </w:rPr>
        <w:t>»</w:t>
      </w:r>
      <w:r>
        <w:t xml:space="preserve"> </w:t>
      </w:r>
      <w:r>
        <w:rPr>
          <w:rFonts w:hint="eastAsia"/>
        </w:rPr>
        <w:t>контроля</w:t>
      </w:r>
      <w:r>
        <w:t xml:space="preserve"> </w:t>
      </w:r>
      <w:r>
        <w:rPr>
          <w:rFonts w:hint="eastAsia"/>
        </w:rPr>
        <w:t>целостности</w:t>
      </w:r>
      <w:r>
        <w:t xml:space="preserve"> </w:t>
      </w:r>
      <w:r>
        <w:rPr>
          <w:rFonts w:hint="eastAsia"/>
        </w:rPr>
        <w:t>информации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p>
    <w:p w14:paraId="542B8E40" w14:textId="77777777" w:rsidR="00A06E16" w:rsidRDefault="00A06E16" w:rsidP="00A06E16"/>
    <w:p w14:paraId="25FD0BBD" w14:textId="77777777" w:rsidR="00A06E16" w:rsidRDefault="00A06E16" w:rsidP="00A06E16">
      <w:r>
        <w:t xml:space="preserve">4.4. </w:t>
      </w:r>
      <w:r>
        <w:rPr>
          <w:rFonts w:hint="eastAsia"/>
        </w:rPr>
        <w:t>Описание</w:t>
      </w:r>
      <w:r>
        <w:t xml:space="preserve"> </w:t>
      </w:r>
      <w:r>
        <w:rPr>
          <w:rFonts w:hint="eastAsia"/>
        </w:rPr>
        <w:t>программы</w:t>
      </w:r>
      <w:r>
        <w:t xml:space="preserve">, </w:t>
      </w:r>
      <w:r>
        <w:rPr>
          <w:rFonts w:hint="eastAsia"/>
        </w:rPr>
        <w:t>реализующей</w:t>
      </w:r>
      <w:r>
        <w:t xml:space="preserve"> </w:t>
      </w:r>
      <w:r>
        <w:rPr>
          <w:rFonts w:hint="eastAsia"/>
        </w:rPr>
        <w:t>монитор</w:t>
      </w:r>
      <w:r>
        <w:t xml:space="preserve"> </w:t>
      </w:r>
      <w:r>
        <w:rPr>
          <w:rFonts w:hint="eastAsia"/>
        </w:rPr>
        <w:t>администратора</w:t>
      </w:r>
      <w:r>
        <w:t xml:space="preserve"> </w:t>
      </w:r>
      <w:r>
        <w:rPr>
          <w:rFonts w:hint="eastAsia"/>
        </w:rPr>
        <w:t>защиты</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p>
    <w:p w14:paraId="77B80702" w14:textId="77777777" w:rsidR="00A06E16" w:rsidRDefault="00A06E16" w:rsidP="00A06E16"/>
    <w:p w14:paraId="69F1BE27" w14:textId="77777777" w:rsidR="00A06E16" w:rsidRDefault="00A06E16" w:rsidP="00A06E16">
      <w:r>
        <w:rPr>
          <w:rFonts w:hint="eastAsia"/>
        </w:rPr>
        <w:lastRenderedPageBreak/>
        <w:t>коммерческих</w:t>
      </w:r>
      <w:r>
        <w:t xml:space="preserve"> </w:t>
      </w:r>
      <w:r>
        <w:rPr>
          <w:rFonts w:hint="eastAsia"/>
        </w:rPr>
        <w:t>предприятий</w:t>
      </w:r>
    </w:p>
    <w:p w14:paraId="7A18C3B1" w14:textId="77777777" w:rsidR="00A06E16" w:rsidRDefault="00A06E16" w:rsidP="00A06E16"/>
    <w:p w14:paraId="2318623A" w14:textId="77777777" w:rsidR="00A06E16" w:rsidRDefault="00A06E16" w:rsidP="00A06E16">
      <w:r>
        <w:rPr>
          <w:rFonts w:hint="eastAsia"/>
        </w:rPr>
        <w:t>Основные</w:t>
      </w:r>
      <w:r>
        <w:t xml:space="preserve"> </w:t>
      </w:r>
      <w:r>
        <w:rPr>
          <w:rFonts w:hint="eastAsia"/>
        </w:rPr>
        <w:t>выводы</w:t>
      </w:r>
      <w:r>
        <w:t xml:space="preserve"> </w:t>
      </w:r>
      <w:r>
        <w:rPr>
          <w:rFonts w:hint="eastAsia"/>
        </w:rPr>
        <w:t>раздела</w:t>
      </w:r>
    </w:p>
    <w:p w14:paraId="797D0789" w14:textId="77777777" w:rsidR="00A06E16" w:rsidRDefault="00A06E16" w:rsidP="00A06E16"/>
    <w:p w14:paraId="4C970303" w14:textId="77777777" w:rsidR="00A06E16" w:rsidRDefault="00A06E16" w:rsidP="00A06E16">
      <w:r>
        <w:rPr>
          <w:rFonts w:hint="eastAsia"/>
        </w:rPr>
        <w:t>ЗАКЛЮЧЕНИЕ</w:t>
      </w:r>
    </w:p>
    <w:p w14:paraId="585B67D3" w14:textId="77777777" w:rsidR="00A06E16" w:rsidRDefault="00A06E16" w:rsidP="00A06E16"/>
    <w:p w14:paraId="45AAEC68" w14:textId="77777777" w:rsidR="00A06E16" w:rsidRDefault="00A06E16" w:rsidP="00A06E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93C3B0E" w14:textId="77777777" w:rsidR="00A06E16" w:rsidRDefault="00A06E16" w:rsidP="00A06E16"/>
    <w:p w14:paraId="26B269CB" w14:textId="77777777" w:rsidR="00A06E16" w:rsidRDefault="00A06E16" w:rsidP="00A06E16">
      <w:r>
        <w:rPr>
          <w:rFonts w:hint="eastAsia"/>
        </w:rPr>
        <w:t>СПИСОК</w:t>
      </w:r>
      <w:r>
        <w:t xml:space="preserve"> </w:t>
      </w:r>
      <w:r>
        <w:rPr>
          <w:rFonts w:hint="eastAsia"/>
        </w:rPr>
        <w:t>ЛИТЕРАТУРЫ</w:t>
      </w:r>
    </w:p>
    <w:p w14:paraId="25916531" w14:textId="77777777" w:rsidR="00A06E16" w:rsidRDefault="00A06E16" w:rsidP="00A06E16"/>
    <w:p w14:paraId="55E3D779" w14:textId="77777777" w:rsidR="00A06E16" w:rsidRDefault="00A06E16" w:rsidP="00A06E16">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уровневых</w:t>
      </w:r>
      <w:r>
        <w:t xml:space="preserve"> </w:t>
      </w:r>
      <w:r>
        <w:rPr>
          <w:rFonts w:hint="eastAsia"/>
        </w:rPr>
        <w:t>объектов</w:t>
      </w:r>
      <w:r>
        <w:t xml:space="preserve"> </w:t>
      </w:r>
      <w:r>
        <w:rPr>
          <w:rFonts w:hint="eastAsia"/>
        </w:rPr>
        <w:t>управления</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p>
    <w:p w14:paraId="20CE3286" w14:textId="77777777" w:rsidR="00A06E16" w:rsidRDefault="00A06E16" w:rsidP="00A06E16"/>
    <w:p w14:paraId="2174F1EF" w14:textId="77777777" w:rsidR="00A06E16" w:rsidRDefault="00A06E16" w:rsidP="00A06E16">
      <w:r>
        <w:rPr>
          <w:rFonts w:hint="eastAsia"/>
        </w:rPr>
        <w:t>коммерческих</w:t>
      </w:r>
      <w:r>
        <w:t xml:space="preserve"> </w:t>
      </w:r>
      <w:r>
        <w:rPr>
          <w:rFonts w:hint="eastAsia"/>
        </w:rPr>
        <w:t>предприятий</w:t>
      </w:r>
    </w:p>
    <w:p w14:paraId="1E721A98" w14:textId="77777777" w:rsidR="00A06E16" w:rsidRDefault="00A06E16" w:rsidP="00A06E16"/>
    <w:p w14:paraId="1A72F89C" w14:textId="77777777" w:rsidR="00A06E16" w:rsidRDefault="00A06E16" w:rsidP="00A06E16">
      <w:r>
        <w:rPr>
          <w:rFonts w:hint="eastAsia"/>
        </w:rPr>
        <w:t>ПРИЛОЖЕНИЕ</w:t>
      </w:r>
      <w:r>
        <w:t xml:space="preserve"> </w:t>
      </w:r>
      <w:r>
        <w:rPr>
          <w:rFonts w:hint="eastAsia"/>
        </w:rPr>
        <w:t>Б</w:t>
      </w:r>
      <w:r>
        <w:t xml:space="preserve">: </w:t>
      </w:r>
      <w:r>
        <w:rPr>
          <w:rFonts w:hint="eastAsia"/>
        </w:rPr>
        <w:t>представление</w:t>
      </w:r>
      <w:r>
        <w:t xml:space="preserve"> </w:t>
      </w:r>
      <w:r>
        <w:rPr>
          <w:rFonts w:hint="eastAsia"/>
        </w:rPr>
        <w:t>ЭМЗАС</w:t>
      </w:r>
      <w:r>
        <w:t>-</w:t>
      </w:r>
      <w:r>
        <w:rPr>
          <w:rFonts w:hint="eastAsia"/>
        </w:rPr>
        <w:t>сети</w:t>
      </w:r>
      <w:r>
        <w:t xml:space="preserve"> </w:t>
      </w:r>
      <w:r>
        <w:rPr>
          <w:rFonts w:hint="eastAsia"/>
        </w:rPr>
        <w:t>унифицированной</w:t>
      </w:r>
      <w:r>
        <w:t xml:space="preserve"> </w:t>
      </w:r>
      <w:r>
        <w:rPr>
          <w:rFonts w:hint="eastAsia"/>
        </w:rPr>
        <w:t>модели</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системы</w:t>
      </w:r>
      <w:r>
        <w:t xml:space="preserve"> </w:t>
      </w:r>
      <w:r>
        <w:rPr>
          <w:rFonts w:hint="eastAsia"/>
        </w:rPr>
        <w:t>коммерческих</w:t>
      </w:r>
      <w:r>
        <w:t xml:space="preserve"> </w:t>
      </w:r>
      <w:r>
        <w:rPr>
          <w:rFonts w:hint="eastAsia"/>
        </w:rPr>
        <w:t>предприятий</w:t>
      </w:r>
      <w:r>
        <w:t xml:space="preserve"> </w:t>
      </w:r>
      <w:r>
        <w:rPr>
          <w:rFonts w:hint="eastAsia"/>
        </w:rPr>
        <w:t>в</w:t>
      </w:r>
    </w:p>
    <w:p w14:paraId="47B845C6" w14:textId="77777777" w:rsidR="00A06E16" w:rsidRDefault="00A06E16" w:rsidP="00A06E16"/>
    <w:p w14:paraId="03599340" w14:textId="77777777" w:rsidR="00A06E16" w:rsidRDefault="00A06E16" w:rsidP="00A06E16">
      <w:r>
        <w:rPr>
          <w:rFonts w:hint="eastAsia"/>
        </w:rPr>
        <w:t>канонической</w:t>
      </w:r>
      <w:r>
        <w:t xml:space="preserve"> </w:t>
      </w:r>
      <w:r>
        <w:rPr>
          <w:rFonts w:hint="eastAsia"/>
        </w:rPr>
        <w:t>форме</w:t>
      </w:r>
    </w:p>
    <w:p w14:paraId="1E72BB52" w14:textId="77777777" w:rsidR="00A06E16" w:rsidRDefault="00A06E16" w:rsidP="00A06E16"/>
    <w:p w14:paraId="3288EDB1" w14:textId="77777777" w:rsidR="00A06E16" w:rsidRDefault="00A06E16" w:rsidP="00A06E16">
      <w:r>
        <w:rPr>
          <w:rFonts w:hint="eastAsia"/>
        </w:rPr>
        <w:t>ПРИЛОЖЕНИЕ</w:t>
      </w:r>
      <w:r>
        <w:t xml:space="preserve"> </w:t>
      </w:r>
      <w:r>
        <w:rPr>
          <w:rFonts w:hint="eastAsia"/>
        </w:rPr>
        <w:t>В</w:t>
      </w:r>
      <w:r>
        <w:t xml:space="preserve">: </w:t>
      </w:r>
      <w:r>
        <w:rPr>
          <w:rFonts w:hint="eastAsia"/>
        </w:rPr>
        <w:t>проведение</w:t>
      </w:r>
      <w:r>
        <w:t xml:space="preserve"> </w:t>
      </w:r>
      <w:r>
        <w:rPr>
          <w:rFonts w:hint="eastAsia"/>
        </w:rPr>
        <w:t>вычислительного</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влияния</w:t>
      </w:r>
      <w:r>
        <w:t xml:space="preserve"> </w:t>
      </w:r>
      <w:r>
        <w:rPr>
          <w:rFonts w:hint="eastAsia"/>
        </w:rPr>
        <w:t>параметра</w:t>
      </w:r>
      <w:r>
        <w:t xml:space="preserve">, </w:t>
      </w:r>
      <w:r>
        <w:rPr>
          <w:rFonts w:hint="eastAsia"/>
        </w:rPr>
        <w:t>задающего</w:t>
      </w:r>
      <w:r>
        <w:t xml:space="preserve"> </w:t>
      </w:r>
      <w:r>
        <w:rPr>
          <w:rFonts w:hint="eastAsia"/>
        </w:rPr>
        <w:t>максимальное</w:t>
      </w:r>
      <w:r>
        <w:t xml:space="preserve"> </w:t>
      </w:r>
      <w:r>
        <w:rPr>
          <w:rFonts w:hint="eastAsia"/>
        </w:rPr>
        <w:t>значение</w:t>
      </w:r>
      <w:r>
        <w:t xml:space="preserve"> </w:t>
      </w:r>
      <w:r>
        <w:rPr>
          <w:rFonts w:hint="eastAsia"/>
        </w:rPr>
        <w:t>коэффициента</w:t>
      </w:r>
      <w:r>
        <w:t xml:space="preserve"> </w:t>
      </w:r>
      <w:r>
        <w:rPr>
          <w:rFonts w:hint="eastAsia"/>
        </w:rPr>
        <w:t>контроля</w:t>
      </w:r>
    </w:p>
    <w:p w14:paraId="4A135BEB" w14:textId="77777777" w:rsidR="00A06E16" w:rsidRDefault="00A06E16" w:rsidP="00A06E16"/>
    <w:p w14:paraId="63BA1E2F" w14:textId="77777777" w:rsidR="00A06E16" w:rsidRDefault="00A06E16" w:rsidP="00A06E16">
      <w:r>
        <w:rPr>
          <w:rFonts w:hint="eastAsia"/>
        </w:rPr>
        <w:t>целостности</w:t>
      </w:r>
      <w:r>
        <w:t xml:space="preserve">, </w:t>
      </w:r>
      <w:r>
        <w:rPr>
          <w:rFonts w:hint="eastAsia"/>
        </w:rPr>
        <w:t>на</w:t>
      </w:r>
      <w:r>
        <w:t xml:space="preserve"> </w:t>
      </w:r>
      <w:r>
        <w:rPr>
          <w:rFonts w:hint="eastAsia"/>
        </w:rPr>
        <w:t>критерий</w:t>
      </w:r>
      <w:r>
        <w:t xml:space="preserve"> </w:t>
      </w:r>
      <w:r>
        <w:rPr>
          <w:rFonts w:hint="eastAsia"/>
        </w:rPr>
        <w:t>динамической</w:t>
      </w:r>
      <w:r>
        <w:t xml:space="preserve"> </w:t>
      </w:r>
      <w:r>
        <w:rPr>
          <w:rFonts w:hint="eastAsia"/>
        </w:rPr>
        <w:t>эффективности</w:t>
      </w:r>
    </w:p>
    <w:p w14:paraId="7624ECC7" w14:textId="77777777" w:rsidR="00A06E16" w:rsidRDefault="00A06E16" w:rsidP="00A06E16"/>
    <w:p w14:paraId="1569DE75" w14:textId="019C8A3A" w:rsidR="00A06E16" w:rsidRPr="00A06E16" w:rsidRDefault="00A06E16" w:rsidP="00A06E16">
      <w:r>
        <w:rPr>
          <w:rFonts w:hint="eastAsia"/>
        </w:rPr>
        <w:t>ПРИЛОЖЕНИЕ</w:t>
      </w:r>
      <w:r>
        <w:t xml:space="preserve"> </w:t>
      </w:r>
      <w:r>
        <w:rPr>
          <w:rFonts w:hint="eastAsia"/>
        </w:rPr>
        <w:t>Г</w:t>
      </w:r>
      <w:r>
        <w:t xml:space="preserve">: </w:t>
      </w:r>
      <w:r>
        <w:rPr>
          <w:rFonts w:hint="eastAsia"/>
        </w:rPr>
        <w:t>материалы</w:t>
      </w:r>
      <w:r>
        <w:t xml:space="preserve">, </w:t>
      </w:r>
      <w:r>
        <w:rPr>
          <w:rFonts w:hint="eastAsia"/>
        </w:rPr>
        <w:t>прикладываемые</w:t>
      </w:r>
      <w:r>
        <w:t xml:space="preserve"> </w:t>
      </w:r>
      <w:r>
        <w:rPr>
          <w:rFonts w:hint="eastAsia"/>
        </w:rPr>
        <w:t>к</w:t>
      </w:r>
      <w:r>
        <w:t xml:space="preserve"> </w:t>
      </w:r>
      <w:r>
        <w:rPr>
          <w:rFonts w:hint="eastAsia"/>
        </w:rPr>
        <w:t>диссертационной</w:t>
      </w:r>
      <w:r>
        <w:t xml:space="preserve"> </w:t>
      </w:r>
      <w:r>
        <w:rPr>
          <w:rFonts w:hint="eastAsia"/>
        </w:rPr>
        <w:t>работе</w:t>
      </w:r>
    </w:p>
    <w:sectPr w:rsidR="00A06E16" w:rsidRPr="00A06E16" w:rsidSect="008B17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86BA" w14:textId="77777777" w:rsidR="008B173C" w:rsidRDefault="008B173C">
      <w:pPr>
        <w:spacing w:after="0" w:line="240" w:lineRule="auto"/>
      </w:pPr>
      <w:r>
        <w:separator/>
      </w:r>
    </w:p>
  </w:endnote>
  <w:endnote w:type="continuationSeparator" w:id="0">
    <w:p w14:paraId="511CD6C0" w14:textId="77777777" w:rsidR="008B173C" w:rsidRDefault="008B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6600" w14:textId="77777777" w:rsidR="008B173C" w:rsidRDefault="008B173C"/>
    <w:p w14:paraId="2E4EF7BA" w14:textId="77777777" w:rsidR="008B173C" w:rsidRDefault="008B173C"/>
    <w:p w14:paraId="2682595D" w14:textId="77777777" w:rsidR="008B173C" w:rsidRDefault="008B173C"/>
    <w:p w14:paraId="71AB0080" w14:textId="77777777" w:rsidR="008B173C" w:rsidRDefault="008B173C"/>
    <w:p w14:paraId="483F25C9" w14:textId="77777777" w:rsidR="008B173C" w:rsidRDefault="008B173C"/>
    <w:p w14:paraId="39997074" w14:textId="77777777" w:rsidR="008B173C" w:rsidRDefault="008B173C"/>
    <w:p w14:paraId="4E7BE336" w14:textId="77777777" w:rsidR="008B173C" w:rsidRDefault="008B1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01CC6C" wp14:editId="420C1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4AB50" w14:textId="77777777" w:rsidR="008B173C" w:rsidRDefault="008B1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01CC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54AB50" w14:textId="77777777" w:rsidR="008B173C" w:rsidRDefault="008B1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87CFE" w14:textId="77777777" w:rsidR="008B173C" w:rsidRDefault="008B173C"/>
    <w:p w14:paraId="036FBEBF" w14:textId="77777777" w:rsidR="008B173C" w:rsidRDefault="008B173C"/>
    <w:p w14:paraId="70F547C7" w14:textId="77777777" w:rsidR="008B173C" w:rsidRDefault="008B1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66948" wp14:editId="07C1D7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6D6D" w14:textId="77777777" w:rsidR="008B173C" w:rsidRDefault="008B173C"/>
                          <w:p w14:paraId="113FECA1" w14:textId="77777777" w:rsidR="008B173C" w:rsidRDefault="008B1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669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16D6D" w14:textId="77777777" w:rsidR="008B173C" w:rsidRDefault="008B173C"/>
                    <w:p w14:paraId="113FECA1" w14:textId="77777777" w:rsidR="008B173C" w:rsidRDefault="008B1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F9C71" w14:textId="77777777" w:rsidR="008B173C" w:rsidRDefault="008B173C"/>
    <w:p w14:paraId="13B148AF" w14:textId="77777777" w:rsidR="008B173C" w:rsidRDefault="008B173C">
      <w:pPr>
        <w:rPr>
          <w:sz w:val="2"/>
          <w:szCs w:val="2"/>
        </w:rPr>
      </w:pPr>
    </w:p>
    <w:p w14:paraId="133E2CCE" w14:textId="77777777" w:rsidR="008B173C" w:rsidRDefault="008B173C"/>
    <w:p w14:paraId="53499C66" w14:textId="77777777" w:rsidR="008B173C" w:rsidRDefault="008B173C">
      <w:pPr>
        <w:spacing w:after="0" w:line="240" w:lineRule="auto"/>
      </w:pPr>
    </w:p>
  </w:footnote>
  <w:footnote w:type="continuationSeparator" w:id="0">
    <w:p w14:paraId="24700B19" w14:textId="77777777" w:rsidR="008B173C" w:rsidRDefault="008B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73C"/>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14631</TotalTime>
  <Pages>4</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1572</cp:revision>
  <cp:lastPrinted>2009-02-06T05:36:00Z</cp:lastPrinted>
  <dcterms:created xsi:type="dcterms:W3CDTF">2024-01-07T13:43:00Z</dcterms:created>
  <dcterms:modified xsi:type="dcterms:W3CDTF">2024-01-31T16:33:00Z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